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997" w:rsidRPr="0032448C" w:rsidRDefault="00C51997" w:rsidP="0032448C">
      <w:pPr>
        <w:tabs>
          <w:tab w:val="left" w:pos="3210"/>
        </w:tabs>
        <w:spacing w:after="0" w:line="240" w:lineRule="auto"/>
        <w:rPr>
          <w:rFonts w:ascii="Times New Roman" w:hAnsi="Times New Roman" w:cs="Times New Roman"/>
          <w:b/>
          <w:sz w:val="20"/>
          <w:szCs w:val="20"/>
        </w:rPr>
      </w:pPr>
      <w:r w:rsidRPr="0032448C">
        <w:rPr>
          <w:rFonts w:ascii="Times New Roman" w:hAnsi="Times New Roman" w:cs="Times New Roman"/>
          <w:b/>
          <w:sz w:val="20"/>
          <w:szCs w:val="20"/>
        </w:rPr>
        <w:tab/>
      </w:r>
    </w:p>
    <w:p w:rsidR="00375B02" w:rsidRDefault="00375B02" w:rsidP="0032448C">
      <w:pPr>
        <w:spacing w:after="0" w:line="240" w:lineRule="auto"/>
        <w:jc w:val="center"/>
        <w:rPr>
          <w:rFonts w:ascii="Times New Roman" w:hAnsi="Times New Roman" w:cs="Times New Roman"/>
          <w:b/>
          <w:color w:val="auto"/>
          <w:sz w:val="20"/>
          <w:szCs w:val="20"/>
        </w:rPr>
      </w:pPr>
      <w:r>
        <w:rPr>
          <w:rFonts w:ascii="Times New Roman" w:hAnsi="Times New Roman" w:cs="Times New Roman"/>
          <w:b/>
          <w:noProof/>
          <w:sz w:val="20"/>
          <w:szCs w:val="20"/>
          <w:lang w:eastAsia="ru-RU"/>
        </w:rPr>
        <w:drawing>
          <wp:inline distT="0" distB="0" distL="0" distR="0">
            <wp:extent cx="6120130" cy="8415179"/>
            <wp:effectExtent l="19050" t="0" r="0" b="0"/>
            <wp:docPr id="1" name="Рисунок 1" descr="C:\Users\Raybook\Desktop\СРОЧНО\23-24 срочн\ОВЗ\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ybook\Desktop\СРОЧНО\23-24 срочн\ОВЗ\006.jpg"/>
                    <pic:cNvPicPr>
                      <a:picLocks noChangeAspect="1" noChangeArrowheads="1"/>
                    </pic:cNvPicPr>
                  </pic:nvPicPr>
                  <pic:blipFill>
                    <a:blip r:embed="rId8" cstate="print"/>
                    <a:srcRect/>
                    <a:stretch>
                      <a:fillRect/>
                    </a:stretch>
                  </pic:blipFill>
                  <pic:spPr bwMode="auto">
                    <a:xfrm>
                      <a:off x="0" y="0"/>
                      <a:ext cx="6120130" cy="8415179"/>
                    </a:xfrm>
                    <a:prstGeom prst="rect">
                      <a:avLst/>
                    </a:prstGeom>
                    <a:noFill/>
                    <a:ln w="9525">
                      <a:noFill/>
                      <a:miter lim="800000"/>
                      <a:headEnd/>
                      <a:tailEnd/>
                    </a:ln>
                  </pic:spPr>
                </pic:pic>
              </a:graphicData>
            </a:graphic>
          </wp:inline>
        </w:drawing>
      </w:r>
    </w:p>
    <w:p w:rsidR="00375B02" w:rsidRDefault="00375B02" w:rsidP="0032448C">
      <w:pPr>
        <w:spacing w:after="0" w:line="240" w:lineRule="auto"/>
        <w:jc w:val="center"/>
        <w:rPr>
          <w:rFonts w:ascii="Times New Roman" w:hAnsi="Times New Roman" w:cs="Times New Roman"/>
          <w:b/>
          <w:color w:val="auto"/>
          <w:sz w:val="20"/>
          <w:szCs w:val="20"/>
        </w:rPr>
      </w:pPr>
    </w:p>
    <w:p w:rsidR="00375B02" w:rsidRDefault="00375B02" w:rsidP="0032448C">
      <w:pPr>
        <w:spacing w:after="0" w:line="240" w:lineRule="auto"/>
        <w:jc w:val="center"/>
        <w:rPr>
          <w:rFonts w:ascii="Times New Roman" w:hAnsi="Times New Roman" w:cs="Times New Roman"/>
          <w:b/>
          <w:color w:val="auto"/>
          <w:sz w:val="20"/>
          <w:szCs w:val="20"/>
        </w:rPr>
      </w:pPr>
    </w:p>
    <w:p w:rsidR="00375B02" w:rsidRDefault="00375B02" w:rsidP="0032448C">
      <w:pPr>
        <w:spacing w:after="0" w:line="240" w:lineRule="auto"/>
        <w:jc w:val="center"/>
        <w:rPr>
          <w:rFonts w:ascii="Times New Roman" w:hAnsi="Times New Roman" w:cs="Times New Roman"/>
          <w:b/>
          <w:color w:val="auto"/>
          <w:sz w:val="20"/>
          <w:szCs w:val="20"/>
        </w:rPr>
      </w:pPr>
    </w:p>
    <w:p w:rsidR="00375B02" w:rsidRDefault="00375B02" w:rsidP="0032448C">
      <w:pPr>
        <w:spacing w:after="0" w:line="240" w:lineRule="auto"/>
        <w:jc w:val="center"/>
        <w:rPr>
          <w:rFonts w:ascii="Times New Roman" w:hAnsi="Times New Roman" w:cs="Times New Roman"/>
          <w:b/>
          <w:color w:val="auto"/>
          <w:sz w:val="20"/>
          <w:szCs w:val="20"/>
        </w:rPr>
      </w:pPr>
    </w:p>
    <w:p w:rsidR="00375B02" w:rsidRDefault="00375B02" w:rsidP="0032448C">
      <w:pPr>
        <w:spacing w:after="0" w:line="240" w:lineRule="auto"/>
        <w:jc w:val="center"/>
        <w:rPr>
          <w:rFonts w:ascii="Times New Roman" w:hAnsi="Times New Roman" w:cs="Times New Roman"/>
          <w:b/>
          <w:color w:val="auto"/>
          <w:sz w:val="20"/>
          <w:szCs w:val="20"/>
        </w:rPr>
      </w:pPr>
    </w:p>
    <w:p w:rsidR="00E85984" w:rsidRPr="0032448C" w:rsidRDefault="00D54712" w:rsidP="0032448C">
      <w:pPr>
        <w:spacing w:after="0" w:line="240" w:lineRule="auto"/>
        <w:jc w:val="center"/>
        <w:rPr>
          <w:rFonts w:ascii="Times New Roman" w:hAnsi="Times New Roman" w:cs="Times New Roman"/>
          <w:b/>
          <w:color w:val="auto"/>
          <w:sz w:val="20"/>
          <w:szCs w:val="20"/>
        </w:rPr>
      </w:pPr>
      <w:r w:rsidRPr="0032448C">
        <w:rPr>
          <w:rFonts w:ascii="Times New Roman" w:hAnsi="Times New Roman" w:cs="Times New Roman"/>
          <w:b/>
          <w:color w:val="auto"/>
          <w:sz w:val="20"/>
          <w:szCs w:val="20"/>
        </w:rPr>
        <w:t>ОГЛАВЛЕНИЕ</w:t>
      </w:r>
    </w:p>
    <w:p w:rsidR="006C1754" w:rsidRPr="0032448C" w:rsidRDefault="0009733E" w:rsidP="0032448C">
      <w:pPr>
        <w:pStyle w:val="13"/>
        <w:tabs>
          <w:tab w:val="right" w:leader="dot" w:pos="9628"/>
        </w:tabs>
        <w:spacing w:after="0" w:line="240" w:lineRule="auto"/>
        <w:rPr>
          <w:rFonts w:eastAsia="Times New Roman" w:cs="Times New Roman"/>
          <w:noProof/>
          <w:color w:val="auto"/>
          <w:kern w:val="0"/>
          <w:sz w:val="20"/>
          <w:szCs w:val="20"/>
          <w:lang w:eastAsia="ru-RU"/>
        </w:rPr>
      </w:pPr>
      <w:r w:rsidRPr="0032448C">
        <w:rPr>
          <w:rFonts w:ascii="Times New Roman" w:hAnsi="Times New Roman" w:cs="Times New Roman"/>
          <w:b/>
          <w:sz w:val="20"/>
          <w:szCs w:val="20"/>
        </w:rPr>
        <w:fldChar w:fldCharType="begin"/>
      </w:r>
      <w:r w:rsidR="00E85984" w:rsidRPr="0032448C">
        <w:rPr>
          <w:rFonts w:ascii="Times New Roman" w:hAnsi="Times New Roman" w:cs="Times New Roman"/>
          <w:b/>
          <w:sz w:val="20"/>
          <w:szCs w:val="20"/>
        </w:rPr>
        <w:instrText xml:space="preserve"> TOC \o "1-3" \h \z \u </w:instrText>
      </w:r>
      <w:r w:rsidRPr="0032448C">
        <w:rPr>
          <w:rFonts w:ascii="Times New Roman" w:hAnsi="Times New Roman" w:cs="Times New Roman"/>
          <w:b/>
          <w:sz w:val="20"/>
          <w:szCs w:val="20"/>
        </w:rPr>
        <w:fldChar w:fldCharType="separate"/>
      </w:r>
      <w:hyperlink w:anchor="_Toc415833112" w:history="1">
        <w:r w:rsidR="006C1754" w:rsidRPr="0032448C">
          <w:rPr>
            <w:rStyle w:val="ac"/>
            <w:rFonts w:ascii="Times New Roman" w:hAnsi="Times New Roman" w:cs="Times New Roman"/>
            <w:b/>
            <w:noProof/>
            <w:sz w:val="20"/>
            <w:szCs w:val="20"/>
          </w:rPr>
          <w:t>1. ОБЩИЕ ПОЛОЖЕНИЯ</w:t>
        </w:r>
        <w:r w:rsidR="006C1754" w:rsidRPr="0032448C">
          <w:rPr>
            <w:noProof/>
            <w:webHidden/>
            <w:sz w:val="20"/>
            <w:szCs w:val="20"/>
          </w:rPr>
          <w:tab/>
        </w:r>
        <w:r w:rsidRPr="0032448C">
          <w:rPr>
            <w:noProof/>
            <w:webHidden/>
            <w:sz w:val="20"/>
            <w:szCs w:val="20"/>
          </w:rPr>
          <w:fldChar w:fldCharType="begin"/>
        </w:r>
        <w:r w:rsidR="006C1754" w:rsidRPr="0032448C">
          <w:rPr>
            <w:noProof/>
            <w:webHidden/>
            <w:sz w:val="20"/>
            <w:szCs w:val="20"/>
          </w:rPr>
          <w:instrText xml:space="preserve"> PAGEREF _Toc415833112 \h </w:instrText>
        </w:r>
        <w:r w:rsidRPr="0032448C">
          <w:rPr>
            <w:noProof/>
            <w:webHidden/>
            <w:sz w:val="20"/>
            <w:szCs w:val="20"/>
          </w:rPr>
        </w:r>
        <w:r w:rsidRPr="0032448C">
          <w:rPr>
            <w:noProof/>
            <w:webHidden/>
            <w:sz w:val="20"/>
            <w:szCs w:val="20"/>
          </w:rPr>
          <w:fldChar w:fldCharType="separate"/>
        </w:r>
        <w:r w:rsidR="0032448C">
          <w:rPr>
            <w:noProof/>
            <w:webHidden/>
            <w:sz w:val="20"/>
            <w:szCs w:val="20"/>
          </w:rPr>
          <w:t>3</w:t>
        </w:r>
        <w:r w:rsidRPr="0032448C">
          <w:rPr>
            <w:noProof/>
            <w:webHidden/>
            <w:sz w:val="20"/>
            <w:szCs w:val="20"/>
          </w:rPr>
          <w:fldChar w:fldCharType="end"/>
        </w:r>
      </w:hyperlink>
    </w:p>
    <w:p w:rsidR="006C1754" w:rsidRPr="0032448C" w:rsidRDefault="0009733E" w:rsidP="0032448C">
      <w:pPr>
        <w:pStyle w:val="13"/>
        <w:tabs>
          <w:tab w:val="right" w:leader="dot" w:pos="9628"/>
        </w:tabs>
        <w:spacing w:after="0" w:line="240" w:lineRule="auto"/>
        <w:rPr>
          <w:rFonts w:eastAsia="Times New Roman" w:cs="Times New Roman"/>
          <w:noProof/>
          <w:color w:val="auto"/>
          <w:kern w:val="0"/>
          <w:sz w:val="20"/>
          <w:szCs w:val="20"/>
          <w:lang w:eastAsia="ru-RU"/>
        </w:rPr>
      </w:pPr>
      <w:hyperlink w:anchor="_Toc415833113" w:history="1">
        <w:r w:rsidR="006C1754" w:rsidRPr="0032448C">
          <w:rPr>
            <w:rStyle w:val="ac"/>
            <w:rFonts w:ascii="Times New Roman" w:hAnsi="Times New Roman" w:cs="Times New Roman"/>
            <w:b/>
            <w:noProof/>
            <w:sz w:val="20"/>
            <w:szCs w:val="20"/>
          </w:rPr>
          <w:t xml:space="preserve">2. </w:t>
        </w:r>
        <w:r w:rsidR="006C1754" w:rsidRPr="0032448C">
          <w:rPr>
            <w:rStyle w:val="ac"/>
            <w:rFonts w:ascii="Times New Roman" w:hAnsi="Times New Roman" w:cs="Times New Roman"/>
            <w:b/>
            <w:caps/>
            <w:noProof/>
            <w:kern w:val="28"/>
            <w:sz w:val="20"/>
            <w:szCs w:val="20"/>
          </w:rPr>
          <w:t xml:space="preserve"> а</w:t>
        </w:r>
        <w:r w:rsidR="006C1754" w:rsidRPr="0032448C">
          <w:rPr>
            <w:rStyle w:val="ac"/>
            <w:rFonts w:ascii="Times New Roman" w:hAnsi="Times New Roman" w:cs="Times New Roman"/>
            <w:b/>
            <w:caps/>
            <w:noProof/>
            <w:sz w:val="20"/>
            <w:szCs w:val="20"/>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32448C">
          <w:rPr>
            <w:noProof/>
            <w:webHidden/>
            <w:sz w:val="20"/>
            <w:szCs w:val="20"/>
          </w:rPr>
          <w:tab/>
        </w:r>
        <w:r w:rsidRPr="0032448C">
          <w:rPr>
            <w:noProof/>
            <w:webHidden/>
            <w:sz w:val="20"/>
            <w:szCs w:val="20"/>
          </w:rPr>
          <w:fldChar w:fldCharType="begin"/>
        </w:r>
        <w:r w:rsidR="006C1754" w:rsidRPr="0032448C">
          <w:rPr>
            <w:noProof/>
            <w:webHidden/>
            <w:sz w:val="20"/>
            <w:szCs w:val="20"/>
          </w:rPr>
          <w:instrText xml:space="preserve"> PAGEREF _Toc415833113 \h </w:instrText>
        </w:r>
        <w:r w:rsidRPr="0032448C">
          <w:rPr>
            <w:noProof/>
            <w:webHidden/>
            <w:sz w:val="20"/>
            <w:szCs w:val="20"/>
          </w:rPr>
        </w:r>
        <w:r w:rsidRPr="0032448C">
          <w:rPr>
            <w:noProof/>
            <w:webHidden/>
            <w:sz w:val="20"/>
            <w:szCs w:val="20"/>
          </w:rPr>
          <w:fldChar w:fldCharType="separate"/>
        </w:r>
        <w:r w:rsidR="0032448C">
          <w:rPr>
            <w:noProof/>
            <w:webHidden/>
            <w:sz w:val="20"/>
            <w:szCs w:val="20"/>
          </w:rPr>
          <w:t>6</w:t>
        </w:r>
        <w:r w:rsidRPr="0032448C">
          <w:rPr>
            <w:noProof/>
            <w:webHidden/>
            <w:sz w:val="20"/>
            <w:szCs w:val="20"/>
          </w:rPr>
          <w:fldChar w:fldCharType="end"/>
        </w:r>
      </w:hyperlink>
    </w:p>
    <w:p w:rsidR="006C1754" w:rsidRPr="0032448C" w:rsidRDefault="0009733E" w:rsidP="0032448C">
      <w:pPr>
        <w:pStyle w:val="23"/>
        <w:tabs>
          <w:tab w:val="right" w:leader="dot" w:pos="9628"/>
        </w:tabs>
        <w:spacing w:after="0" w:line="240" w:lineRule="auto"/>
        <w:rPr>
          <w:rFonts w:eastAsia="Times New Roman" w:cs="Times New Roman"/>
          <w:noProof/>
          <w:color w:val="auto"/>
          <w:kern w:val="0"/>
          <w:sz w:val="20"/>
          <w:szCs w:val="20"/>
          <w:lang w:eastAsia="ru-RU"/>
        </w:rPr>
      </w:pPr>
      <w:hyperlink w:anchor="_Toc415833114" w:history="1">
        <w:r w:rsidR="006C1754" w:rsidRPr="0032448C">
          <w:rPr>
            <w:rStyle w:val="ac"/>
            <w:rFonts w:ascii="Times New Roman" w:hAnsi="Times New Roman" w:cs="Times New Roman"/>
            <w:b/>
            <w:noProof/>
            <w:sz w:val="20"/>
            <w:szCs w:val="20"/>
          </w:rPr>
          <w:t>2.1 Целевой раздел</w:t>
        </w:r>
        <w:r w:rsidR="006C1754" w:rsidRPr="0032448C">
          <w:rPr>
            <w:noProof/>
            <w:webHidden/>
            <w:sz w:val="20"/>
            <w:szCs w:val="20"/>
          </w:rPr>
          <w:tab/>
        </w:r>
        <w:r w:rsidRPr="0032448C">
          <w:rPr>
            <w:noProof/>
            <w:webHidden/>
            <w:sz w:val="20"/>
            <w:szCs w:val="20"/>
          </w:rPr>
          <w:fldChar w:fldCharType="begin"/>
        </w:r>
        <w:r w:rsidR="006C1754" w:rsidRPr="0032448C">
          <w:rPr>
            <w:noProof/>
            <w:webHidden/>
            <w:sz w:val="20"/>
            <w:szCs w:val="20"/>
          </w:rPr>
          <w:instrText xml:space="preserve"> PAGEREF _Toc415833114 \h </w:instrText>
        </w:r>
        <w:r w:rsidRPr="0032448C">
          <w:rPr>
            <w:noProof/>
            <w:webHidden/>
            <w:sz w:val="20"/>
            <w:szCs w:val="20"/>
          </w:rPr>
        </w:r>
        <w:r w:rsidRPr="0032448C">
          <w:rPr>
            <w:noProof/>
            <w:webHidden/>
            <w:sz w:val="20"/>
            <w:szCs w:val="20"/>
          </w:rPr>
          <w:fldChar w:fldCharType="separate"/>
        </w:r>
        <w:r w:rsidR="0032448C">
          <w:rPr>
            <w:noProof/>
            <w:webHidden/>
            <w:sz w:val="20"/>
            <w:szCs w:val="20"/>
          </w:rPr>
          <w:t>6</w:t>
        </w:r>
        <w:r w:rsidRPr="0032448C">
          <w:rPr>
            <w:noProof/>
            <w:webHidden/>
            <w:sz w:val="20"/>
            <w:szCs w:val="20"/>
          </w:rPr>
          <w:fldChar w:fldCharType="end"/>
        </w:r>
      </w:hyperlink>
    </w:p>
    <w:p w:rsidR="006C1754" w:rsidRPr="0032448C" w:rsidRDefault="0009733E" w:rsidP="0032448C">
      <w:pPr>
        <w:pStyle w:val="30"/>
        <w:spacing w:after="0" w:line="240" w:lineRule="auto"/>
        <w:rPr>
          <w:rFonts w:eastAsia="Times New Roman" w:cs="Times New Roman"/>
          <w:noProof/>
          <w:color w:val="auto"/>
          <w:kern w:val="0"/>
          <w:sz w:val="20"/>
          <w:szCs w:val="20"/>
          <w:lang w:eastAsia="ru-RU"/>
        </w:rPr>
      </w:pPr>
      <w:hyperlink w:anchor="_Toc415833115" w:history="1">
        <w:r w:rsidR="006C1754" w:rsidRPr="0032448C">
          <w:rPr>
            <w:rStyle w:val="ac"/>
            <w:rFonts w:ascii="Times New Roman" w:hAnsi="Times New Roman" w:cs="Times New Roman"/>
            <w:b/>
            <w:noProof/>
            <w:sz w:val="20"/>
            <w:szCs w:val="20"/>
          </w:rPr>
          <w:t>2.1.1. Пояснительная записка</w:t>
        </w:r>
        <w:r w:rsidR="006C1754" w:rsidRPr="0032448C">
          <w:rPr>
            <w:noProof/>
            <w:webHidden/>
            <w:sz w:val="20"/>
            <w:szCs w:val="20"/>
          </w:rPr>
          <w:tab/>
        </w:r>
        <w:r w:rsidRPr="0032448C">
          <w:rPr>
            <w:noProof/>
            <w:webHidden/>
            <w:sz w:val="20"/>
            <w:szCs w:val="20"/>
          </w:rPr>
          <w:fldChar w:fldCharType="begin"/>
        </w:r>
        <w:r w:rsidR="006C1754" w:rsidRPr="0032448C">
          <w:rPr>
            <w:noProof/>
            <w:webHidden/>
            <w:sz w:val="20"/>
            <w:szCs w:val="20"/>
          </w:rPr>
          <w:instrText xml:space="preserve"> PAGEREF _Toc415833115 \h </w:instrText>
        </w:r>
        <w:r w:rsidRPr="0032448C">
          <w:rPr>
            <w:noProof/>
            <w:webHidden/>
            <w:sz w:val="20"/>
            <w:szCs w:val="20"/>
          </w:rPr>
        </w:r>
        <w:r w:rsidRPr="0032448C">
          <w:rPr>
            <w:noProof/>
            <w:webHidden/>
            <w:sz w:val="20"/>
            <w:szCs w:val="20"/>
          </w:rPr>
          <w:fldChar w:fldCharType="separate"/>
        </w:r>
        <w:r w:rsidR="0032448C">
          <w:rPr>
            <w:noProof/>
            <w:webHidden/>
            <w:sz w:val="20"/>
            <w:szCs w:val="20"/>
          </w:rPr>
          <w:t>6</w:t>
        </w:r>
        <w:r w:rsidRPr="0032448C">
          <w:rPr>
            <w:noProof/>
            <w:webHidden/>
            <w:sz w:val="20"/>
            <w:szCs w:val="20"/>
          </w:rPr>
          <w:fldChar w:fldCharType="end"/>
        </w:r>
      </w:hyperlink>
    </w:p>
    <w:p w:rsidR="006C1754" w:rsidRPr="0032448C" w:rsidRDefault="0009733E" w:rsidP="0032448C">
      <w:pPr>
        <w:pStyle w:val="30"/>
        <w:spacing w:after="0" w:line="240" w:lineRule="auto"/>
        <w:rPr>
          <w:rFonts w:eastAsia="Times New Roman" w:cs="Times New Roman"/>
          <w:noProof/>
          <w:color w:val="auto"/>
          <w:kern w:val="0"/>
          <w:sz w:val="20"/>
          <w:szCs w:val="20"/>
          <w:lang w:eastAsia="ru-RU"/>
        </w:rPr>
      </w:pPr>
      <w:hyperlink w:anchor="_Toc415833116" w:history="1">
        <w:r w:rsidR="006C1754" w:rsidRPr="0032448C">
          <w:rPr>
            <w:rStyle w:val="ac"/>
            <w:rFonts w:ascii="Times New Roman" w:hAnsi="Times New Roman" w:cs="Times New Roman"/>
            <w:b/>
            <w:noProof/>
            <w:sz w:val="20"/>
            <w:szCs w:val="20"/>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32448C">
          <w:rPr>
            <w:noProof/>
            <w:webHidden/>
            <w:sz w:val="20"/>
            <w:szCs w:val="20"/>
          </w:rPr>
          <w:tab/>
        </w:r>
        <w:r w:rsidRPr="0032448C">
          <w:rPr>
            <w:noProof/>
            <w:webHidden/>
            <w:sz w:val="20"/>
            <w:szCs w:val="20"/>
          </w:rPr>
          <w:fldChar w:fldCharType="begin"/>
        </w:r>
        <w:r w:rsidR="006C1754" w:rsidRPr="0032448C">
          <w:rPr>
            <w:noProof/>
            <w:webHidden/>
            <w:sz w:val="20"/>
            <w:szCs w:val="20"/>
          </w:rPr>
          <w:instrText xml:space="preserve"> PAGEREF _Toc415833116 \h </w:instrText>
        </w:r>
        <w:r w:rsidRPr="0032448C">
          <w:rPr>
            <w:noProof/>
            <w:webHidden/>
            <w:sz w:val="20"/>
            <w:szCs w:val="20"/>
          </w:rPr>
        </w:r>
        <w:r w:rsidRPr="0032448C">
          <w:rPr>
            <w:noProof/>
            <w:webHidden/>
            <w:sz w:val="20"/>
            <w:szCs w:val="20"/>
          </w:rPr>
          <w:fldChar w:fldCharType="separate"/>
        </w:r>
        <w:r w:rsidR="0032448C">
          <w:rPr>
            <w:noProof/>
            <w:webHidden/>
            <w:sz w:val="20"/>
            <w:szCs w:val="20"/>
          </w:rPr>
          <w:t>9</w:t>
        </w:r>
        <w:r w:rsidRPr="0032448C">
          <w:rPr>
            <w:noProof/>
            <w:webHidden/>
            <w:sz w:val="20"/>
            <w:szCs w:val="20"/>
          </w:rPr>
          <w:fldChar w:fldCharType="end"/>
        </w:r>
      </w:hyperlink>
    </w:p>
    <w:p w:rsidR="006C1754" w:rsidRPr="0032448C" w:rsidRDefault="0009733E" w:rsidP="0032448C">
      <w:pPr>
        <w:pStyle w:val="30"/>
        <w:spacing w:after="0" w:line="240" w:lineRule="auto"/>
        <w:rPr>
          <w:rFonts w:eastAsia="Times New Roman" w:cs="Times New Roman"/>
          <w:noProof/>
          <w:color w:val="auto"/>
          <w:kern w:val="0"/>
          <w:sz w:val="20"/>
          <w:szCs w:val="20"/>
          <w:lang w:eastAsia="ru-RU"/>
        </w:rPr>
      </w:pPr>
      <w:hyperlink w:anchor="_Toc415833117" w:history="1">
        <w:r w:rsidR="006C1754" w:rsidRPr="0032448C">
          <w:rPr>
            <w:rStyle w:val="ac"/>
            <w:rFonts w:ascii="Times New Roman" w:hAnsi="Times New Roman" w:cs="Times New Roman"/>
            <w:b/>
            <w:noProof/>
            <w:sz w:val="20"/>
            <w:szCs w:val="20"/>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32448C">
          <w:rPr>
            <w:noProof/>
            <w:webHidden/>
            <w:sz w:val="20"/>
            <w:szCs w:val="20"/>
          </w:rPr>
          <w:tab/>
        </w:r>
        <w:r w:rsidRPr="0032448C">
          <w:rPr>
            <w:noProof/>
            <w:webHidden/>
            <w:sz w:val="20"/>
            <w:szCs w:val="20"/>
          </w:rPr>
          <w:fldChar w:fldCharType="begin"/>
        </w:r>
        <w:r w:rsidR="006C1754" w:rsidRPr="0032448C">
          <w:rPr>
            <w:noProof/>
            <w:webHidden/>
            <w:sz w:val="20"/>
            <w:szCs w:val="20"/>
          </w:rPr>
          <w:instrText xml:space="preserve"> PAGEREF _Toc415833117 \h </w:instrText>
        </w:r>
        <w:r w:rsidRPr="0032448C">
          <w:rPr>
            <w:noProof/>
            <w:webHidden/>
            <w:sz w:val="20"/>
            <w:szCs w:val="20"/>
          </w:rPr>
        </w:r>
        <w:r w:rsidRPr="0032448C">
          <w:rPr>
            <w:noProof/>
            <w:webHidden/>
            <w:sz w:val="20"/>
            <w:szCs w:val="20"/>
          </w:rPr>
          <w:fldChar w:fldCharType="separate"/>
        </w:r>
        <w:r w:rsidR="0032448C">
          <w:rPr>
            <w:noProof/>
            <w:webHidden/>
            <w:sz w:val="20"/>
            <w:szCs w:val="20"/>
          </w:rPr>
          <w:t>10</w:t>
        </w:r>
        <w:r w:rsidRPr="0032448C">
          <w:rPr>
            <w:noProof/>
            <w:webHidden/>
            <w:sz w:val="20"/>
            <w:szCs w:val="20"/>
          </w:rPr>
          <w:fldChar w:fldCharType="end"/>
        </w:r>
      </w:hyperlink>
    </w:p>
    <w:p w:rsidR="006C1754" w:rsidRPr="0032448C" w:rsidRDefault="0009733E" w:rsidP="0032448C">
      <w:pPr>
        <w:pStyle w:val="23"/>
        <w:tabs>
          <w:tab w:val="right" w:leader="dot" w:pos="9628"/>
        </w:tabs>
        <w:spacing w:after="0" w:line="240" w:lineRule="auto"/>
        <w:rPr>
          <w:rFonts w:eastAsia="Times New Roman" w:cs="Times New Roman"/>
          <w:noProof/>
          <w:color w:val="auto"/>
          <w:kern w:val="0"/>
          <w:sz w:val="20"/>
          <w:szCs w:val="20"/>
          <w:lang w:eastAsia="ru-RU"/>
        </w:rPr>
      </w:pPr>
      <w:hyperlink w:anchor="_Toc415833118" w:history="1">
        <w:r w:rsidR="006C1754" w:rsidRPr="0032448C">
          <w:rPr>
            <w:rStyle w:val="ac"/>
            <w:rFonts w:ascii="Times New Roman" w:hAnsi="Times New Roman" w:cs="Times New Roman"/>
            <w:b/>
            <w:noProof/>
            <w:sz w:val="20"/>
            <w:szCs w:val="20"/>
          </w:rPr>
          <w:t>2.2. Содержательный раздел</w:t>
        </w:r>
        <w:r w:rsidR="006C1754" w:rsidRPr="0032448C">
          <w:rPr>
            <w:noProof/>
            <w:webHidden/>
            <w:sz w:val="20"/>
            <w:szCs w:val="20"/>
          </w:rPr>
          <w:tab/>
        </w:r>
        <w:r w:rsidRPr="0032448C">
          <w:rPr>
            <w:noProof/>
            <w:webHidden/>
            <w:sz w:val="20"/>
            <w:szCs w:val="20"/>
          </w:rPr>
          <w:fldChar w:fldCharType="begin"/>
        </w:r>
        <w:r w:rsidR="006C1754" w:rsidRPr="0032448C">
          <w:rPr>
            <w:noProof/>
            <w:webHidden/>
            <w:sz w:val="20"/>
            <w:szCs w:val="20"/>
          </w:rPr>
          <w:instrText xml:space="preserve"> PAGEREF _Toc415833118 \h </w:instrText>
        </w:r>
        <w:r w:rsidRPr="0032448C">
          <w:rPr>
            <w:noProof/>
            <w:webHidden/>
            <w:sz w:val="20"/>
            <w:szCs w:val="20"/>
          </w:rPr>
        </w:r>
        <w:r w:rsidRPr="0032448C">
          <w:rPr>
            <w:noProof/>
            <w:webHidden/>
            <w:sz w:val="20"/>
            <w:szCs w:val="20"/>
          </w:rPr>
          <w:fldChar w:fldCharType="separate"/>
        </w:r>
        <w:r w:rsidR="0032448C">
          <w:rPr>
            <w:noProof/>
            <w:webHidden/>
            <w:sz w:val="20"/>
            <w:szCs w:val="20"/>
          </w:rPr>
          <w:t>12</w:t>
        </w:r>
        <w:r w:rsidRPr="0032448C">
          <w:rPr>
            <w:noProof/>
            <w:webHidden/>
            <w:sz w:val="20"/>
            <w:szCs w:val="20"/>
          </w:rPr>
          <w:fldChar w:fldCharType="end"/>
        </w:r>
      </w:hyperlink>
    </w:p>
    <w:p w:rsidR="006C1754" w:rsidRPr="0032448C" w:rsidRDefault="0009733E" w:rsidP="0032448C">
      <w:pPr>
        <w:pStyle w:val="30"/>
        <w:spacing w:after="0" w:line="240" w:lineRule="auto"/>
        <w:rPr>
          <w:rFonts w:eastAsia="Times New Roman" w:cs="Times New Roman"/>
          <w:noProof/>
          <w:color w:val="auto"/>
          <w:kern w:val="0"/>
          <w:sz w:val="20"/>
          <w:szCs w:val="20"/>
          <w:lang w:eastAsia="ru-RU"/>
        </w:rPr>
      </w:pPr>
      <w:hyperlink w:anchor="_Toc415833119" w:history="1">
        <w:r w:rsidR="006C1754" w:rsidRPr="0032448C">
          <w:rPr>
            <w:rStyle w:val="ac"/>
            <w:rFonts w:ascii="Times New Roman" w:hAnsi="Times New Roman" w:cs="Times New Roman"/>
            <w:b/>
            <w:noProof/>
            <w:sz w:val="20"/>
            <w:szCs w:val="20"/>
          </w:rPr>
          <w:t>2.2.1. Направление и содержание программы коррекционной работы</w:t>
        </w:r>
        <w:r w:rsidR="006C1754" w:rsidRPr="0032448C">
          <w:rPr>
            <w:noProof/>
            <w:webHidden/>
            <w:sz w:val="20"/>
            <w:szCs w:val="20"/>
          </w:rPr>
          <w:tab/>
        </w:r>
        <w:r w:rsidRPr="0032448C">
          <w:rPr>
            <w:noProof/>
            <w:webHidden/>
            <w:sz w:val="20"/>
            <w:szCs w:val="20"/>
          </w:rPr>
          <w:fldChar w:fldCharType="begin"/>
        </w:r>
        <w:r w:rsidR="006C1754" w:rsidRPr="0032448C">
          <w:rPr>
            <w:noProof/>
            <w:webHidden/>
            <w:sz w:val="20"/>
            <w:szCs w:val="20"/>
          </w:rPr>
          <w:instrText xml:space="preserve"> PAGEREF _Toc415833119 \h </w:instrText>
        </w:r>
        <w:r w:rsidRPr="0032448C">
          <w:rPr>
            <w:noProof/>
            <w:webHidden/>
            <w:sz w:val="20"/>
            <w:szCs w:val="20"/>
          </w:rPr>
        </w:r>
        <w:r w:rsidRPr="0032448C">
          <w:rPr>
            <w:noProof/>
            <w:webHidden/>
            <w:sz w:val="20"/>
            <w:szCs w:val="20"/>
          </w:rPr>
          <w:fldChar w:fldCharType="separate"/>
        </w:r>
        <w:r w:rsidR="0032448C">
          <w:rPr>
            <w:noProof/>
            <w:webHidden/>
            <w:sz w:val="20"/>
            <w:szCs w:val="20"/>
          </w:rPr>
          <w:t>12</w:t>
        </w:r>
        <w:r w:rsidRPr="0032448C">
          <w:rPr>
            <w:noProof/>
            <w:webHidden/>
            <w:sz w:val="20"/>
            <w:szCs w:val="20"/>
          </w:rPr>
          <w:fldChar w:fldCharType="end"/>
        </w:r>
      </w:hyperlink>
    </w:p>
    <w:p w:rsidR="006C1754" w:rsidRPr="0032448C" w:rsidRDefault="0009733E" w:rsidP="0032448C">
      <w:pPr>
        <w:pStyle w:val="23"/>
        <w:tabs>
          <w:tab w:val="right" w:leader="dot" w:pos="9628"/>
        </w:tabs>
        <w:spacing w:after="0" w:line="240" w:lineRule="auto"/>
        <w:rPr>
          <w:rFonts w:eastAsia="Times New Roman" w:cs="Times New Roman"/>
          <w:noProof/>
          <w:color w:val="auto"/>
          <w:kern w:val="0"/>
          <w:sz w:val="20"/>
          <w:szCs w:val="20"/>
          <w:lang w:eastAsia="ru-RU"/>
        </w:rPr>
      </w:pPr>
      <w:hyperlink w:anchor="_Toc415833120" w:history="1">
        <w:r w:rsidR="006C1754" w:rsidRPr="0032448C">
          <w:rPr>
            <w:rStyle w:val="ac"/>
            <w:rFonts w:ascii="Times New Roman" w:hAnsi="Times New Roman" w:cs="Times New Roman"/>
            <w:b/>
            <w:noProof/>
            <w:sz w:val="20"/>
            <w:szCs w:val="20"/>
          </w:rPr>
          <w:t>2.3. Организационный раздел</w:t>
        </w:r>
        <w:r w:rsidR="006C1754" w:rsidRPr="0032448C">
          <w:rPr>
            <w:noProof/>
            <w:webHidden/>
            <w:sz w:val="20"/>
            <w:szCs w:val="20"/>
          </w:rPr>
          <w:tab/>
        </w:r>
        <w:r w:rsidRPr="0032448C">
          <w:rPr>
            <w:noProof/>
            <w:webHidden/>
            <w:sz w:val="20"/>
            <w:szCs w:val="20"/>
          </w:rPr>
          <w:fldChar w:fldCharType="begin"/>
        </w:r>
        <w:r w:rsidR="006C1754" w:rsidRPr="0032448C">
          <w:rPr>
            <w:noProof/>
            <w:webHidden/>
            <w:sz w:val="20"/>
            <w:szCs w:val="20"/>
          </w:rPr>
          <w:instrText xml:space="preserve"> PAGEREF _Toc415833120 \h </w:instrText>
        </w:r>
        <w:r w:rsidRPr="0032448C">
          <w:rPr>
            <w:noProof/>
            <w:webHidden/>
            <w:sz w:val="20"/>
            <w:szCs w:val="20"/>
          </w:rPr>
        </w:r>
        <w:r w:rsidRPr="0032448C">
          <w:rPr>
            <w:noProof/>
            <w:webHidden/>
            <w:sz w:val="20"/>
            <w:szCs w:val="20"/>
          </w:rPr>
          <w:fldChar w:fldCharType="separate"/>
        </w:r>
        <w:r w:rsidR="0032448C">
          <w:rPr>
            <w:noProof/>
            <w:webHidden/>
            <w:sz w:val="20"/>
            <w:szCs w:val="20"/>
          </w:rPr>
          <w:t>14</w:t>
        </w:r>
        <w:r w:rsidRPr="0032448C">
          <w:rPr>
            <w:noProof/>
            <w:webHidden/>
            <w:sz w:val="20"/>
            <w:szCs w:val="20"/>
          </w:rPr>
          <w:fldChar w:fldCharType="end"/>
        </w:r>
      </w:hyperlink>
    </w:p>
    <w:p w:rsidR="006C1754" w:rsidRPr="0032448C" w:rsidRDefault="0009733E" w:rsidP="0032448C">
      <w:pPr>
        <w:pStyle w:val="30"/>
        <w:spacing w:after="0" w:line="240" w:lineRule="auto"/>
        <w:rPr>
          <w:rFonts w:eastAsia="Times New Roman" w:cs="Times New Roman"/>
          <w:noProof/>
          <w:color w:val="auto"/>
          <w:kern w:val="0"/>
          <w:sz w:val="20"/>
          <w:szCs w:val="20"/>
          <w:lang w:eastAsia="ru-RU"/>
        </w:rPr>
      </w:pPr>
      <w:hyperlink w:anchor="_Toc415833121" w:history="1">
        <w:r w:rsidR="006C1754" w:rsidRPr="0032448C">
          <w:rPr>
            <w:rStyle w:val="ac"/>
            <w:rFonts w:ascii="Times New Roman" w:hAnsi="Times New Roman" w:cs="Times New Roman"/>
            <w:b/>
            <w:noProof/>
            <w:sz w:val="20"/>
            <w:szCs w:val="20"/>
          </w:rPr>
          <w:t>2.3.1. Учебный план</w:t>
        </w:r>
        <w:r w:rsidR="006C1754" w:rsidRPr="0032448C">
          <w:rPr>
            <w:noProof/>
            <w:webHidden/>
            <w:sz w:val="20"/>
            <w:szCs w:val="20"/>
          </w:rPr>
          <w:tab/>
        </w:r>
        <w:r w:rsidRPr="0032448C">
          <w:rPr>
            <w:noProof/>
            <w:webHidden/>
            <w:sz w:val="20"/>
            <w:szCs w:val="20"/>
          </w:rPr>
          <w:fldChar w:fldCharType="begin"/>
        </w:r>
        <w:r w:rsidR="006C1754" w:rsidRPr="0032448C">
          <w:rPr>
            <w:noProof/>
            <w:webHidden/>
            <w:sz w:val="20"/>
            <w:szCs w:val="20"/>
          </w:rPr>
          <w:instrText xml:space="preserve"> PAGEREF _Toc415833121 \h </w:instrText>
        </w:r>
        <w:r w:rsidRPr="0032448C">
          <w:rPr>
            <w:noProof/>
            <w:webHidden/>
            <w:sz w:val="20"/>
            <w:szCs w:val="20"/>
          </w:rPr>
        </w:r>
        <w:r w:rsidRPr="0032448C">
          <w:rPr>
            <w:noProof/>
            <w:webHidden/>
            <w:sz w:val="20"/>
            <w:szCs w:val="20"/>
          </w:rPr>
          <w:fldChar w:fldCharType="separate"/>
        </w:r>
        <w:r w:rsidR="0032448C">
          <w:rPr>
            <w:noProof/>
            <w:webHidden/>
            <w:sz w:val="20"/>
            <w:szCs w:val="20"/>
          </w:rPr>
          <w:t>14</w:t>
        </w:r>
        <w:r w:rsidRPr="0032448C">
          <w:rPr>
            <w:noProof/>
            <w:webHidden/>
            <w:sz w:val="20"/>
            <w:szCs w:val="20"/>
          </w:rPr>
          <w:fldChar w:fldCharType="end"/>
        </w:r>
      </w:hyperlink>
    </w:p>
    <w:p w:rsidR="006C1754" w:rsidRPr="0032448C" w:rsidRDefault="0009733E" w:rsidP="0032448C">
      <w:pPr>
        <w:pStyle w:val="30"/>
        <w:spacing w:after="0" w:line="240" w:lineRule="auto"/>
        <w:rPr>
          <w:rFonts w:eastAsia="Times New Roman" w:cs="Times New Roman"/>
          <w:noProof/>
          <w:color w:val="auto"/>
          <w:kern w:val="0"/>
          <w:sz w:val="20"/>
          <w:szCs w:val="20"/>
          <w:lang w:eastAsia="ru-RU"/>
        </w:rPr>
      </w:pPr>
      <w:hyperlink w:anchor="_Toc415833122" w:history="1">
        <w:r w:rsidR="006C1754" w:rsidRPr="0032448C">
          <w:rPr>
            <w:rStyle w:val="ac"/>
            <w:rFonts w:ascii="Times New Roman" w:hAnsi="Times New Roman" w:cs="Times New Roman"/>
            <w:b/>
            <w:noProof/>
            <w:sz w:val="20"/>
            <w:szCs w:val="20"/>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32448C">
          <w:rPr>
            <w:noProof/>
            <w:webHidden/>
            <w:sz w:val="20"/>
            <w:szCs w:val="20"/>
          </w:rPr>
          <w:tab/>
        </w:r>
        <w:r w:rsidRPr="0032448C">
          <w:rPr>
            <w:noProof/>
            <w:webHidden/>
            <w:sz w:val="20"/>
            <w:szCs w:val="20"/>
          </w:rPr>
          <w:fldChar w:fldCharType="begin"/>
        </w:r>
        <w:r w:rsidR="006C1754" w:rsidRPr="0032448C">
          <w:rPr>
            <w:noProof/>
            <w:webHidden/>
            <w:sz w:val="20"/>
            <w:szCs w:val="20"/>
          </w:rPr>
          <w:instrText xml:space="preserve"> PAGEREF _Toc415833122 \h </w:instrText>
        </w:r>
        <w:r w:rsidRPr="0032448C">
          <w:rPr>
            <w:noProof/>
            <w:webHidden/>
            <w:sz w:val="20"/>
            <w:szCs w:val="20"/>
          </w:rPr>
        </w:r>
        <w:r w:rsidRPr="0032448C">
          <w:rPr>
            <w:noProof/>
            <w:webHidden/>
            <w:sz w:val="20"/>
            <w:szCs w:val="20"/>
          </w:rPr>
          <w:fldChar w:fldCharType="separate"/>
        </w:r>
        <w:r w:rsidR="0032448C">
          <w:rPr>
            <w:noProof/>
            <w:webHidden/>
            <w:sz w:val="20"/>
            <w:szCs w:val="20"/>
          </w:rPr>
          <w:t>14</w:t>
        </w:r>
        <w:r w:rsidRPr="0032448C">
          <w:rPr>
            <w:noProof/>
            <w:webHidden/>
            <w:sz w:val="20"/>
            <w:szCs w:val="20"/>
          </w:rPr>
          <w:fldChar w:fldCharType="end"/>
        </w:r>
      </w:hyperlink>
    </w:p>
    <w:p w:rsidR="006C1754" w:rsidRPr="0032448C" w:rsidRDefault="0009733E" w:rsidP="0032448C">
      <w:pPr>
        <w:pStyle w:val="13"/>
        <w:tabs>
          <w:tab w:val="right" w:leader="dot" w:pos="9628"/>
        </w:tabs>
        <w:spacing w:after="0" w:line="240" w:lineRule="auto"/>
        <w:rPr>
          <w:rFonts w:eastAsia="Times New Roman" w:cs="Times New Roman"/>
          <w:noProof/>
          <w:color w:val="auto"/>
          <w:kern w:val="0"/>
          <w:sz w:val="20"/>
          <w:szCs w:val="20"/>
          <w:lang w:eastAsia="ru-RU"/>
        </w:rPr>
      </w:pPr>
      <w:hyperlink w:anchor="_Toc415833123" w:history="1">
        <w:r w:rsidR="006C1754" w:rsidRPr="0032448C">
          <w:rPr>
            <w:rStyle w:val="ac"/>
            <w:rFonts w:ascii="Times New Roman" w:hAnsi="Times New Roman" w:cs="Times New Roman"/>
            <w:b/>
            <w:noProof/>
            <w:sz w:val="20"/>
            <w:szCs w:val="20"/>
          </w:rPr>
          <w:t xml:space="preserve">3. </w:t>
        </w:r>
        <w:r w:rsidR="006C1754" w:rsidRPr="0032448C">
          <w:rPr>
            <w:rStyle w:val="ac"/>
            <w:rFonts w:ascii="Times New Roman" w:hAnsi="Times New Roman" w:cs="Times New Roman"/>
            <w:b/>
            <w:caps/>
            <w:noProof/>
            <w:kern w:val="28"/>
            <w:sz w:val="20"/>
            <w:szCs w:val="20"/>
          </w:rPr>
          <w:t xml:space="preserve"> а</w:t>
        </w:r>
        <w:r w:rsidR="006C1754" w:rsidRPr="0032448C">
          <w:rPr>
            <w:rStyle w:val="ac"/>
            <w:rFonts w:ascii="Times New Roman" w:hAnsi="Times New Roman" w:cs="Times New Roman"/>
            <w:b/>
            <w:caps/>
            <w:noProof/>
            <w:sz w:val="20"/>
            <w:szCs w:val="20"/>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32448C">
          <w:rPr>
            <w:noProof/>
            <w:webHidden/>
            <w:sz w:val="20"/>
            <w:szCs w:val="20"/>
          </w:rPr>
          <w:tab/>
        </w:r>
        <w:r w:rsidRPr="0032448C">
          <w:rPr>
            <w:noProof/>
            <w:webHidden/>
            <w:sz w:val="20"/>
            <w:szCs w:val="20"/>
          </w:rPr>
          <w:fldChar w:fldCharType="begin"/>
        </w:r>
        <w:r w:rsidR="006C1754" w:rsidRPr="0032448C">
          <w:rPr>
            <w:noProof/>
            <w:webHidden/>
            <w:sz w:val="20"/>
            <w:szCs w:val="20"/>
          </w:rPr>
          <w:instrText xml:space="preserve"> PAGEREF _Toc415833123 \h </w:instrText>
        </w:r>
        <w:r w:rsidRPr="0032448C">
          <w:rPr>
            <w:noProof/>
            <w:webHidden/>
            <w:sz w:val="20"/>
            <w:szCs w:val="20"/>
          </w:rPr>
        </w:r>
        <w:r w:rsidRPr="0032448C">
          <w:rPr>
            <w:noProof/>
            <w:webHidden/>
            <w:sz w:val="20"/>
            <w:szCs w:val="20"/>
          </w:rPr>
          <w:fldChar w:fldCharType="separate"/>
        </w:r>
        <w:r w:rsidR="0032448C">
          <w:rPr>
            <w:noProof/>
            <w:webHidden/>
            <w:sz w:val="20"/>
            <w:szCs w:val="20"/>
          </w:rPr>
          <w:t>22</w:t>
        </w:r>
        <w:r w:rsidRPr="0032448C">
          <w:rPr>
            <w:noProof/>
            <w:webHidden/>
            <w:sz w:val="20"/>
            <w:szCs w:val="20"/>
          </w:rPr>
          <w:fldChar w:fldCharType="end"/>
        </w:r>
      </w:hyperlink>
    </w:p>
    <w:p w:rsidR="006C1754" w:rsidRPr="0032448C" w:rsidRDefault="0009733E" w:rsidP="0032448C">
      <w:pPr>
        <w:pStyle w:val="23"/>
        <w:tabs>
          <w:tab w:val="right" w:leader="dot" w:pos="9628"/>
        </w:tabs>
        <w:spacing w:after="0" w:line="240" w:lineRule="auto"/>
        <w:rPr>
          <w:rFonts w:eastAsia="Times New Roman" w:cs="Times New Roman"/>
          <w:noProof/>
          <w:color w:val="auto"/>
          <w:kern w:val="0"/>
          <w:sz w:val="20"/>
          <w:szCs w:val="20"/>
          <w:lang w:eastAsia="ru-RU"/>
        </w:rPr>
      </w:pPr>
      <w:hyperlink w:anchor="_Toc415833124" w:history="1">
        <w:r w:rsidR="006C1754" w:rsidRPr="0032448C">
          <w:rPr>
            <w:rStyle w:val="ac"/>
            <w:rFonts w:ascii="Times New Roman" w:hAnsi="Times New Roman" w:cs="Times New Roman"/>
            <w:b/>
            <w:noProof/>
            <w:sz w:val="20"/>
            <w:szCs w:val="20"/>
          </w:rPr>
          <w:t>3.1. Целевой раздел</w:t>
        </w:r>
        <w:r w:rsidR="006C1754" w:rsidRPr="0032448C">
          <w:rPr>
            <w:noProof/>
            <w:webHidden/>
            <w:sz w:val="20"/>
            <w:szCs w:val="20"/>
          </w:rPr>
          <w:tab/>
        </w:r>
        <w:r w:rsidRPr="0032448C">
          <w:rPr>
            <w:noProof/>
            <w:webHidden/>
            <w:sz w:val="20"/>
            <w:szCs w:val="20"/>
          </w:rPr>
          <w:fldChar w:fldCharType="begin"/>
        </w:r>
        <w:r w:rsidR="006C1754" w:rsidRPr="0032448C">
          <w:rPr>
            <w:noProof/>
            <w:webHidden/>
            <w:sz w:val="20"/>
            <w:szCs w:val="20"/>
          </w:rPr>
          <w:instrText xml:space="preserve"> PAGEREF _Toc415833124 \h </w:instrText>
        </w:r>
        <w:r w:rsidRPr="0032448C">
          <w:rPr>
            <w:noProof/>
            <w:webHidden/>
            <w:sz w:val="20"/>
            <w:szCs w:val="20"/>
          </w:rPr>
        </w:r>
        <w:r w:rsidRPr="0032448C">
          <w:rPr>
            <w:noProof/>
            <w:webHidden/>
            <w:sz w:val="20"/>
            <w:szCs w:val="20"/>
          </w:rPr>
          <w:fldChar w:fldCharType="separate"/>
        </w:r>
        <w:r w:rsidR="0032448C">
          <w:rPr>
            <w:noProof/>
            <w:webHidden/>
            <w:sz w:val="20"/>
            <w:szCs w:val="20"/>
          </w:rPr>
          <w:t>22</w:t>
        </w:r>
        <w:r w:rsidRPr="0032448C">
          <w:rPr>
            <w:noProof/>
            <w:webHidden/>
            <w:sz w:val="20"/>
            <w:szCs w:val="20"/>
          </w:rPr>
          <w:fldChar w:fldCharType="end"/>
        </w:r>
      </w:hyperlink>
    </w:p>
    <w:p w:rsidR="006C1754" w:rsidRPr="0032448C" w:rsidRDefault="0009733E" w:rsidP="0032448C">
      <w:pPr>
        <w:pStyle w:val="30"/>
        <w:spacing w:after="0" w:line="240" w:lineRule="auto"/>
        <w:rPr>
          <w:rFonts w:eastAsia="Times New Roman" w:cs="Times New Roman"/>
          <w:noProof/>
          <w:color w:val="auto"/>
          <w:kern w:val="0"/>
          <w:sz w:val="20"/>
          <w:szCs w:val="20"/>
          <w:lang w:eastAsia="ru-RU"/>
        </w:rPr>
      </w:pPr>
      <w:hyperlink w:anchor="_Toc415833125" w:history="1">
        <w:r w:rsidR="006C1754" w:rsidRPr="0032448C">
          <w:rPr>
            <w:rStyle w:val="ac"/>
            <w:rFonts w:ascii="Times New Roman" w:hAnsi="Times New Roman" w:cs="Times New Roman"/>
            <w:b/>
            <w:noProof/>
            <w:sz w:val="20"/>
            <w:szCs w:val="20"/>
          </w:rPr>
          <w:t>3.1.1. Пояснительная записка</w:t>
        </w:r>
        <w:r w:rsidR="006C1754" w:rsidRPr="0032448C">
          <w:rPr>
            <w:noProof/>
            <w:webHidden/>
            <w:sz w:val="20"/>
            <w:szCs w:val="20"/>
          </w:rPr>
          <w:tab/>
        </w:r>
        <w:r w:rsidRPr="0032448C">
          <w:rPr>
            <w:noProof/>
            <w:webHidden/>
            <w:sz w:val="20"/>
            <w:szCs w:val="20"/>
          </w:rPr>
          <w:fldChar w:fldCharType="begin"/>
        </w:r>
        <w:r w:rsidR="006C1754" w:rsidRPr="0032448C">
          <w:rPr>
            <w:noProof/>
            <w:webHidden/>
            <w:sz w:val="20"/>
            <w:szCs w:val="20"/>
          </w:rPr>
          <w:instrText xml:space="preserve"> PAGEREF _Toc415833125 \h </w:instrText>
        </w:r>
        <w:r w:rsidRPr="0032448C">
          <w:rPr>
            <w:noProof/>
            <w:webHidden/>
            <w:sz w:val="20"/>
            <w:szCs w:val="20"/>
          </w:rPr>
        </w:r>
        <w:r w:rsidRPr="0032448C">
          <w:rPr>
            <w:noProof/>
            <w:webHidden/>
            <w:sz w:val="20"/>
            <w:szCs w:val="20"/>
          </w:rPr>
          <w:fldChar w:fldCharType="separate"/>
        </w:r>
        <w:r w:rsidR="0032448C">
          <w:rPr>
            <w:noProof/>
            <w:webHidden/>
            <w:sz w:val="20"/>
            <w:szCs w:val="20"/>
          </w:rPr>
          <w:t>22</w:t>
        </w:r>
        <w:r w:rsidRPr="0032448C">
          <w:rPr>
            <w:noProof/>
            <w:webHidden/>
            <w:sz w:val="20"/>
            <w:szCs w:val="20"/>
          </w:rPr>
          <w:fldChar w:fldCharType="end"/>
        </w:r>
      </w:hyperlink>
    </w:p>
    <w:p w:rsidR="006C1754" w:rsidRPr="0032448C" w:rsidRDefault="0009733E" w:rsidP="0032448C">
      <w:pPr>
        <w:pStyle w:val="30"/>
        <w:spacing w:after="0" w:line="240" w:lineRule="auto"/>
        <w:rPr>
          <w:rFonts w:eastAsia="Times New Roman" w:cs="Times New Roman"/>
          <w:noProof/>
          <w:color w:val="auto"/>
          <w:kern w:val="0"/>
          <w:sz w:val="20"/>
          <w:szCs w:val="20"/>
          <w:lang w:eastAsia="ru-RU"/>
        </w:rPr>
      </w:pPr>
      <w:hyperlink w:anchor="_Toc415833126" w:history="1">
        <w:r w:rsidR="006C1754" w:rsidRPr="0032448C">
          <w:rPr>
            <w:rStyle w:val="ac"/>
            <w:rFonts w:ascii="Times New Roman" w:hAnsi="Times New Roman" w:cs="Times New Roman"/>
            <w:b/>
            <w:noProof/>
            <w:sz w:val="20"/>
            <w:szCs w:val="20"/>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32448C">
          <w:rPr>
            <w:noProof/>
            <w:webHidden/>
            <w:sz w:val="20"/>
            <w:szCs w:val="20"/>
          </w:rPr>
          <w:tab/>
        </w:r>
        <w:r w:rsidRPr="0032448C">
          <w:rPr>
            <w:noProof/>
            <w:webHidden/>
            <w:sz w:val="20"/>
            <w:szCs w:val="20"/>
          </w:rPr>
          <w:fldChar w:fldCharType="begin"/>
        </w:r>
        <w:r w:rsidR="006C1754" w:rsidRPr="0032448C">
          <w:rPr>
            <w:noProof/>
            <w:webHidden/>
            <w:sz w:val="20"/>
            <w:szCs w:val="20"/>
          </w:rPr>
          <w:instrText xml:space="preserve"> PAGEREF _Toc415833126 \h </w:instrText>
        </w:r>
        <w:r w:rsidRPr="0032448C">
          <w:rPr>
            <w:noProof/>
            <w:webHidden/>
            <w:sz w:val="20"/>
            <w:szCs w:val="20"/>
          </w:rPr>
        </w:r>
        <w:r w:rsidRPr="0032448C">
          <w:rPr>
            <w:noProof/>
            <w:webHidden/>
            <w:sz w:val="20"/>
            <w:szCs w:val="20"/>
          </w:rPr>
          <w:fldChar w:fldCharType="separate"/>
        </w:r>
        <w:r w:rsidR="0032448C">
          <w:rPr>
            <w:noProof/>
            <w:webHidden/>
            <w:sz w:val="20"/>
            <w:szCs w:val="20"/>
          </w:rPr>
          <w:t>25</w:t>
        </w:r>
        <w:r w:rsidRPr="0032448C">
          <w:rPr>
            <w:noProof/>
            <w:webHidden/>
            <w:sz w:val="20"/>
            <w:szCs w:val="20"/>
          </w:rPr>
          <w:fldChar w:fldCharType="end"/>
        </w:r>
      </w:hyperlink>
    </w:p>
    <w:p w:rsidR="006C1754" w:rsidRPr="0032448C" w:rsidRDefault="0009733E" w:rsidP="0032448C">
      <w:pPr>
        <w:pStyle w:val="30"/>
        <w:spacing w:after="0" w:line="240" w:lineRule="auto"/>
        <w:rPr>
          <w:rFonts w:eastAsia="Times New Roman" w:cs="Times New Roman"/>
          <w:noProof/>
          <w:color w:val="auto"/>
          <w:kern w:val="0"/>
          <w:sz w:val="20"/>
          <w:szCs w:val="20"/>
          <w:lang w:eastAsia="ru-RU"/>
        </w:rPr>
      </w:pPr>
      <w:hyperlink w:anchor="_Toc415833127" w:history="1">
        <w:r w:rsidR="006C1754" w:rsidRPr="0032448C">
          <w:rPr>
            <w:rStyle w:val="ac"/>
            <w:rFonts w:ascii="Times New Roman" w:hAnsi="Times New Roman" w:cs="Times New Roman"/>
            <w:b/>
            <w:noProof/>
            <w:sz w:val="20"/>
            <w:szCs w:val="20"/>
          </w:rPr>
          <w:t xml:space="preserve">3.1.3. </w:t>
        </w:r>
        <w:r w:rsidR="006C1754" w:rsidRPr="0032448C">
          <w:rPr>
            <w:rStyle w:val="ac"/>
            <w:rFonts w:ascii="Times New Roman" w:hAnsi="Times New Roman" w:cs="Times New Roman"/>
            <w:b/>
            <w:noProof/>
            <w:spacing w:val="2"/>
            <w:sz w:val="20"/>
            <w:szCs w:val="20"/>
          </w:rPr>
          <w:t xml:space="preserve">Система оценки достижения обучающимися  с </w:t>
        </w:r>
        <w:r w:rsidR="006C1754" w:rsidRPr="0032448C">
          <w:rPr>
            <w:rStyle w:val="ac"/>
            <w:rFonts w:ascii="Times New Roman" w:hAnsi="Times New Roman" w:cs="Times New Roman"/>
            <w:b/>
            <w:noProof/>
            <w:sz w:val="20"/>
            <w:szCs w:val="20"/>
          </w:rPr>
          <w:t>задержкой психического развития</w:t>
        </w:r>
        <w:r w:rsidR="006C1754" w:rsidRPr="0032448C">
          <w:rPr>
            <w:rStyle w:val="ac"/>
            <w:rFonts w:ascii="Times New Roman" w:hAnsi="Times New Roman" w:cs="Times New Roman"/>
            <w:b/>
            <w:noProof/>
            <w:spacing w:val="2"/>
            <w:sz w:val="20"/>
            <w:szCs w:val="20"/>
          </w:rPr>
          <w:t xml:space="preserve"> планируемых результатов освоения </w:t>
        </w:r>
        <w:r w:rsidR="006C1754" w:rsidRPr="0032448C">
          <w:rPr>
            <w:rStyle w:val="ac"/>
            <w:rFonts w:ascii="Times New Roman" w:hAnsi="Times New Roman" w:cs="Times New Roman"/>
            <w:b/>
            <w:noProof/>
            <w:sz w:val="20"/>
            <w:szCs w:val="20"/>
          </w:rPr>
          <w:t>адаптированной основной общеобразовательной программы  начального общего образования</w:t>
        </w:r>
        <w:r w:rsidR="006C1754" w:rsidRPr="0032448C">
          <w:rPr>
            <w:noProof/>
            <w:webHidden/>
            <w:sz w:val="20"/>
            <w:szCs w:val="20"/>
          </w:rPr>
          <w:tab/>
        </w:r>
        <w:r w:rsidRPr="0032448C">
          <w:rPr>
            <w:noProof/>
            <w:webHidden/>
            <w:sz w:val="20"/>
            <w:szCs w:val="20"/>
          </w:rPr>
          <w:fldChar w:fldCharType="begin"/>
        </w:r>
        <w:r w:rsidR="006C1754" w:rsidRPr="0032448C">
          <w:rPr>
            <w:noProof/>
            <w:webHidden/>
            <w:sz w:val="20"/>
            <w:szCs w:val="20"/>
          </w:rPr>
          <w:instrText xml:space="preserve"> PAGEREF _Toc415833127 \h </w:instrText>
        </w:r>
        <w:r w:rsidRPr="0032448C">
          <w:rPr>
            <w:noProof/>
            <w:webHidden/>
            <w:sz w:val="20"/>
            <w:szCs w:val="20"/>
          </w:rPr>
        </w:r>
        <w:r w:rsidRPr="0032448C">
          <w:rPr>
            <w:noProof/>
            <w:webHidden/>
            <w:sz w:val="20"/>
            <w:szCs w:val="20"/>
          </w:rPr>
          <w:fldChar w:fldCharType="separate"/>
        </w:r>
        <w:r w:rsidR="0032448C">
          <w:rPr>
            <w:noProof/>
            <w:webHidden/>
            <w:sz w:val="20"/>
            <w:szCs w:val="20"/>
          </w:rPr>
          <w:t>29</w:t>
        </w:r>
        <w:r w:rsidRPr="0032448C">
          <w:rPr>
            <w:noProof/>
            <w:webHidden/>
            <w:sz w:val="20"/>
            <w:szCs w:val="20"/>
          </w:rPr>
          <w:fldChar w:fldCharType="end"/>
        </w:r>
      </w:hyperlink>
    </w:p>
    <w:p w:rsidR="006C1754" w:rsidRPr="0032448C" w:rsidRDefault="0009733E" w:rsidP="0032448C">
      <w:pPr>
        <w:pStyle w:val="23"/>
        <w:tabs>
          <w:tab w:val="right" w:leader="dot" w:pos="9628"/>
        </w:tabs>
        <w:spacing w:after="0" w:line="240" w:lineRule="auto"/>
        <w:rPr>
          <w:rFonts w:eastAsia="Times New Roman" w:cs="Times New Roman"/>
          <w:noProof/>
          <w:color w:val="auto"/>
          <w:kern w:val="0"/>
          <w:sz w:val="20"/>
          <w:szCs w:val="20"/>
          <w:lang w:eastAsia="ru-RU"/>
        </w:rPr>
      </w:pPr>
      <w:hyperlink w:anchor="_Toc415833128" w:history="1">
        <w:r w:rsidR="006C1754" w:rsidRPr="0032448C">
          <w:rPr>
            <w:rStyle w:val="ac"/>
            <w:rFonts w:ascii="Times New Roman" w:hAnsi="Times New Roman" w:cs="Times New Roman"/>
            <w:b/>
            <w:noProof/>
            <w:sz w:val="20"/>
            <w:szCs w:val="20"/>
          </w:rPr>
          <w:t>3.2. Содержательный раздел</w:t>
        </w:r>
        <w:r w:rsidR="006C1754" w:rsidRPr="0032448C">
          <w:rPr>
            <w:noProof/>
            <w:webHidden/>
            <w:sz w:val="20"/>
            <w:szCs w:val="20"/>
          </w:rPr>
          <w:tab/>
        </w:r>
        <w:r w:rsidRPr="0032448C">
          <w:rPr>
            <w:noProof/>
            <w:webHidden/>
            <w:sz w:val="20"/>
            <w:szCs w:val="20"/>
          </w:rPr>
          <w:fldChar w:fldCharType="begin"/>
        </w:r>
        <w:r w:rsidR="006C1754" w:rsidRPr="0032448C">
          <w:rPr>
            <w:noProof/>
            <w:webHidden/>
            <w:sz w:val="20"/>
            <w:szCs w:val="20"/>
          </w:rPr>
          <w:instrText xml:space="preserve"> PAGEREF _Toc415833128 \h </w:instrText>
        </w:r>
        <w:r w:rsidRPr="0032448C">
          <w:rPr>
            <w:noProof/>
            <w:webHidden/>
            <w:sz w:val="20"/>
            <w:szCs w:val="20"/>
          </w:rPr>
        </w:r>
        <w:r w:rsidRPr="0032448C">
          <w:rPr>
            <w:noProof/>
            <w:webHidden/>
            <w:sz w:val="20"/>
            <w:szCs w:val="20"/>
          </w:rPr>
          <w:fldChar w:fldCharType="separate"/>
        </w:r>
        <w:r w:rsidR="0032448C">
          <w:rPr>
            <w:noProof/>
            <w:webHidden/>
            <w:sz w:val="20"/>
            <w:szCs w:val="20"/>
          </w:rPr>
          <w:t>32</w:t>
        </w:r>
        <w:r w:rsidRPr="0032448C">
          <w:rPr>
            <w:noProof/>
            <w:webHidden/>
            <w:sz w:val="20"/>
            <w:szCs w:val="20"/>
          </w:rPr>
          <w:fldChar w:fldCharType="end"/>
        </w:r>
      </w:hyperlink>
    </w:p>
    <w:p w:rsidR="006C1754" w:rsidRPr="0032448C" w:rsidRDefault="0009733E" w:rsidP="0032448C">
      <w:pPr>
        <w:pStyle w:val="30"/>
        <w:spacing w:after="0" w:line="240" w:lineRule="auto"/>
        <w:rPr>
          <w:rFonts w:eastAsia="Times New Roman" w:cs="Times New Roman"/>
          <w:noProof/>
          <w:color w:val="auto"/>
          <w:kern w:val="0"/>
          <w:sz w:val="20"/>
          <w:szCs w:val="20"/>
          <w:lang w:eastAsia="ru-RU"/>
        </w:rPr>
      </w:pPr>
      <w:hyperlink w:anchor="_Toc415833129" w:history="1">
        <w:r w:rsidR="006C1754" w:rsidRPr="0032448C">
          <w:rPr>
            <w:rStyle w:val="ac"/>
            <w:rFonts w:ascii="Times New Roman" w:hAnsi="Times New Roman" w:cs="Times New Roman"/>
            <w:b/>
            <w:noProof/>
            <w:sz w:val="20"/>
            <w:szCs w:val="20"/>
          </w:rPr>
          <w:t>3.2.1. Программа формирования универсальных учебных действий</w:t>
        </w:r>
        <w:r w:rsidR="006C1754" w:rsidRPr="0032448C">
          <w:rPr>
            <w:noProof/>
            <w:webHidden/>
            <w:sz w:val="20"/>
            <w:szCs w:val="20"/>
          </w:rPr>
          <w:tab/>
        </w:r>
        <w:r w:rsidRPr="0032448C">
          <w:rPr>
            <w:noProof/>
            <w:webHidden/>
            <w:sz w:val="20"/>
            <w:szCs w:val="20"/>
          </w:rPr>
          <w:fldChar w:fldCharType="begin"/>
        </w:r>
        <w:r w:rsidR="006C1754" w:rsidRPr="0032448C">
          <w:rPr>
            <w:noProof/>
            <w:webHidden/>
            <w:sz w:val="20"/>
            <w:szCs w:val="20"/>
          </w:rPr>
          <w:instrText xml:space="preserve"> PAGEREF _Toc415833129 \h </w:instrText>
        </w:r>
        <w:r w:rsidRPr="0032448C">
          <w:rPr>
            <w:noProof/>
            <w:webHidden/>
            <w:sz w:val="20"/>
            <w:szCs w:val="20"/>
          </w:rPr>
        </w:r>
        <w:r w:rsidRPr="0032448C">
          <w:rPr>
            <w:noProof/>
            <w:webHidden/>
            <w:sz w:val="20"/>
            <w:szCs w:val="20"/>
          </w:rPr>
          <w:fldChar w:fldCharType="separate"/>
        </w:r>
        <w:r w:rsidR="0032448C">
          <w:rPr>
            <w:noProof/>
            <w:webHidden/>
            <w:sz w:val="20"/>
            <w:szCs w:val="20"/>
          </w:rPr>
          <w:t>32</w:t>
        </w:r>
        <w:r w:rsidRPr="0032448C">
          <w:rPr>
            <w:noProof/>
            <w:webHidden/>
            <w:sz w:val="20"/>
            <w:szCs w:val="20"/>
          </w:rPr>
          <w:fldChar w:fldCharType="end"/>
        </w:r>
      </w:hyperlink>
    </w:p>
    <w:p w:rsidR="006C1754" w:rsidRPr="0032448C" w:rsidRDefault="0009733E" w:rsidP="0032448C">
      <w:pPr>
        <w:pStyle w:val="30"/>
        <w:spacing w:after="0" w:line="240" w:lineRule="auto"/>
        <w:rPr>
          <w:rFonts w:eastAsia="Times New Roman" w:cs="Times New Roman"/>
          <w:noProof/>
          <w:color w:val="auto"/>
          <w:kern w:val="0"/>
          <w:sz w:val="20"/>
          <w:szCs w:val="20"/>
          <w:lang w:eastAsia="ru-RU"/>
        </w:rPr>
      </w:pPr>
      <w:hyperlink w:anchor="_Toc415833130" w:history="1">
        <w:r w:rsidR="006C1754" w:rsidRPr="0032448C">
          <w:rPr>
            <w:rStyle w:val="ac"/>
            <w:rFonts w:ascii="Times New Roman" w:hAnsi="Times New Roman" w:cs="Times New Roman"/>
            <w:b/>
            <w:noProof/>
            <w:sz w:val="20"/>
            <w:szCs w:val="20"/>
          </w:rPr>
          <w:t>2.2.2. Программы учебных предметов,  курсов коррекционно-развивающей области</w:t>
        </w:r>
        <w:r w:rsidR="006C1754" w:rsidRPr="0032448C">
          <w:rPr>
            <w:noProof/>
            <w:webHidden/>
            <w:sz w:val="20"/>
            <w:szCs w:val="20"/>
          </w:rPr>
          <w:tab/>
        </w:r>
        <w:r w:rsidRPr="0032448C">
          <w:rPr>
            <w:noProof/>
            <w:webHidden/>
            <w:sz w:val="20"/>
            <w:szCs w:val="20"/>
          </w:rPr>
          <w:fldChar w:fldCharType="begin"/>
        </w:r>
        <w:r w:rsidR="006C1754" w:rsidRPr="0032448C">
          <w:rPr>
            <w:noProof/>
            <w:webHidden/>
            <w:sz w:val="20"/>
            <w:szCs w:val="20"/>
          </w:rPr>
          <w:instrText xml:space="preserve"> PAGEREF _Toc415833130 \h </w:instrText>
        </w:r>
        <w:r w:rsidRPr="0032448C">
          <w:rPr>
            <w:noProof/>
            <w:webHidden/>
            <w:sz w:val="20"/>
            <w:szCs w:val="20"/>
          </w:rPr>
        </w:r>
        <w:r w:rsidRPr="0032448C">
          <w:rPr>
            <w:noProof/>
            <w:webHidden/>
            <w:sz w:val="20"/>
            <w:szCs w:val="20"/>
          </w:rPr>
          <w:fldChar w:fldCharType="separate"/>
        </w:r>
        <w:r w:rsidR="0032448C">
          <w:rPr>
            <w:noProof/>
            <w:webHidden/>
            <w:sz w:val="20"/>
            <w:szCs w:val="20"/>
          </w:rPr>
          <w:t>34</w:t>
        </w:r>
        <w:r w:rsidRPr="0032448C">
          <w:rPr>
            <w:noProof/>
            <w:webHidden/>
            <w:sz w:val="20"/>
            <w:szCs w:val="20"/>
          </w:rPr>
          <w:fldChar w:fldCharType="end"/>
        </w:r>
      </w:hyperlink>
    </w:p>
    <w:p w:rsidR="006C1754" w:rsidRPr="0032448C" w:rsidRDefault="0009733E" w:rsidP="0032448C">
      <w:pPr>
        <w:pStyle w:val="30"/>
        <w:spacing w:after="0" w:line="240" w:lineRule="auto"/>
        <w:rPr>
          <w:rFonts w:eastAsia="Times New Roman" w:cs="Times New Roman"/>
          <w:noProof/>
          <w:color w:val="auto"/>
          <w:kern w:val="0"/>
          <w:sz w:val="20"/>
          <w:szCs w:val="20"/>
          <w:lang w:eastAsia="ru-RU"/>
        </w:rPr>
      </w:pPr>
      <w:hyperlink w:anchor="_Toc415833131" w:history="1">
        <w:r w:rsidR="006C1754" w:rsidRPr="0032448C">
          <w:rPr>
            <w:rStyle w:val="ac"/>
            <w:rFonts w:ascii="Times New Roman" w:hAnsi="Times New Roman" w:cs="Times New Roman"/>
            <w:b/>
            <w:noProof/>
            <w:spacing w:val="2"/>
            <w:sz w:val="20"/>
            <w:szCs w:val="20"/>
          </w:rPr>
          <w:t>3.2.3. Программа духовно-нравственного развития, воспитания</w:t>
        </w:r>
        <w:r w:rsidR="006C1754" w:rsidRPr="0032448C">
          <w:rPr>
            <w:noProof/>
            <w:webHidden/>
            <w:sz w:val="20"/>
            <w:szCs w:val="20"/>
          </w:rPr>
          <w:tab/>
        </w:r>
        <w:r w:rsidRPr="0032448C">
          <w:rPr>
            <w:noProof/>
            <w:webHidden/>
            <w:sz w:val="20"/>
            <w:szCs w:val="20"/>
          </w:rPr>
          <w:fldChar w:fldCharType="begin"/>
        </w:r>
        <w:r w:rsidR="006C1754" w:rsidRPr="0032448C">
          <w:rPr>
            <w:noProof/>
            <w:webHidden/>
            <w:sz w:val="20"/>
            <w:szCs w:val="20"/>
          </w:rPr>
          <w:instrText xml:space="preserve"> PAGEREF _Toc415833131 \h </w:instrText>
        </w:r>
        <w:r w:rsidRPr="0032448C">
          <w:rPr>
            <w:noProof/>
            <w:webHidden/>
            <w:sz w:val="20"/>
            <w:szCs w:val="20"/>
          </w:rPr>
        </w:r>
        <w:r w:rsidRPr="0032448C">
          <w:rPr>
            <w:noProof/>
            <w:webHidden/>
            <w:sz w:val="20"/>
            <w:szCs w:val="20"/>
          </w:rPr>
          <w:fldChar w:fldCharType="separate"/>
        </w:r>
        <w:r w:rsidR="0032448C">
          <w:rPr>
            <w:noProof/>
            <w:webHidden/>
            <w:sz w:val="20"/>
            <w:szCs w:val="20"/>
          </w:rPr>
          <w:t>51</w:t>
        </w:r>
        <w:r w:rsidRPr="0032448C">
          <w:rPr>
            <w:noProof/>
            <w:webHidden/>
            <w:sz w:val="20"/>
            <w:szCs w:val="20"/>
          </w:rPr>
          <w:fldChar w:fldCharType="end"/>
        </w:r>
      </w:hyperlink>
    </w:p>
    <w:p w:rsidR="006C1754" w:rsidRPr="0032448C" w:rsidRDefault="0009733E" w:rsidP="0032448C">
      <w:pPr>
        <w:pStyle w:val="30"/>
        <w:spacing w:after="0" w:line="240" w:lineRule="auto"/>
        <w:rPr>
          <w:rFonts w:eastAsia="Times New Roman" w:cs="Times New Roman"/>
          <w:noProof/>
          <w:color w:val="auto"/>
          <w:kern w:val="0"/>
          <w:sz w:val="20"/>
          <w:szCs w:val="20"/>
          <w:lang w:eastAsia="ru-RU"/>
        </w:rPr>
      </w:pPr>
      <w:hyperlink w:anchor="_Toc415833132" w:history="1">
        <w:r w:rsidR="006C1754" w:rsidRPr="0032448C">
          <w:rPr>
            <w:rStyle w:val="ac"/>
            <w:rFonts w:ascii="Times New Roman" w:hAnsi="Times New Roman" w:cs="Times New Roman"/>
            <w:b/>
            <w:noProof/>
            <w:sz w:val="20"/>
            <w:szCs w:val="20"/>
          </w:rPr>
          <w:t>3.2.4.</w:t>
        </w:r>
        <w:r w:rsidR="006C1754" w:rsidRPr="0032448C">
          <w:rPr>
            <w:rStyle w:val="ac"/>
            <w:rFonts w:cs="Times New Roman"/>
            <w:b/>
            <w:noProof/>
            <w:sz w:val="20"/>
            <w:szCs w:val="20"/>
          </w:rPr>
          <w:t xml:space="preserve"> </w:t>
        </w:r>
        <w:r w:rsidR="006C1754" w:rsidRPr="0032448C">
          <w:rPr>
            <w:rStyle w:val="ac"/>
            <w:rFonts w:ascii="Times New Roman" w:hAnsi="Times New Roman" w:cs="Times New Roman"/>
            <w:b/>
            <w:noProof/>
            <w:sz w:val="20"/>
            <w:szCs w:val="20"/>
          </w:rPr>
          <w:t>Программа формирования экологической культуры, здорового  и безопасного образа жизни</w:t>
        </w:r>
        <w:r w:rsidR="006C1754" w:rsidRPr="0032448C">
          <w:rPr>
            <w:noProof/>
            <w:webHidden/>
            <w:sz w:val="20"/>
            <w:szCs w:val="20"/>
          </w:rPr>
          <w:tab/>
        </w:r>
        <w:r w:rsidRPr="0032448C">
          <w:rPr>
            <w:noProof/>
            <w:webHidden/>
            <w:sz w:val="20"/>
            <w:szCs w:val="20"/>
          </w:rPr>
          <w:fldChar w:fldCharType="begin"/>
        </w:r>
        <w:r w:rsidR="006C1754" w:rsidRPr="0032448C">
          <w:rPr>
            <w:noProof/>
            <w:webHidden/>
            <w:sz w:val="20"/>
            <w:szCs w:val="20"/>
          </w:rPr>
          <w:instrText xml:space="preserve"> PAGEREF _Toc415833132 \h </w:instrText>
        </w:r>
        <w:r w:rsidRPr="0032448C">
          <w:rPr>
            <w:noProof/>
            <w:webHidden/>
            <w:sz w:val="20"/>
            <w:szCs w:val="20"/>
          </w:rPr>
        </w:r>
        <w:r w:rsidRPr="0032448C">
          <w:rPr>
            <w:noProof/>
            <w:webHidden/>
            <w:sz w:val="20"/>
            <w:szCs w:val="20"/>
          </w:rPr>
          <w:fldChar w:fldCharType="separate"/>
        </w:r>
        <w:r w:rsidR="0032448C">
          <w:rPr>
            <w:noProof/>
            <w:webHidden/>
            <w:sz w:val="20"/>
            <w:szCs w:val="20"/>
          </w:rPr>
          <w:t>52</w:t>
        </w:r>
        <w:r w:rsidRPr="0032448C">
          <w:rPr>
            <w:noProof/>
            <w:webHidden/>
            <w:sz w:val="20"/>
            <w:szCs w:val="20"/>
          </w:rPr>
          <w:fldChar w:fldCharType="end"/>
        </w:r>
      </w:hyperlink>
    </w:p>
    <w:p w:rsidR="006C1754" w:rsidRPr="0032448C" w:rsidRDefault="0009733E" w:rsidP="0032448C">
      <w:pPr>
        <w:pStyle w:val="30"/>
        <w:spacing w:after="0" w:line="240" w:lineRule="auto"/>
        <w:rPr>
          <w:rFonts w:eastAsia="Times New Roman" w:cs="Times New Roman"/>
          <w:noProof/>
          <w:color w:val="auto"/>
          <w:kern w:val="0"/>
          <w:sz w:val="20"/>
          <w:szCs w:val="20"/>
          <w:lang w:eastAsia="ru-RU"/>
        </w:rPr>
      </w:pPr>
      <w:hyperlink w:anchor="_Toc415833133" w:history="1">
        <w:r w:rsidR="006C1754" w:rsidRPr="0032448C">
          <w:rPr>
            <w:rStyle w:val="ac"/>
            <w:rFonts w:ascii="Times New Roman" w:hAnsi="Times New Roman" w:cs="Times New Roman"/>
            <w:b/>
            <w:noProof/>
            <w:spacing w:val="2"/>
            <w:sz w:val="20"/>
            <w:szCs w:val="20"/>
          </w:rPr>
          <w:t>3.2.5. Программа коррекционной работы</w:t>
        </w:r>
        <w:r w:rsidR="006C1754" w:rsidRPr="0032448C">
          <w:rPr>
            <w:noProof/>
            <w:webHidden/>
            <w:sz w:val="20"/>
            <w:szCs w:val="20"/>
          </w:rPr>
          <w:tab/>
        </w:r>
        <w:r w:rsidRPr="0032448C">
          <w:rPr>
            <w:noProof/>
            <w:webHidden/>
            <w:sz w:val="20"/>
            <w:szCs w:val="20"/>
          </w:rPr>
          <w:fldChar w:fldCharType="begin"/>
        </w:r>
        <w:r w:rsidR="006C1754" w:rsidRPr="0032448C">
          <w:rPr>
            <w:noProof/>
            <w:webHidden/>
            <w:sz w:val="20"/>
            <w:szCs w:val="20"/>
          </w:rPr>
          <w:instrText xml:space="preserve"> PAGEREF _Toc415833133 \h </w:instrText>
        </w:r>
        <w:r w:rsidRPr="0032448C">
          <w:rPr>
            <w:noProof/>
            <w:webHidden/>
            <w:sz w:val="20"/>
            <w:szCs w:val="20"/>
          </w:rPr>
        </w:r>
        <w:r w:rsidRPr="0032448C">
          <w:rPr>
            <w:noProof/>
            <w:webHidden/>
            <w:sz w:val="20"/>
            <w:szCs w:val="20"/>
          </w:rPr>
          <w:fldChar w:fldCharType="separate"/>
        </w:r>
        <w:r w:rsidR="0032448C">
          <w:rPr>
            <w:noProof/>
            <w:webHidden/>
            <w:sz w:val="20"/>
            <w:szCs w:val="20"/>
          </w:rPr>
          <w:t>54</w:t>
        </w:r>
        <w:r w:rsidRPr="0032448C">
          <w:rPr>
            <w:noProof/>
            <w:webHidden/>
            <w:sz w:val="20"/>
            <w:szCs w:val="20"/>
          </w:rPr>
          <w:fldChar w:fldCharType="end"/>
        </w:r>
      </w:hyperlink>
    </w:p>
    <w:p w:rsidR="006C1754" w:rsidRPr="0032448C" w:rsidRDefault="0009733E" w:rsidP="0032448C">
      <w:pPr>
        <w:pStyle w:val="30"/>
        <w:spacing w:after="0" w:line="240" w:lineRule="auto"/>
        <w:rPr>
          <w:rFonts w:eastAsia="Times New Roman" w:cs="Times New Roman"/>
          <w:noProof/>
          <w:color w:val="auto"/>
          <w:kern w:val="0"/>
          <w:sz w:val="20"/>
          <w:szCs w:val="20"/>
          <w:lang w:eastAsia="ru-RU"/>
        </w:rPr>
      </w:pPr>
      <w:hyperlink w:anchor="_Toc415833134" w:history="1">
        <w:r w:rsidR="006C1754" w:rsidRPr="0032448C">
          <w:rPr>
            <w:rStyle w:val="ac"/>
            <w:rFonts w:ascii="Times New Roman" w:hAnsi="Times New Roman" w:cs="Times New Roman"/>
            <w:b/>
            <w:noProof/>
            <w:spacing w:val="2"/>
            <w:sz w:val="20"/>
            <w:szCs w:val="20"/>
          </w:rPr>
          <w:t>2.2.6. Программа внеурочной деятельности</w:t>
        </w:r>
        <w:r w:rsidR="006C1754" w:rsidRPr="0032448C">
          <w:rPr>
            <w:noProof/>
            <w:webHidden/>
            <w:sz w:val="20"/>
            <w:szCs w:val="20"/>
          </w:rPr>
          <w:tab/>
        </w:r>
        <w:r w:rsidRPr="0032448C">
          <w:rPr>
            <w:noProof/>
            <w:webHidden/>
            <w:sz w:val="20"/>
            <w:szCs w:val="20"/>
          </w:rPr>
          <w:fldChar w:fldCharType="begin"/>
        </w:r>
        <w:r w:rsidR="006C1754" w:rsidRPr="0032448C">
          <w:rPr>
            <w:noProof/>
            <w:webHidden/>
            <w:sz w:val="20"/>
            <w:szCs w:val="20"/>
          </w:rPr>
          <w:instrText xml:space="preserve"> PAGEREF _Toc415833134 \h </w:instrText>
        </w:r>
        <w:r w:rsidRPr="0032448C">
          <w:rPr>
            <w:noProof/>
            <w:webHidden/>
            <w:sz w:val="20"/>
            <w:szCs w:val="20"/>
          </w:rPr>
        </w:r>
        <w:r w:rsidRPr="0032448C">
          <w:rPr>
            <w:noProof/>
            <w:webHidden/>
            <w:sz w:val="20"/>
            <w:szCs w:val="20"/>
          </w:rPr>
          <w:fldChar w:fldCharType="separate"/>
        </w:r>
        <w:r w:rsidR="0032448C">
          <w:rPr>
            <w:noProof/>
            <w:webHidden/>
            <w:sz w:val="20"/>
            <w:szCs w:val="20"/>
          </w:rPr>
          <w:t>57</w:t>
        </w:r>
        <w:r w:rsidRPr="0032448C">
          <w:rPr>
            <w:noProof/>
            <w:webHidden/>
            <w:sz w:val="20"/>
            <w:szCs w:val="20"/>
          </w:rPr>
          <w:fldChar w:fldCharType="end"/>
        </w:r>
      </w:hyperlink>
    </w:p>
    <w:p w:rsidR="006C1754" w:rsidRPr="0032448C" w:rsidRDefault="0009733E" w:rsidP="0032448C">
      <w:pPr>
        <w:pStyle w:val="23"/>
        <w:tabs>
          <w:tab w:val="right" w:leader="dot" w:pos="9628"/>
        </w:tabs>
        <w:spacing w:after="0" w:line="240" w:lineRule="auto"/>
        <w:rPr>
          <w:rFonts w:eastAsia="Times New Roman" w:cs="Times New Roman"/>
          <w:noProof/>
          <w:color w:val="auto"/>
          <w:kern w:val="0"/>
          <w:sz w:val="20"/>
          <w:szCs w:val="20"/>
          <w:lang w:eastAsia="ru-RU"/>
        </w:rPr>
      </w:pPr>
      <w:hyperlink w:anchor="_Toc415833135" w:history="1">
        <w:r w:rsidR="006C1754" w:rsidRPr="0032448C">
          <w:rPr>
            <w:rStyle w:val="ac"/>
            <w:rFonts w:ascii="Times New Roman" w:hAnsi="Times New Roman" w:cs="Times New Roman"/>
            <w:b/>
            <w:noProof/>
            <w:sz w:val="20"/>
            <w:szCs w:val="20"/>
          </w:rPr>
          <w:t>4.3. Организационный раздел</w:t>
        </w:r>
        <w:r w:rsidR="006C1754" w:rsidRPr="0032448C">
          <w:rPr>
            <w:noProof/>
            <w:webHidden/>
            <w:sz w:val="20"/>
            <w:szCs w:val="20"/>
          </w:rPr>
          <w:tab/>
        </w:r>
        <w:r w:rsidRPr="0032448C">
          <w:rPr>
            <w:noProof/>
            <w:webHidden/>
            <w:sz w:val="20"/>
            <w:szCs w:val="20"/>
          </w:rPr>
          <w:fldChar w:fldCharType="begin"/>
        </w:r>
        <w:r w:rsidR="006C1754" w:rsidRPr="0032448C">
          <w:rPr>
            <w:noProof/>
            <w:webHidden/>
            <w:sz w:val="20"/>
            <w:szCs w:val="20"/>
          </w:rPr>
          <w:instrText xml:space="preserve"> PAGEREF _Toc415833135 \h </w:instrText>
        </w:r>
        <w:r w:rsidRPr="0032448C">
          <w:rPr>
            <w:noProof/>
            <w:webHidden/>
            <w:sz w:val="20"/>
            <w:szCs w:val="20"/>
          </w:rPr>
        </w:r>
        <w:r w:rsidRPr="0032448C">
          <w:rPr>
            <w:noProof/>
            <w:webHidden/>
            <w:sz w:val="20"/>
            <w:szCs w:val="20"/>
          </w:rPr>
          <w:fldChar w:fldCharType="separate"/>
        </w:r>
        <w:r w:rsidR="0032448C">
          <w:rPr>
            <w:noProof/>
            <w:webHidden/>
            <w:sz w:val="20"/>
            <w:szCs w:val="20"/>
          </w:rPr>
          <w:t>58</w:t>
        </w:r>
        <w:r w:rsidRPr="0032448C">
          <w:rPr>
            <w:noProof/>
            <w:webHidden/>
            <w:sz w:val="20"/>
            <w:szCs w:val="20"/>
          </w:rPr>
          <w:fldChar w:fldCharType="end"/>
        </w:r>
      </w:hyperlink>
    </w:p>
    <w:p w:rsidR="006C1754" w:rsidRPr="0032448C" w:rsidRDefault="0009733E" w:rsidP="0032448C">
      <w:pPr>
        <w:pStyle w:val="30"/>
        <w:spacing w:after="0" w:line="240" w:lineRule="auto"/>
        <w:rPr>
          <w:rFonts w:eastAsia="Times New Roman" w:cs="Times New Roman"/>
          <w:noProof/>
          <w:color w:val="auto"/>
          <w:kern w:val="0"/>
          <w:sz w:val="20"/>
          <w:szCs w:val="20"/>
          <w:lang w:eastAsia="ru-RU"/>
        </w:rPr>
      </w:pPr>
      <w:hyperlink w:anchor="_Toc415833136" w:history="1">
        <w:r w:rsidR="006C1754" w:rsidRPr="0032448C">
          <w:rPr>
            <w:rStyle w:val="ac"/>
            <w:rFonts w:ascii="Times New Roman" w:hAnsi="Times New Roman" w:cs="Times New Roman"/>
            <w:b/>
            <w:noProof/>
            <w:sz w:val="20"/>
            <w:szCs w:val="20"/>
          </w:rPr>
          <w:t>4.3.1. Учебный план</w:t>
        </w:r>
        <w:r w:rsidR="006C1754" w:rsidRPr="0032448C">
          <w:rPr>
            <w:noProof/>
            <w:webHidden/>
            <w:sz w:val="20"/>
            <w:szCs w:val="20"/>
          </w:rPr>
          <w:tab/>
        </w:r>
        <w:r w:rsidRPr="0032448C">
          <w:rPr>
            <w:noProof/>
            <w:webHidden/>
            <w:sz w:val="20"/>
            <w:szCs w:val="20"/>
          </w:rPr>
          <w:fldChar w:fldCharType="begin"/>
        </w:r>
        <w:r w:rsidR="006C1754" w:rsidRPr="0032448C">
          <w:rPr>
            <w:noProof/>
            <w:webHidden/>
            <w:sz w:val="20"/>
            <w:szCs w:val="20"/>
          </w:rPr>
          <w:instrText xml:space="preserve"> PAGEREF _Toc415833136 \h </w:instrText>
        </w:r>
        <w:r w:rsidRPr="0032448C">
          <w:rPr>
            <w:noProof/>
            <w:webHidden/>
            <w:sz w:val="20"/>
            <w:szCs w:val="20"/>
          </w:rPr>
        </w:r>
        <w:r w:rsidRPr="0032448C">
          <w:rPr>
            <w:noProof/>
            <w:webHidden/>
            <w:sz w:val="20"/>
            <w:szCs w:val="20"/>
          </w:rPr>
          <w:fldChar w:fldCharType="separate"/>
        </w:r>
        <w:r w:rsidR="0032448C">
          <w:rPr>
            <w:noProof/>
            <w:webHidden/>
            <w:sz w:val="20"/>
            <w:szCs w:val="20"/>
          </w:rPr>
          <w:t>58</w:t>
        </w:r>
        <w:r w:rsidRPr="0032448C">
          <w:rPr>
            <w:noProof/>
            <w:webHidden/>
            <w:sz w:val="20"/>
            <w:szCs w:val="20"/>
          </w:rPr>
          <w:fldChar w:fldCharType="end"/>
        </w:r>
      </w:hyperlink>
    </w:p>
    <w:p w:rsidR="006C1754" w:rsidRPr="0032448C" w:rsidRDefault="0009733E" w:rsidP="0032448C">
      <w:pPr>
        <w:pStyle w:val="30"/>
        <w:spacing w:after="0" w:line="240" w:lineRule="auto"/>
        <w:rPr>
          <w:rFonts w:eastAsia="Times New Roman" w:cs="Times New Roman"/>
          <w:noProof/>
          <w:color w:val="auto"/>
          <w:kern w:val="0"/>
          <w:sz w:val="20"/>
          <w:szCs w:val="20"/>
          <w:lang w:eastAsia="ru-RU"/>
        </w:rPr>
      </w:pPr>
      <w:hyperlink w:anchor="_Toc415833137" w:history="1">
        <w:r w:rsidR="006C1754" w:rsidRPr="0032448C">
          <w:rPr>
            <w:rStyle w:val="ac"/>
            <w:rFonts w:ascii="Times New Roman" w:hAnsi="Times New Roman" w:cs="Times New Roman"/>
            <w:b/>
            <w:noProof/>
            <w:sz w:val="20"/>
            <w:szCs w:val="20"/>
          </w:rPr>
          <w:t xml:space="preserve">4.3.2. Система условий реализации </w:t>
        </w:r>
        <w:r w:rsidR="006C1754" w:rsidRPr="0032448C">
          <w:rPr>
            <w:rStyle w:val="ac"/>
            <w:rFonts w:ascii="Times New Roman" w:hAnsi="Times New Roman" w:cs="Times New Roman"/>
            <w:b/>
            <w:noProof/>
            <w:spacing w:val="2"/>
            <w:sz w:val="20"/>
            <w:szCs w:val="20"/>
          </w:rPr>
          <w:t>адаптированной основной общеобразовательной программы начального общего образования</w:t>
        </w:r>
        <w:r w:rsidR="006C1754" w:rsidRPr="0032448C">
          <w:rPr>
            <w:noProof/>
            <w:webHidden/>
            <w:sz w:val="20"/>
            <w:szCs w:val="20"/>
          </w:rPr>
          <w:tab/>
        </w:r>
        <w:r w:rsidRPr="0032448C">
          <w:rPr>
            <w:noProof/>
            <w:webHidden/>
            <w:sz w:val="20"/>
            <w:szCs w:val="20"/>
          </w:rPr>
          <w:fldChar w:fldCharType="begin"/>
        </w:r>
        <w:r w:rsidR="006C1754" w:rsidRPr="0032448C">
          <w:rPr>
            <w:noProof/>
            <w:webHidden/>
            <w:sz w:val="20"/>
            <w:szCs w:val="20"/>
          </w:rPr>
          <w:instrText xml:space="preserve"> PAGEREF _Toc415833137 \h </w:instrText>
        </w:r>
        <w:r w:rsidRPr="0032448C">
          <w:rPr>
            <w:noProof/>
            <w:webHidden/>
            <w:sz w:val="20"/>
            <w:szCs w:val="20"/>
          </w:rPr>
        </w:r>
        <w:r w:rsidRPr="0032448C">
          <w:rPr>
            <w:noProof/>
            <w:webHidden/>
            <w:sz w:val="20"/>
            <w:szCs w:val="20"/>
          </w:rPr>
          <w:fldChar w:fldCharType="separate"/>
        </w:r>
        <w:r w:rsidR="0032448C">
          <w:rPr>
            <w:noProof/>
            <w:webHidden/>
            <w:sz w:val="20"/>
            <w:szCs w:val="20"/>
          </w:rPr>
          <w:t>65</w:t>
        </w:r>
        <w:r w:rsidRPr="0032448C">
          <w:rPr>
            <w:noProof/>
            <w:webHidden/>
            <w:sz w:val="20"/>
            <w:szCs w:val="20"/>
          </w:rPr>
          <w:fldChar w:fldCharType="end"/>
        </w:r>
      </w:hyperlink>
    </w:p>
    <w:p w:rsidR="00385E5A" w:rsidRPr="0032448C" w:rsidRDefault="0009733E" w:rsidP="0032448C">
      <w:pPr>
        <w:spacing w:after="0" w:line="240" w:lineRule="auto"/>
        <w:jc w:val="center"/>
        <w:outlineLvl w:val="0"/>
        <w:rPr>
          <w:rFonts w:ascii="Times New Roman" w:hAnsi="Times New Roman" w:cs="Times New Roman"/>
          <w:b/>
          <w:sz w:val="20"/>
          <w:szCs w:val="20"/>
        </w:rPr>
      </w:pPr>
      <w:r w:rsidRPr="0032448C">
        <w:rPr>
          <w:rFonts w:ascii="Times New Roman" w:hAnsi="Times New Roman" w:cs="Times New Roman"/>
          <w:b/>
          <w:sz w:val="20"/>
          <w:szCs w:val="20"/>
        </w:rPr>
        <w:fldChar w:fldCharType="end"/>
      </w:r>
    </w:p>
    <w:p w:rsidR="00385E5A" w:rsidRPr="0032448C" w:rsidRDefault="00385E5A" w:rsidP="0032448C">
      <w:pPr>
        <w:spacing w:after="0" w:line="240" w:lineRule="auto"/>
        <w:jc w:val="center"/>
        <w:outlineLvl w:val="0"/>
        <w:rPr>
          <w:rFonts w:ascii="Times New Roman" w:hAnsi="Times New Roman" w:cs="Times New Roman"/>
          <w:b/>
          <w:sz w:val="20"/>
          <w:szCs w:val="20"/>
        </w:rPr>
      </w:pPr>
    </w:p>
    <w:p w:rsidR="00385E5A" w:rsidRPr="0032448C" w:rsidRDefault="00385E5A" w:rsidP="0032448C">
      <w:pPr>
        <w:spacing w:after="0" w:line="240" w:lineRule="auto"/>
        <w:jc w:val="center"/>
        <w:outlineLvl w:val="0"/>
        <w:rPr>
          <w:rFonts w:ascii="Times New Roman" w:hAnsi="Times New Roman" w:cs="Times New Roman"/>
          <w:b/>
          <w:sz w:val="20"/>
          <w:szCs w:val="20"/>
        </w:rPr>
      </w:pPr>
    </w:p>
    <w:p w:rsidR="00385E5A" w:rsidRPr="0032448C" w:rsidRDefault="00385E5A" w:rsidP="0032448C">
      <w:pPr>
        <w:spacing w:after="0" w:line="240" w:lineRule="auto"/>
        <w:jc w:val="center"/>
        <w:outlineLvl w:val="0"/>
        <w:rPr>
          <w:rFonts w:ascii="Times New Roman" w:hAnsi="Times New Roman" w:cs="Times New Roman"/>
          <w:b/>
          <w:sz w:val="20"/>
          <w:szCs w:val="20"/>
        </w:rPr>
      </w:pPr>
    </w:p>
    <w:p w:rsidR="00385E5A" w:rsidRPr="0032448C" w:rsidRDefault="00385E5A" w:rsidP="0032448C">
      <w:pPr>
        <w:spacing w:after="0" w:line="240" w:lineRule="auto"/>
        <w:jc w:val="center"/>
        <w:outlineLvl w:val="0"/>
        <w:rPr>
          <w:rFonts w:ascii="Times New Roman" w:hAnsi="Times New Roman" w:cs="Times New Roman"/>
          <w:b/>
          <w:sz w:val="20"/>
          <w:szCs w:val="20"/>
        </w:rPr>
      </w:pPr>
    </w:p>
    <w:p w:rsidR="00385E5A" w:rsidRPr="0032448C" w:rsidRDefault="00385E5A" w:rsidP="0032448C">
      <w:pPr>
        <w:spacing w:after="0" w:line="240" w:lineRule="auto"/>
        <w:jc w:val="center"/>
        <w:outlineLvl w:val="0"/>
        <w:rPr>
          <w:rFonts w:ascii="Times New Roman" w:hAnsi="Times New Roman" w:cs="Times New Roman"/>
          <w:b/>
          <w:sz w:val="20"/>
          <w:szCs w:val="20"/>
        </w:rPr>
      </w:pPr>
    </w:p>
    <w:p w:rsidR="00385E5A" w:rsidRPr="0032448C" w:rsidRDefault="00385E5A" w:rsidP="0032448C">
      <w:pPr>
        <w:spacing w:after="0" w:line="240" w:lineRule="auto"/>
        <w:jc w:val="center"/>
        <w:outlineLvl w:val="0"/>
        <w:rPr>
          <w:rFonts w:ascii="Times New Roman" w:hAnsi="Times New Roman" w:cs="Times New Roman"/>
          <w:b/>
          <w:sz w:val="20"/>
          <w:szCs w:val="20"/>
        </w:rPr>
      </w:pPr>
    </w:p>
    <w:p w:rsidR="00295D09" w:rsidRPr="0032448C" w:rsidRDefault="005C17F0" w:rsidP="0032448C">
      <w:pPr>
        <w:spacing w:after="0" w:line="240" w:lineRule="auto"/>
        <w:jc w:val="center"/>
        <w:outlineLvl w:val="0"/>
        <w:rPr>
          <w:rFonts w:ascii="Times New Roman" w:hAnsi="Times New Roman" w:cs="Times New Roman"/>
          <w:b/>
          <w:sz w:val="20"/>
          <w:szCs w:val="20"/>
        </w:rPr>
      </w:pPr>
      <w:r w:rsidRPr="0032448C">
        <w:rPr>
          <w:rFonts w:ascii="Times New Roman" w:hAnsi="Times New Roman" w:cs="Times New Roman"/>
          <w:sz w:val="20"/>
          <w:szCs w:val="20"/>
        </w:rPr>
        <w:br w:type="page"/>
      </w:r>
      <w:bookmarkStart w:id="0" w:name="_Toc415833112"/>
      <w:r w:rsidR="006C64DA" w:rsidRPr="0032448C">
        <w:rPr>
          <w:rFonts w:ascii="Times New Roman" w:hAnsi="Times New Roman" w:cs="Times New Roman"/>
          <w:b/>
          <w:sz w:val="20"/>
          <w:szCs w:val="20"/>
        </w:rPr>
        <w:lastRenderedPageBreak/>
        <w:t xml:space="preserve">1. </w:t>
      </w:r>
      <w:r w:rsidR="00231893" w:rsidRPr="0032448C">
        <w:rPr>
          <w:rFonts w:ascii="Times New Roman" w:hAnsi="Times New Roman" w:cs="Times New Roman"/>
          <w:b/>
          <w:sz w:val="20"/>
          <w:szCs w:val="20"/>
        </w:rPr>
        <w:t>ОБЩИЕ ПОЛОЖЕНИЯ</w:t>
      </w:r>
      <w:bookmarkEnd w:id="0"/>
    </w:p>
    <w:p w:rsidR="007638BE" w:rsidRPr="0032448C" w:rsidRDefault="001F6895"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b/>
          <w:sz w:val="20"/>
          <w:szCs w:val="20"/>
        </w:rPr>
        <w:t xml:space="preserve">Определение и назначение адаптированной основной общеобразовательной программы начального общего образования </w:t>
      </w:r>
      <w:proofErr w:type="gramStart"/>
      <w:r w:rsidRPr="0032448C">
        <w:rPr>
          <w:rFonts w:ascii="Times New Roman" w:hAnsi="Times New Roman" w:cs="Times New Roman"/>
          <w:b/>
          <w:sz w:val="20"/>
          <w:szCs w:val="20"/>
        </w:rPr>
        <w:t>обучающихся</w:t>
      </w:r>
      <w:proofErr w:type="gramEnd"/>
      <w:r w:rsidRPr="0032448C">
        <w:rPr>
          <w:rFonts w:ascii="Times New Roman" w:hAnsi="Times New Roman" w:cs="Times New Roman"/>
          <w:b/>
          <w:sz w:val="20"/>
          <w:szCs w:val="20"/>
        </w:rPr>
        <w:t xml:space="preserve"> с задержкой психического развития</w:t>
      </w:r>
    </w:p>
    <w:p w:rsidR="001019C4" w:rsidRPr="0032448C" w:rsidRDefault="001019C4" w:rsidP="0032448C">
      <w:pPr>
        <w:pStyle w:val="afc"/>
        <w:spacing w:line="240" w:lineRule="auto"/>
        <w:ind w:firstLine="709"/>
        <w:rPr>
          <w:caps w:val="0"/>
          <w:sz w:val="20"/>
          <w:szCs w:val="20"/>
        </w:rPr>
      </w:pPr>
      <w:r w:rsidRPr="0032448C">
        <w:rPr>
          <w:sz w:val="20"/>
          <w:szCs w:val="20"/>
        </w:rPr>
        <w:t>А</w:t>
      </w:r>
      <w:r w:rsidRPr="0032448C">
        <w:rPr>
          <w:caps w:val="0"/>
          <w:sz w:val="20"/>
          <w:szCs w:val="20"/>
        </w:rPr>
        <w:t xml:space="preserve">даптированная </w:t>
      </w:r>
      <w:r w:rsidRPr="0032448C">
        <w:rPr>
          <w:caps w:val="0"/>
          <w:color w:val="auto"/>
          <w:sz w:val="20"/>
          <w:szCs w:val="20"/>
        </w:rPr>
        <w:t>основная общеобразовательная</w:t>
      </w:r>
      <w:r w:rsidRPr="0032448C">
        <w:rPr>
          <w:caps w:val="0"/>
          <w:sz w:val="20"/>
          <w:szCs w:val="20"/>
        </w:rPr>
        <w:t xml:space="preserve"> программа начального общего образования обучающихся с задержкой психического развития </w:t>
      </w:r>
      <w:r w:rsidR="00B434AB" w:rsidRPr="0032448C">
        <w:rPr>
          <w:caps w:val="0"/>
          <w:sz w:val="20"/>
          <w:szCs w:val="20"/>
        </w:rPr>
        <w:t>(</w:t>
      </w:r>
      <w:r w:rsidR="00B434AB" w:rsidRPr="0032448C">
        <w:rPr>
          <w:caps w:val="0"/>
          <w:color w:val="auto"/>
          <w:sz w:val="20"/>
          <w:szCs w:val="20"/>
        </w:rPr>
        <w:t xml:space="preserve">далее </w:t>
      </w:r>
      <w:r w:rsidR="00B434AB" w:rsidRPr="0032448C">
        <w:rPr>
          <w:sz w:val="20"/>
          <w:szCs w:val="20"/>
        </w:rPr>
        <w:t>–</w:t>
      </w:r>
      <w:r w:rsidR="00B434AB" w:rsidRPr="0032448C">
        <w:rPr>
          <w:color w:val="auto"/>
          <w:sz w:val="20"/>
          <w:szCs w:val="20"/>
        </w:rPr>
        <w:t xml:space="preserve"> </w:t>
      </w:r>
      <w:r w:rsidR="00B434AB" w:rsidRPr="0032448C">
        <w:rPr>
          <w:caps w:val="0"/>
          <w:color w:val="auto"/>
          <w:sz w:val="20"/>
          <w:szCs w:val="20"/>
        </w:rPr>
        <w:t xml:space="preserve">АООП НОО обучающихся с </w:t>
      </w:r>
      <w:r w:rsidRPr="0032448C">
        <w:rPr>
          <w:caps w:val="0"/>
          <w:sz w:val="20"/>
          <w:szCs w:val="20"/>
        </w:rPr>
        <w:t xml:space="preserve">ЗПР) </w:t>
      </w:r>
      <w:r w:rsidRPr="0032448C">
        <w:rPr>
          <w:sz w:val="20"/>
          <w:szCs w:val="20"/>
        </w:rPr>
        <w:t xml:space="preserve">– </w:t>
      </w:r>
      <w:r w:rsidRPr="0032448C">
        <w:rPr>
          <w:caps w:val="0"/>
          <w:sz w:val="20"/>
          <w:szCs w:val="20"/>
        </w:rPr>
        <w:t>это образовательная программа, адаптированная для обучения данной категории обучающихся</w:t>
      </w:r>
      <w:r w:rsidRPr="0032448C">
        <w:rPr>
          <w:sz w:val="20"/>
          <w:szCs w:val="20"/>
        </w:rPr>
        <w:t xml:space="preserve"> </w:t>
      </w:r>
      <w:r w:rsidRPr="0032448C">
        <w:rPr>
          <w:caps w:val="0"/>
          <w:sz w:val="20"/>
          <w:szCs w:val="20"/>
        </w:rPr>
        <w:t>с учетом особенностей их психофизического развития, индивидуальных возможностей</w:t>
      </w:r>
      <w:r w:rsidRPr="0032448C">
        <w:rPr>
          <w:sz w:val="20"/>
          <w:szCs w:val="20"/>
        </w:rPr>
        <w:t>,</w:t>
      </w:r>
      <w:r w:rsidRPr="0032448C">
        <w:rPr>
          <w:caps w:val="0"/>
          <w:sz w:val="20"/>
          <w:szCs w:val="20"/>
        </w:rPr>
        <w:t xml:space="preserve"> обеспечивающая коррекцию нарушений развития и социальную адаптацию</w:t>
      </w:r>
      <w:r w:rsidRPr="0032448C">
        <w:rPr>
          <w:sz w:val="20"/>
          <w:szCs w:val="20"/>
        </w:rPr>
        <w:t>.</w:t>
      </w:r>
    </w:p>
    <w:p w:rsidR="008B0DDE" w:rsidRPr="0032448C" w:rsidRDefault="008B0DDE" w:rsidP="0032448C">
      <w:pPr>
        <w:pStyle w:val="ConsPlusNormal"/>
        <w:ind w:firstLine="709"/>
        <w:jc w:val="both"/>
        <w:rPr>
          <w:rFonts w:ascii="Times New Roman" w:hAnsi="Times New Roman" w:cs="Times New Roman"/>
        </w:rPr>
      </w:pPr>
      <w:r w:rsidRPr="0032448C">
        <w:rPr>
          <w:rFonts w:ascii="Times New Roman" w:hAnsi="Times New Roman" w:cs="Times New Roman"/>
        </w:rPr>
        <w:t xml:space="preserve">АООП НОО самостоятельно разрабатывается и утверждается организацией в соответствии с ФГОС НОО обучающихся с ОВЗ и с учетом </w:t>
      </w:r>
      <w:proofErr w:type="spellStart"/>
      <w:r w:rsidRPr="0032448C">
        <w:rPr>
          <w:rFonts w:ascii="Times New Roman" w:hAnsi="Times New Roman" w:cs="Times New Roman"/>
        </w:rPr>
        <w:t>ПрАООП</w:t>
      </w:r>
      <w:proofErr w:type="spellEnd"/>
      <w:r w:rsidRPr="0032448C">
        <w:rPr>
          <w:rFonts w:ascii="Times New Roman" w:hAnsi="Times New Roman" w:cs="Times New Roman"/>
        </w:rPr>
        <w:t xml:space="preserve"> НОО обучающихся с ЗПР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1B53C7" w:rsidRPr="0032448C" w:rsidRDefault="001019C4" w:rsidP="0032448C">
      <w:pPr>
        <w:pStyle w:val="afc"/>
        <w:spacing w:line="240" w:lineRule="auto"/>
        <w:ind w:firstLine="709"/>
        <w:rPr>
          <w:caps w:val="0"/>
          <w:color w:val="auto"/>
          <w:sz w:val="20"/>
          <w:szCs w:val="20"/>
        </w:rPr>
      </w:pPr>
      <w:r w:rsidRPr="0032448C">
        <w:rPr>
          <w:caps w:val="0"/>
          <w:color w:val="auto"/>
          <w:sz w:val="20"/>
          <w:szCs w:val="20"/>
        </w:rPr>
        <w:t xml:space="preserve"> </w:t>
      </w:r>
      <w:proofErr w:type="gramStart"/>
      <w:r w:rsidRPr="0032448C">
        <w:rPr>
          <w:caps w:val="0"/>
          <w:color w:val="auto"/>
          <w:sz w:val="20"/>
          <w:szCs w:val="20"/>
        </w:rPr>
        <w:t xml:space="preserve">адаптированная основная общеобразовательная программа начального общего образования обучающихся с ЗПР </w:t>
      </w:r>
      <w:r w:rsidR="00B434AB" w:rsidRPr="0032448C">
        <w:rPr>
          <w:caps w:val="0"/>
          <w:color w:val="auto"/>
          <w:sz w:val="20"/>
          <w:szCs w:val="20"/>
        </w:rPr>
        <w:t xml:space="preserve">(далее </w:t>
      </w:r>
      <w:r w:rsidR="00B434AB" w:rsidRPr="0032448C">
        <w:rPr>
          <w:sz w:val="20"/>
          <w:szCs w:val="20"/>
        </w:rPr>
        <w:t>–</w:t>
      </w:r>
      <w:r w:rsidR="00B434AB" w:rsidRPr="0032448C">
        <w:rPr>
          <w:color w:val="auto"/>
          <w:sz w:val="20"/>
          <w:szCs w:val="20"/>
        </w:rPr>
        <w:t xml:space="preserve"> </w:t>
      </w:r>
      <w:proofErr w:type="spellStart"/>
      <w:r w:rsidR="00B434AB" w:rsidRPr="0032448C">
        <w:rPr>
          <w:color w:val="auto"/>
          <w:sz w:val="20"/>
          <w:szCs w:val="20"/>
        </w:rPr>
        <w:t>П</w:t>
      </w:r>
      <w:r w:rsidR="00B434AB" w:rsidRPr="0032448C">
        <w:rPr>
          <w:caps w:val="0"/>
          <w:color w:val="auto"/>
          <w:sz w:val="20"/>
          <w:szCs w:val="20"/>
        </w:rPr>
        <w:t>р</w:t>
      </w:r>
      <w:r w:rsidR="00B434AB" w:rsidRPr="0032448C">
        <w:rPr>
          <w:color w:val="auto"/>
          <w:sz w:val="20"/>
          <w:szCs w:val="20"/>
        </w:rPr>
        <w:t>АООП</w:t>
      </w:r>
      <w:proofErr w:type="spellEnd"/>
      <w:r w:rsidR="00B434AB" w:rsidRPr="0032448C">
        <w:rPr>
          <w:color w:val="auto"/>
          <w:sz w:val="20"/>
          <w:szCs w:val="20"/>
        </w:rPr>
        <w:t xml:space="preserve"> НОО </w:t>
      </w:r>
      <w:r w:rsidR="00B434AB" w:rsidRPr="0032448C">
        <w:rPr>
          <w:caps w:val="0"/>
          <w:color w:val="auto"/>
          <w:sz w:val="20"/>
          <w:szCs w:val="20"/>
        </w:rPr>
        <w:t>обучающихся с</w:t>
      </w:r>
      <w:r w:rsidR="00B434AB" w:rsidRPr="0032448C">
        <w:rPr>
          <w:color w:val="auto"/>
          <w:sz w:val="20"/>
          <w:szCs w:val="20"/>
        </w:rPr>
        <w:t xml:space="preserve"> ЗПР</w:t>
      </w:r>
      <w:r w:rsidR="00B434AB" w:rsidRPr="0032448C">
        <w:rPr>
          <w:caps w:val="0"/>
          <w:color w:val="auto"/>
          <w:sz w:val="20"/>
          <w:szCs w:val="20"/>
        </w:rPr>
        <w:t xml:space="preserve">) </w:t>
      </w:r>
      <w:r w:rsidRPr="0032448C">
        <w:rPr>
          <w:caps w:val="0"/>
          <w:color w:val="auto"/>
          <w:sz w:val="20"/>
          <w:szCs w:val="20"/>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32448C">
        <w:rPr>
          <w:sz w:val="20"/>
          <w:szCs w:val="20"/>
        </w:rPr>
        <w:t xml:space="preserve">ФГОС НОО </w:t>
      </w:r>
      <w:r w:rsidR="00B434AB" w:rsidRPr="0032448C">
        <w:rPr>
          <w:caps w:val="0"/>
          <w:sz w:val="20"/>
          <w:szCs w:val="20"/>
        </w:rPr>
        <w:t>обучающихся с</w:t>
      </w:r>
      <w:r w:rsidR="00B434AB" w:rsidRPr="0032448C">
        <w:rPr>
          <w:sz w:val="20"/>
          <w:szCs w:val="20"/>
        </w:rPr>
        <w:t xml:space="preserve"> ОВЗ</w:t>
      </w:r>
      <w:r w:rsidRPr="0032448C">
        <w:rPr>
          <w:caps w:val="0"/>
          <w:color w:val="auto"/>
          <w:sz w:val="20"/>
          <w:szCs w:val="20"/>
        </w:rPr>
        <w:t>)</w:t>
      </w:r>
      <w:r w:rsidR="001B53C7" w:rsidRPr="0032448C">
        <w:rPr>
          <w:caps w:val="0"/>
          <w:color w:val="auto"/>
          <w:sz w:val="20"/>
          <w:szCs w:val="20"/>
        </w:rPr>
        <w:t>,</w:t>
      </w:r>
      <w:r w:rsidRPr="0032448C">
        <w:rPr>
          <w:caps w:val="0"/>
          <w:color w:val="auto"/>
          <w:sz w:val="20"/>
          <w:szCs w:val="20"/>
        </w:rPr>
        <w:t xml:space="preserve"> </w:t>
      </w:r>
      <w:r w:rsidR="001B53C7" w:rsidRPr="0032448C">
        <w:rPr>
          <w:caps w:val="0"/>
          <w:sz w:val="20"/>
          <w:szCs w:val="20"/>
        </w:rPr>
        <w:t xml:space="preserve">предъявляемыми к структуре, условиям реализации и планируемым результатам освоения </w:t>
      </w:r>
      <w:r w:rsidR="001B53C7" w:rsidRPr="0032448C">
        <w:rPr>
          <w:sz w:val="20"/>
          <w:szCs w:val="20"/>
        </w:rPr>
        <w:t xml:space="preserve">АООП НОО </w:t>
      </w:r>
      <w:r w:rsidR="001B53C7" w:rsidRPr="0032448C">
        <w:rPr>
          <w:caps w:val="0"/>
          <w:color w:val="auto"/>
          <w:sz w:val="20"/>
          <w:szCs w:val="20"/>
        </w:rPr>
        <w:t>обучающихся с</w:t>
      </w:r>
      <w:r w:rsidR="001B53C7" w:rsidRPr="0032448C">
        <w:rPr>
          <w:color w:val="auto"/>
          <w:sz w:val="20"/>
          <w:szCs w:val="20"/>
        </w:rPr>
        <w:t xml:space="preserve"> ЗПР</w:t>
      </w:r>
      <w:r w:rsidR="00CE70D5" w:rsidRPr="0032448C">
        <w:rPr>
          <w:color w:val="auto"/>
          <w:sz w:val="20"/>
          <w:szCs w:val="20"/>
        </w:rPr>
        <w:t>.</w:t>
      </w:r>
      <w:proofErr w:type="gramEnd"/>
    </w:p>
    <w:p w:rsidR="008B0DDE" w:rsidRPr="0032448C" w:rsidRDefault="008B0DDE"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sz w:val="20"/>
          <w:szCs w:val="20"/>
        </w:rPr>
        <w:t xml:space="preserve">АООП разрабатывается </w:t>
      </w:r>
      <w:r w:rsidRPr="0032448C">
        <w:rPr>
          <w:rFonts w:ascii="Times New Roman" w:hAnsi="Times New Roman" w:cs="Times New Roman"/>
          <w:color w:val="auto"/>
          <w:sz w:val="20"/>
          <w:szCs w:val="20"/>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Pr="0032448C" w:rsidRDefault="001F6895" w:rsidP="0032448C">
      <w:pPr>
        <w:tabs>
          <w:tab w:val="left" w:pos="0"/>
          <w:tab w:val="right" w:leader="dot" w:pos="9639"/>
        </w:tabs>
        <w:spacing w:after="0" w:line="240" w:lineRule="auto"/>
        <w:ind w:firstLine="720"/>
        <w:jc w:val="both"/>
        <w:rPr>
          <w:rFonts w:ascii="Times New Roman" w:hAnsi="Times New Roman" w:cs="Times New Roman"/>
          <w:sz w:val="20"/>
          <w:szCs w:val="20"/>
        </w:rPr>
      </w:pPr>
      <w:r w:rsidRPr="0032448C">
        <w:rPr>
          <w:rFonts w:ascii="Times New Roman" w:hAnsi="Times New Roman" w:cs="Times New Roman"/>
          <w:b/>
          <w:color w:val="auto"/>
          <w:sz w:val="20"/>
          <w:szCs w:val="20"/>
        </w:rPr>
        <w:t xml:space="preserve">Структура адаптированной основной общеобразовательной программы начального общего образования </w:t>
      </w:r>
      <w:proofErr w:type="gramStart"/>
      <w:r w:rsidRPr="0032448C">
        <w:rPr>
          <w:rFonts w:ascii="Times New Roman" w:hAnsi="Times New Roman" w:cs="Times New Roman"/>
          <w:b/>
          <w:color w:val="auto"/>
          <w:sz w:val="20"/>
          <w:szCs w:val="20"/>
        </w:rPr>
        <w:t>обучающихся</w:t>
      </w:r>
      <w:proofErr w:type="gramEnd"/>
      <w:r w:rsidRPr="0032448C">
        <w:rPr>
          <w:rFonts w:ascii="Times New Roman" w:hAnsi="Times New Roman" w:cs="Times New Roman"/>
          <w:b/>
          <w:color w:val="auto"/>
          <w:sz w:val="20"/>
          <w:szCs w:val="20"/>
        </w:rPr>
        <w:t xml:space="preserve"> с задержкой психического развития</w:t>
      </w:r>
    </w:p>
    <w:p w:rsidR="001C1BFF" w:rsidRPr="0032448C" w:rsidRDefault="001C1BFF" w:rsidP="0032448C">
      <w:pPr>
        <w:pStyle w:val="afc"/>
        <w:spacing w:line="240" w:lineRule="auto"/>
        <w:ind w:firstLine="709"/>
        <w:rPr>
          <w:color w:val="auto"/>
          <w:sz w:val="20"/>
          <w:szCs w:val="20"/>
        </w:rPr>
      </w:pPr>
      <w:r w:rsidRPr="0032448C">
        <w:rPr>
          <w:caps w:val="0"/>
          <w:color w:val="auto"/>
          <w:sz w:val="20"/>
          <w:szCs w:val="20"/>
        </w:rPr>
        <w:t xml:space="preserve">Структура АООП НОО </w:t>
      </w:r>
      <w:proofErr w:type="gramStart"/>
      <w:r w:rsidRPr="0032448C">
        <w:rPr>
          <w:caps w:val="0"/>
          <w:color w:val="auto"/>
          <w:sz w:val="20"/>
          <w:szCs w:val="20"/>
        </w:rPr>
        <w:t>обучающихся</w:t>
      </w:r>
      <w:proofErr w:type="gramEnd"/>
      <w:r w:rsidRPr="0032448C">
        <w:rPr>
          <w:caps w:val="0"/>
          <w:color w:val="auto"/>
          <w:sz w:val="20"/>
          <w:szCs w:val="20"/>
        </w:rPr>
        <w:t xml:space="preserve"> с ЗПР </w:t>
      </w:r>
      <w:r w:rsidR="00D02152" w:rsidRPr="0032448C">
        <w:rPr>
          <w:caps w:val="0"/>
          <w:color w:val="auto"/>
          <w:sz w:val="20"/>
          <w:szCs w:val="20"/>
        </w:rPr>
        <w:t>включает целевой, содержательный и организационный разделы</w:t>
      </w:r>
      <w:r w:rsidRPr="0032448C">
        <w:rPr>
          <w:caps w:val="0"/>
          <w:color w:val="auto"/>
          <w:sz w:val="20"/>
          <w:szCs w:val="20"/>
        </w:rPr>
        <w:t>.</w:t>
      </w:r>
    </w:p>
    <w:p w:rsidR="001C1BFF" w:rsidRPr="0032448C" w:rsidRDefault="001C1BFF" w:rsidP="0032448C">
      <w:pPr>
        <w:pStyle w:val="ad"/>
        <w:spacing w:after="0" w:line="240" w:lineRule="auto"/>
        <w:ind w:firstLine="709"/>
        <w:jc w:val="both"/>
        <w:rPr>
          <w:rStyle w:val="afd"/>
          <w:rFonts w:ascii="Times New Roman" w:hAnsi="Times New Roman"/>
          <w:caps w:val="0"/>
          <w:color w:val="auto"/>
          <w:sz w:val="20"/>
          <w:szCs w:val="20"/>
        </w:rPr>
      </w:pPr>
      <w:r w:rsidRPr="0032448C">
        <w:rPr>
          <w:rFonts w:ascii="Times New Roman" w:hAnsi="Times New Roman"/>
          <w:color w:val="auto"/>
          <w:sz w:val="20"/>
          <w:szCs w:val="20"/>
        </w:rPr>
        <w:t xml:space="preserve">Целевой </w:t>
      </w:r>
      <w:r w:rsidRPr="0032448C">
        <w:rPr>
          <w:rStyle w:val="afd"/>
          <w:rFonts w:ascii="Times New Roman" w:hAnsi="Times New Roman"/>
          <w:caps w:val="0"/>
          <w:color w:val="auto"/>
          <w:sz w:val="20"/>
          <w:szCs w:val="20"/>
        </w:rPr>
        <w:t>раздел определяет общее назначение, цели, задачи и планируемые результаты реализации АООП НОО</w:t>
      </w:r>
      <w:r w:rsidR="00A74E5A" w:rsidRPr="0032448C">
        <w:rPr>
          <w:rStyle w:val="afd"/>
          <w:rFonts w:ascii="Times New Roman" w:hAnsi="Times New Roman"/>
          <w:caps w:val="0"/>
          <w:color w:val="auto"/>
          <w:sz w:val="20"/>
          <w:szCs w:val="20"/>
        </w:rPr>
        <w:t xml:space="preserve"> обучающихся с ЗПР </w:t>
      </w:r>
      <w:r w:rsidR="00A74E5A" w:rsidRPr="0032448C">
        <w:rPr>
          <w:rFonts w:ascii="Times New Roman" w:hAnsi="Times New Roman"/>
          <w:sz w:val="20"/>
          <w:szCs w:val="20"/>
          <w:lang w:eastAsia="ru-RU"/>
        </w:rPr>
        <w:t>образовательной организацией</w:t>
      </w:r>
      <w:r w:rsidRPr="0032448C">
        <w:rPr>
          <w:rStyle w:val="afd"/>
          <w:rFonts w:ascii="Times New Roman" w:hAnsi="Times New Roman"/>
          <w:caps w:val="0"/>
          <w:color w:val="auto"/>
          <w:sz w:val="20"/>
          <w:szCs w:val="20"/>
        </w:rPr>
        <w:t>, а также способы определения достижения этих целей и результатов.</w:t>
      </w:r>
    </w:p>
    <w:p w:rsidR="001C1BFF" w:rsidRPr="0032448C" w:rsidRDefault="001C1BFF" w:rsidP="0032448C">
      <w:pPr>
        <w:pStyle w:val="afc"/>
        <w:spacing w:line="240" w:lineRule="auto"/>
        <w:ind w:firstLine="709"/>
        <w:rPr>
          <w:color w:val="auto"/>
          <w:sz w:val="20"/>
          <w:szCs w:val="20"/>
        </w:rPr>
      </w:pPr>
      <w:r w:rsidRPr="0032448C">
        <w:rPr>
          <w:caps w:val="0"/>
          <w:color w:val="auto"/>
          <w:sz w:val="20"/>
          <w:szCs w:val="20"/>
        </w:rPr>
        <w:t>Целевой раздел включает:</w:t>
      </w:r>
    </w:p>
    <w:p w:rsidR="001C1BFF" w:rsidRPr="0032448C" w:rsidRDefault="001C1BFF" w:rsidP="0032448C">
      <w:pPr>
        <w:pStyle w:val="afc"/>
        <w:spacing w:line="240" w:lineRule="auto"/>
        <w:ind w:firstLine="709"/>
        <w:rPr>
          <w:color w:val="auto"/>
          <w:sz w:val="20"/>
          <w:szCs w:val="20"/>
        </w:rPr>
      </w:pPr>
      <w:r w:rsidRPr="0032448C">
        <w:rPr>
          <w:caps w:val="0"/>
          <w:color w:val="auto"/>
          <w:sz w:val="20"/>
          <w:szCs w:val="20"/>
        </w:rPr>
        <w:t>• пояснительную записку;</w:t>
      </w:r>
    </w:p>
    <w:p w:rsidR="001C1BFF" w:rsidRPr="0032448C" w:rsidRDefault="001C1BFF" w:rsidP="0032448C">
      <w:pPr>
        <w:pStyle w:val="afc"/>
        <w:spacing w:line="240" w:lineRule="auto"/>
        <w:ind w:firstLine="709"/>
        <w:rPr>
          <w:color w:val="auto"/>
          <w:sz w:val="20"/>
          <w:szCs w:val="20"/>
        </w:rPr>
      </w:pPr>
      <w:r w:rsidRPr="0032448C">
        <w:rPr>
          <w:caps w:val="0"/>
          <w:color w:val="auto"/>
          <w:sz w:val="20"/>
          <w:szCs w:val="20"/>
        </w:rPr>
        <w:t xml:space="preserve">• планируемые результаты освоения </w:t>
      </w:r>
      <w:proofErr w:type="gramStart"/>
      <w:r w:rsidRPr="0032448C">
        <w:rPr>
          <w:caps w:val="0"/>
          <w:color w:val="auto"/>
          <w:sz w:val="20"/>
          <w:szCs w:val="20"/>
        </w:rPr>
        <w:t>обучающимися</w:t>
      </w:r>
      <w:proofErr w:type="gramEnd"/>
      <w:r w:rsidRPr="0032448C">
        <w:rPr>
          <w:caps w:val="0"/>
          <w:color w:val="auto"/>
          <w:sz w:val="20"/>
          <w:szCs w:val="20"/>
        </w:rPr>
        <w:t xml:space="preserve"> с ЗПР АООП НОО;</w:t>
      </w:r>
    </w:p>
    <w:p w:rsidR="001C1BFF" w:rsidRPr="0032448C" w:rsidRDefault="001C1BFF" w:rsidP="0032448C">
      <w:pPr>
        <w:pStyle w:val="afc"/>
        <w:spacing w:line="240" w:lineRule="auto"/>
        <w:ind w:firstLine="709"/>
        <w:rPr>
          <w:color w:val="auto"/>
          <w:sz w:val="20"/>
          <w:szCs w:val="20"/>
        </w:rPr>
      </w:pPr>
      <w:r w:rsidRPr="0032448C">
        <w:rPr>
          <w:caps w:val="0"/>
          <w:color w:val="auto"/>
          <w:sz w:val="20"/>
          <w:szCs w:val="20"/>
        </w:rPr>
        <w:t>• систему оценки достижения планируемых результатов освоения</w:t>
      </w:r>
      <w:r w:rsidRPr="0032448C">
        <w:rPr>
          <w:color w:val="auto"/>
          <w:sz w:val="20"/>
          <w:szCs w:val="20"/>
        </w:rPr>
        <w:t xml:space="preserve"> </w:t>
      </w:r>
      <w:r w:rsidRPr="0032448C">
        <w:rPr>
          <w:caps w:val="0"/>
          <w:color w:val="auto"/>
          <w:sz w:val="20"/>
          <w:szCs w:val="20"/>
        </w:rPr>
        <w:t>АООП НОО.</w:t>
      </w:r>
    </w:p>
    <w:p w:rsidR="001C1BFF" w:rsidRPr="0032448C" w:rsidRDefault="001C1BFF" w:rsidP="0032448C">
      <w:pPr>
        <w:pStyle w:val="afc"/>
        <w:spacing w:line="240" w:lineRule="auto"/>
        <w:ind w:firstLine="709"/>
        <w:rPr>
          <w:color w:val="auto"/>
          <w:sz w:val="20"/>
          <w:szCs w:val="20"/>
        </w:rPr>
      </w:pPr>
      <w:r w:rsidRPr="0032448C">
        <w:rPr>
          <w:caps w:val="0"/>
          <w:color w:val="auto"/>
          <w:sz w:val="20"/>
          <w:szCs w:val="20"/>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sidRPr="0032448C">
        <w:rPr>
          <w:caps w:val="0"/>
          <w:color w:val="auto"/>
          <w:sz w:val="20"/>
          <w:szCs w:val="20"/>
        </w:rPr>
        <w:t xml:space="preserve">и предметных </w:t>
      </w:r>
      <w:r w:rsidRPr="0032448C">
        <w:rPr>
          <w:caps w:val="0"/>
          <w:color w:val="auto"/>
          <w:sz w:val="20"/>
          <w:szCs w:val="20"/>
        </w:rPr>
        <w:t>результатов</w:t>
      </w:r>
      <w:r w:rsidRPr="0032448C">
        <w:rPr>
          <w:color w:val="auto"/>
          <w:sz w:val="20"/>
          <w:szCs w:val="20"/>
        </w:rPr>
        <w:t>:</w:t>
      </w:r>
    </w:p>
    <w:p w:rsidR="001C1BFF" w:rsidRPr="0032448C" w:rsidRDefault="001C1BFF" w:rsidP="0032448C">
      <w:pPr>
        <w:pStyle w:val="afc"/>
        <w:spacing w:line="240" w:lineRule="auto"/>
        <w:ind w:firstLine="709"/>
        <w:rPr>
          <w:color w:val="auto"/>
          <w:sz w:val="20"/>
          <w:szCs w:val="20"/>
        </w:rPr>
      </w:pPr>
      <w:r w:rsidRPr="0032448C">
        <w:rPr>
          <w:caps w:val="0"/>
          <w:color w:val="auto"/>
          <w:sz w:val="20"/>
          <w:szCs w:val="20"/>
        </w:rPr>
        <w:t xml:space="preserve">• программу формирования универсальных учебных действий </w:t>
      </w:r>
      <w:proofErr w:type="gramStart"/>
      <w:r w:rsidRPr="0032448C">
        <w:rPr>
          <w:caps w:val="0"/>
          <w:color w:val="auto"/>
          <w:sz w:val="20"/>
          <w:szCs w:val="20"/>
        </w:rPr>
        <w:t>у</w:t>
      </w:r>
      <w:proofErr w:type="gramEnd"/>
      <w:r w:rsidRPr="0032448C">
        <w:rPr>
          <w:caps w:val="0"/>
          <w:color w:val="auto"/>
          <w:sz w:val="20"/>
          <w:szCs w:val="20"/>
        </w:rPr>
        <w:t xml:space="preserve"> обучающихся с ЗПР</w:t>
      </w:r>
      <w:r w:rsidRPr="0032448C">
        <w:rPr>
          <w:color w:val="auto"/>
          <w:sz w:val="20"/>
          <w:szCs w:val="20"/>
        </w:rPr>
        <w:t>;</w:t>
      </w:r>
    </w:p>
    <w:p w:rsidR="001C1BFF" w:rsidRPr="0032448C" w:rsidRDefault="001C1BFF" w:rsidP="0032448C">
      <w:pPr>
        <w:pStyle w:val="afc"/>
        <w:spacing w:line="240" w:lineRule="auto"/>
        <w:ind w:firstLine="709"/>
        <w:rPr>
          <w:color w:val="auto"/>
          <w:sz w:val="20"/>
          <w:szCs w:val="20"/>
        </w:rPr>
      </w:pPr>
      <w:r w:rsidRPr="0032448C">
        <w:rPr>
          <w:caps w:val="0"/>
          <w:color w:val="auto"/>
          <w:sz w:val="20"/>
          <w:szCs w:val="20"/>
        </w:rPr>
        <w:t>• программы отдельных учебных предметов, курсов коррекционно-развивающей области;</w:t>
      </w:r>
    </w:p>
    <w:p w:rsidR="001C1BFF" w:rsidRPr="0032448C" w:rsidRDefault="001C1BFF" w:rsidP="0032448C">
      <w:pPr>
        <w:pStyle w:val="afc"/>
        <w:spacing w:line="240" w:lineRule="auto"/>
        <w:ind w:firstLine="709"/>
        <w:rPr>
          <w:color w:val="auto"/>
          <w:sz w:val="20"/>
          <w:szCs w:val="20"/>
        </w:rPr>
      </w:pPr>
      <w:r w:rsidRPr="0032448C">
        <w:rPr>
          <w:caps w:val="0"/>
          <w:color w:val="auto"/>
          <w:sz w:val="20"/>
          <w:szCs w:val="20"/>
        </w:rPr>
        <w:t xml:space="preserve">• программу духовно-нравственного развития, воспитания </w:t>
      </w:r>
      <w:proofErr w:type="gramStart"/>
      <w:r w:rsidRPr="0032448C">
        <w:rPr>
          <w:caps w:val="0"/>
          <w:color w:val="auto"/>
          <w:sz w:val="20"/>
          <w:szCs w:val="20"/>
        </w:rPr>
        <w:t>обучающихся</w:t>
      </w:r>
      <w:proofErr w:type="gramEnd"/>
      <w:r w:rsidRPr="0032448C">
        <w:rPr>
          <w:caps w:val="0"/>
          <w:color w:val="auto"/>
          <w:sz w:val="20"/>
          <w:szCs w:val="20"/>
        </w:rPr>
        <w:t xml:space="preserve"> с ЗПР;</w:t>
      </w:r>
    </w:p>
    <w:p w:rsidR="001C1BFF" w:rsidRPr="0032448C" w:rsidRDefault="001C1BFF" w:rsidP="0032448C">
      <w:pPr>
        <w:pStyle w:val="afc"/>
        <w:spacing w:line="240" w:lineRule="auto"/>
        <w:ind w:firstLine="709"/>
        <w:rPr>
          <w:color w:val="auto"/>
          <w:sz w:val="20"/>
          <w:szCs w:val="20"/>
        </w:rPr>
      </w:pPr>
      <w:r w:rsidRPr="0032448C">
        <w:rPr>
          <w:caps w:val="0"/>
          <w:color w:val="auto"/>
          <w:sz w:val="20"/>
          <w:szCs w:val="20"/>
        </w:rPr>
        <w:t>• программу формирования экологической культуры здорового и безопасного образа жизни;</w:t>
      </w:r>
    </w:p>
    <w:p w:rsidR="001C1BFF" w:rsidRPr="0032448C" w:rsidRDefault="001C1BFF" w:rsidP="0032448C">
      <w:pPr>
        <w:pStyle w:val="afc"/>
        <w:spacing w:line="240" w:lineRule="auto"/>
        <w:ind w:firstLine="709"/>
        <w:rPr>
          <w:color w:val="auto"/>
          <w:sz w:val="20"/>
          <w:szCs w:val="20"/>
        </w:rPr>
      </w:pPr>
      <w:r w:rsidRPr="0032448C">
        <w:rPr>
          <w:caps w:val="0"/>
          <w:color w:val="auto"/>
          <w:sz w:val="20"/>
          <w:szCs w:val="20"/>
        </w:rPr>
        <w:t>• программу коррекционной работы;</w:t>
      </w:r>
    </w:p>
    <w:p w:rsidR="001C1BFF" w:rsidRPr="0032448C" w:rsidRDefault="001C1BFF"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aps/>
          <w:color w:val="auto"/>
          <w:sz w:val="20"/>
          <w:szCs w:val="20"/>
        </w:rPr>
        <w:t>• </w:t>
      </w:r>
      <w:r w:rsidRPr="0032448C">
        <w:rPr>
          <w:rFonts w:ascii="Times New Roman" w:hAnsi="Times New Roman" w:cs="Times New Roman"/>
          <w:color w:val="auto"/>
          <w:sz w:val="20"/>
          <w:szCs w:val="20"/>
        </w:rPr>
        <w:t>программу внеурочной деятельности.</w:t>
      </w:r>
    </w:p>
    <w:p w:rsidR="001C1BFF" w:rsidRPr="0032448C" w:rsidRDefault="001C1BFF" w:rsidP="0032448C">
      <w:pPr>
        <w:pStyle w:val="ad"/>
        <w:spacing w:after="0" w:line="240" w:lineRule="auto"/>
        <w:ind w:firstLine="709"/>
        <w:jc w:val="both"/>
        <w:rPr>
          <w:rStyle w:val="afd"/>
          <w:rFonts w:ascii="Times New Roman" w:hAnsi="Times New Roman"/>
          <w:caps w:val="0"/>
          <w:color w:val="auto"/>
          <w:sz w:val="20"/>
          <w:szCs w:val="20"/>
        </w:rPr>
      </w:pPr>
      <w:r w:rsidRPr="0032448C">
        <w:rPr>
          <w:rFonts w:ascii="Times New Roman" w:hAnsi="Times New Roman"/>
          <w:color w:val="auto"/>
          <w:sz w:val="20"/>
          <w:szCs w:val="20"/>
        </w:rPr>
        <w:t xml:space="preserve">Организационный </w:t>
      </w:r>
      <w:r w:rsidRPr="0032448C">
        <w:rPr>
          <w:rStyle w:val="afd"/>
          <w:rFonts w:ascii="Times New Roman" w:hAnsi="Times New Roman"/>
          <w:caps w:val="0"/>
          <w:color w:val="auto"/>
          <w:sz w:val="20"/>
          <w:szCs w:val="20"/>
        </w:rPr>
        <w:t>раздел определяет общие рамки организации образовательного процесса, а также механизмы реализации компонентов АООП НОО.</w:t>
      </w:r>
    </w:p>
    <w:p w:rsidR="001C1BFF" w:rsidRPr="0032448C" w:rsidRDefault="001C1BFF" w:rsidP="0032448C">
      <w:pPr>
        <w:pStyle w:val="afc"/>
        <w:spacing w:line="240" w:lineRule="auto"/>
        <w:ind w:firstLine="709"/>
        <w:rPr>
          <w:color w:val="auto"/>
          <w:sz w:val="20"/>
          <w:szCs w:val="20"/>
        </w:rPr>
      </w:pPr>
      <w:r w:rsidRPr="0032448C">
        <w:rPr>
          <w:caps w:val="0"/>
          <w:color w:val="auto"/>
          <w:sz w:val="20"/>
          <w:szCs w:val="20"/>
        </w:rPr>
        <w:t>Организационный раздел включает:</w:t>
      </w:r>
    </w:p>
    <w:p w:rsidR="001C1BFF" w:rsidRPr="0032448C" w:rsidRDefault="001C1BFF" w:rsidP="0032448C">
      <w:pPr>
        <w:pStyle w:val="afc"/>
        <w:spacing w:line="240" w:lineRule="auto"/>
        <w:ind w:firstLine="709"/>
        <w:rPr>
          <w:color w:val="auto"/>
          <w:sz w:val="20"/>
          <w:szCs w:val="20"/>
        </w:rPr>
      </w:pPr>
      <w:r w:rsidRPr="0032448C">
        <w:rPr>
          <w:caps w:val="0"/>
          <w:color w:val="auto"/>
          <w:sz w:val="20"/>
          <w:szCs w:val="20"/>
        </w:rPr>
        <w:t>• учебный план начального общего образования;</w:t>
      </w:r>
    </w:p>
    <w:p w:rsidR="001C1BFF" w:rsidRPr="0032448C" w:rsidRDefault="001C1BFF" w:rsidP="0032448C">
      <w:pPr>
        <w:pStyle w:val="afc"/>
        <w:spacing w:line="240" w:lineRule="auto"/>
        <w:ind w:firstLine="709"/>
        <w:rPr>
          <w:color w:val="auto"/>
          <w:sz w:val="20"/>
          <w:szCs w:val="20"/>
        </w:rPr>
      </w:pPr>
      <w:r w:rsidRPr="0032448C">
        <w:rPr>
          <w:caps w:val="0"/>
          <w:color w:val="auto"/>
          <w:sz w:val="20"/>
          <w:szCs w:val="20"/>
        </w:rPr>
        <w:t>• систему специальных условий реализации АООП НОО в соответствии с требованиями Стандарта.</w:t>
      </w:r>
    </w:p>
    <w:p w:rsidR="00ED4BF4" w:rsidRPr="0032448C" w:rsidRDefault="00ED4BF4" w:rsidP="0032448C">
      <w:pPr>
        <w:pStyle w:val="afc"/>
        <w:spacing w:line="240" w:lineRule="auto"/>
        <w:ind w:firstLine="709"/>
        <w:rPr>
          <w:caps w:val="0"/>
          <w:color w:val="auto"/>
          <w:sz w:val="20"/>
          <w:szCs w:val="20"/>
        </w:rPr>
      </w:pPr>
      <w:r w:rsidRPr="0032448C">
        <w:rPr>
          <w:caps w:val="0"/>
          <w:color w:val="auto"/>
          <w:sz w:val="20"/>
          <w:szCs w:val="20"/>
        </w:rPr>
        <w:t xml:space="preserve">В соответствии с требованиями </w:t>
      </w:r>
      <w:r w:rsidRPr="0032448C">
        <w:rPr>
          <w:sz w:val="20"/>
          <w:szCs w:val="20"/>
        </w:rPr>
        <w:t xml:space="preserve">ФГОС НОО </w:t>
      </w:r>
      <w:r w:rsidRPr="0032448C">
        <w:rPr>
          <w:caps w:val="0"/>
          <w:sz w:val="20"/>
          <w:szCs w:val="20"/>
        </w:rPr>
        <w:t>обучающихся с</w:t>
      </w:r>
      <w:r w:rsidRPr="0032448C">
        <w:rPr>
          <w:sz w:val="20"/>
          <w:szCs w:val="20"/>
        </w:rPr>
        <w:t xml:space="preserve"> ОВЗ</w:t>
      </w:r>
      <w:r w:rsidRPr="0032448C">
        <w:rPr>
          <w:caps w:val="0"/>
          <w:color w:val="auto"/>
          <w:sz w:val="20"/>
          <w:szCs w:val="20"/>
        </w:rPr>
        <w:t xml:space="preserve"> Организация может создавать два варианта АООП НОО обучающихся с ЗПР </w:t>
      </w:r>
      <w:r w:rsidR="00B35F42" w:rsidRPr="0032448C">
        <w:rPr>
          <w:caps w:val="0"/>
          <w:color w:val="auto"/>
          <w:sz w:val="20"/>
          <w:szCs w:val="20"/>
        </w:rPr>
        <w:t xml:space="preserve">― </w:t>
      </w:r>
      <w:r w:rsidRPr="0032448C">
        <w:rPr>
          <w:caps w:val="0"/>
          <w:color w:val="auto"/>
          <w:sz w:val="20"/>
          <w:szCs w:val="20"/>
        </w:rPr>
        <w:t>варианты 7.1 и 7.2</w:t>
      </w:r>
      <w:r w:rsidR="00B35F42" w:rsidRPr="0032448C">
        <w:rPr>
          <w:caps w:val="0"/>
          <w:color w:val="auto"/>
          <w:sz w:val="20"/>
          <w:szCs w:val="20"/>
        </w:rPr>
        <w:t xml:space="preserve">. </w:t>
      </w:r>
      <w:proofErr w:type="gramStart"/>
      <w:r w:rsidR="00B35F42" w:rsidRPr="0032448C">
        <w:rPr>
          <w:caps w:val="0"/>
          <w:color w:val="auto"/>
          <w:sz w:val="20"/>
          <w:szCs w:val="20"/>
        </w:rPr>
        <w:t>Каждый вариант АООП НОО обучающихся с ЗПР</w:t>
      </w:r>
      <w:r w:rsidRPr="0032448C">
        <w:rPr>
          <w:caps w:val="0"/>
          <w:color w:val="auto"/>
          <w:sz w:val="20"/>
          <w:szCs w:val="20"/>
        </w:rPr>
        <w:t xml:space="preserve"> содерж</w:t>
      </w:r>
      <w:r w:rsidR="00B35F42" w:rsidRPr="0032448C">
        <w:rPr>
          <w:caps w:val="0"/>
          <w:color w:val="auto"/>
          <w:sz w:val="20"/>
          <w:szCs w:val="20"/>
        </w:rPr>
        <w:t>и</w:t>
      </w:r>
      <w:r w:rsidRPr="0032448C">
        <w:rPr>
          <w:caps w:val="0"/>
          <w:color w:val="auto"/>
          <w:sz w:val="20"/>
          <w:szCs w:val="20"/>
        </w:rPr>
        <w:t>т дифференцированные требования к структуре, результатам освоения и условиям ее реализации</w:t>
      </w:r>
      <w:r w:rsidR="00B35F42" w:rsidRPr="0032448C">
        <w:rPr>
          <w:caps w:val="0"/>
          <w:color w:val="auto"/>
          <w:sz w:val="20"/>
          <w:szCs w:val="20"/>
        </w:rPr>
        <w:t xml:space="preserve">, обеспечивающие </w:t>
      </w:r>
      <w:r w:rsidRPr="0032448C">
        <w:rPr>
          <w:caps w:val="0"/>
          <w:color w:val="auto"/>
          <w:sz w:val="20"/>
          <w:szCs w:val="20"/>
        </w:rPr>
        <w:t>удовлетворение как общих, так и особых образовательных потребностей разных групп или отдельных обучающихся с ЗПР</w:t>
      </w:r>
      <w:r w:rsidRPr="0032448C">
        <w:rPr>
          <w:color w:val="auto"/>
          <w:sz w:val="20"/>
          <w:szCs w:val="20"/>
        </w:rPr>
        <w:t>,</w:t>
      </w:r>
      <w:r w:rsidRPr="0032448C">
        <w:rPr>
          <w:caps w:val="0"/>
          <w:color w:val="auto"/>
          <w:sz w:val="20"/>
          <w:szCs w:val="20"/>
        </w:rPr>
        <w:t xml:space="preserve"> получени</w:t>
      </w:r>
      <w:r w:rsidR="00B35F42" w:rsidRPr="0032448C">
        <w:rPr>
          <w:caps w:val="0"/>
          <w:color w:val="auto"/>
          <w:sz w:val="20"/>
          <w:szCs w:val="20"/>
        </w:rPr>
        <w:t>е</w:t>
      </w:r>
      <w:r w:rsidRPr="0032448C">
        <w:rPr>
          <w:caps w:val="0"/>
          <w:color w:val="auto"/>
          <w:sz w:val="20"/>
          <w:szCs w:val="20"/>
        </w:rPr>
        <w:t xml:space="preserve"> образования </w:t>
      </w:r>
      <w:r w:rsidR="00B35F42" w:rsidRPr="0032448C">
        <w:rPr>
          <w:caps w:val="0"/>
          <w:color w:val="auto"/>
          <w:sz w:val="20"/>
          <w:szCs w:val="20"/>
        </w:rPr>
        <w:t xml:space="preserve">вне зависимости </w:t>
      </w:r>
      <w:r w:rsidRPr="0032448C">
        <w:rPr>
          <w:caps w:val="0"/>
          <w:color w:val="auto"/>
          <w:sz w:val="20"/>
          <w:szCs w:val="20"/>
        </w:rPr>
        <w:t xml:space="preserve">от </w:t>
      </w:r>
      <w:r w:rsidR="00B35F42" w:rsidRPr="0032448C">
        <w:rPr>
          <w:caps w:val="0"/>
          <w:color w:val="auto"/>
          <w:sz w:val="20"/>
          <w:szCs w:val="20"/>
        </w:rPr>
        <w:t xml:space="preserve">выраженности задержки психического развития, </w:t>
      </w:r>
      <w:r w:rsidRPr="0032448C">
        <w:rPr>
          <w:caps w:val="0"/>
          <w:color w:val="auto"/>
          <w:sz w:val="20"/>
          <w:szCs w:val="20"/>
        </w:rPr>
        <w:t>места проживания</w:t>
      </w:r>
      <w:r w:rsidR="00B35F42" w:rsidRPr="0032448C">
        <w:rPr>
          <w:caps w:val="0"/>
          <w:color w:val="auto"/>
          <w:sz w:val="20"/>
          <w:szCs w:val="20"/>
        </w:rPr>
        <w:t xml:space="preserve"> обучающегося и</w:t>
      </w:r>
      <w:r w:rsidRPr="0032448C">
        <w:rPr>
          <w:caps w:val="0"/>
          <w:color w:val="auto"/>
          <w:sz w:val="20"/>
          <w:szCs w:val="20"/>
        </w:rPr>
        <w:t xml:space="preserve"> вида Организации.</w:t>
      </w:r>
      <w:proofErr w:type="gramEnd"/>
    </w:p>
    <w:p w:rsidR="00801A36" w:rsidRPr="0032448C" w:rsidRDefault="00801A36" w:rsidP="0032448C">
      <w:pPr>
        <w:pStyle w:val="Standard"/>
        <w:ind w:firstLine="709"/>
        <w:jc w:val="both"/>
        <w:rPr>
          <w:rFonts w:ascii="Times New Roman" w:hAnsi="Times New Roman"/>
          <w:sz w:val="20"/>
          <w:szCs w:val="20"/>
        </w:rPr>
      </w:pPr>
      <w:r w:rsidRPr="0032448C">
        <w:rPr>
          <w:rFonts w:ascii="Times New Roman" w:hAnsi="Times New Roman"/>
          <w:sz w:val="20"/>
          <w:szCs w:val="20"/>
        </w:rPr>
        <w:t xml:space="preserve">На основе </w:t>
      </w:r>
      <w:r w:rsidR="007349DE" w:rsidRPr="0032448C">
        <w:rPr>
          <w:rFonts w:ascii="Times New Roman" w:hAnsi="Times New Roman" w:cs="Times New Roman"/>
          <w:sz w:val="20"/>
          <w:szCs w:val="20"/>
        </w:rPr>
        <w:t>ФГОС НОО обучающихся с ОВЗ</w:t>
      </w:r>
      <w:r w:rsidRPr="0032448C">
        <w:rPr>
          <w:rFonts w:ascii="Times New Roman" w:hAnsi="Times New Roman"/>
          <w:sz w:val="20"/>
          <w:szCs w:val="20"/>
        </w:rPr>
        <w:t xml:space="preserve"> создается АООП НОО обучающихся с ЗПР, к которой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ЗПР.</w:t>
      </w:r>
    </w:p>
    <w:p w:rsidR="00F3413A" w:rsidRPr="0032448C" w:rsidRDefault="00F3413A" w:rsidP="0032448C">
      <w:pPr>
        <w:tabs>
          <w:tab w:val="left" w:pos="0"/>
        </w:tabs>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АООП НОО для </w:t>
      </w:r>
      <w:r w:rsidRPr="0032448C">
        <w:rPr>
          <w:rFonts w:ascii="Times New Roman" w:hAnsi="Times New Roman" w:cs="Times New Roman"/>
          <w:iCs/>
          <w:color w:val="auto"/>
          <w:sz w:val="20"/>
          <w:szCs w:val="20"/>
        </w:rPr>
        <w:t>обучающихся с ЗПР, имеющих инвалидность,</w:t>
      </w:r>
      <w:r w:rsidRPr="0032448C">
        <w:rPr>
          <w:rFonts w:ascii="Times New Roman" w:hAnsi="Times New Roman" w:cs="Times New Roman"/>
          <w:color w:val="auto"/>
          <w:sz w:val="20"/>
          <w:szCs w:val="20"/>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Pr="0032448C" w:rsidRDefault="00F3413A"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Определение одного из вариантов АООП НОО обучающихся с ЗПР осуществляется на основе рекомендаций </w:t>
      </w:r>
      <w:proofErr w:type="spellStart"/>
      <w:r w:rsidRPr="0032448C">
        <w:rPr>
          <w:rFonts w:ascii="Times New Roman" w:hAnsi="Times New Roman" w:cs="Times New Roman"/>
          <w:sz w:val="20"/>
          <w:szCs w:val="20"/>
        </w:rPr>
        <w:t>психолого-медико-педагогической</w:t>
      </w:r>
      <w:proofErr w:type="spellEnd"/>
      <w:r w:rsidRPr="0032448C">
        <w:rPr>
          <w:rFonts w:ascii="Times New Roman" w:hAnsi="Times New Roman" w:cs="Times New Roman"/>
          <w:sz w:val="20"/>
          <w:szCs w:val="20"/>
        </w:rPr>
        <w:t xml:space="preserve"> комиссии (далее ― ПМПК), сформулированных по результатам его комплексного </w:t>
      </w:r>
      <w:proofErr w:type="spellStart"/>
      <w:r w:rsidRPr="0032448C">
        <w:rPr>
          <w:rFonts w:ascii="Times New Roman" w:hAnsi="Times New Roman" w:cs="Times New Roman"/>
          <w:sz w:val="20"/>
          <w:szCs w:val="20"/>
        </w:rPr>
        <w:t>психолого-медико-педагогического</w:t>
      </w:r>
      <w:proofErr w:type="spellEnd"/>
      <w:r w:rsidRPr="0032448C">
        <w:rPr>
          <w:rFonts w:ascii="Times New Roman" w:hAnsi="Times New Roman" w:cs="Times New Roman"/>
          <w:sz w:val="20"/>
          <w:szCs w:val="20"/>
        </w:rPr>
        <w:t xml:space="preserve"> обследования, с учетом ИПР и в порядке, установленном законодательством Российской Федерации.</w:t>
      </w:r>
    </w:p>
    <w:p w:rsidR="00584D38" w:rsidRPr="0032448C" w:rsidRDefault="00584D38" w:rsidP="0032448C">
      <w:pPr>
        <w:tabs>
          <w:tab w:val="left" w:pos="0"/>
          <w:tab w:val="right" w:leader="dot" w:pos="9639"/>
        </w:tabs>
        <w:spacing w:after="0" w:line="240" w:lineRule="auto"/>
        <w:ind w:firstLine="720"/>
        <w:jc w:val="both"/>
        <w:rPr>
          <w:rFonts w:ascii="Times New Roman" w:hAnsi="Times New Roman" w:cs="Times New Roman"/>
          <w:b/>
          <w:caps/>
          <w:color w:val="auto"/>
          <w:sz w:val="20"/>
          <w:szCs w:val="20"/>
        </w:rPr>
      </w:pPr>
      <w:r w:rsidRPr="0032448C">
        <w:rPr>
          <w:rFonts w:ascii="Times New Roman" w:hAnsi="Times New Roman" w:cs="Times New Roman"/>
          <w:b/>
          <w:color w:val="auto"/>
          <w:sz w:val="20"/>
          <w:szCs w:val="20"/>
        </w:rPr>
        <w:lastRenderedPageBreak/>
        <w:t xml:space="preserve">Принципы и подходы к формированию </w:t>
      </w:r>
      <w:r w:rsidRPr="0032448C">
        <w:rPr>
          <w:rFonts w:ascii="Times New Roman" w:hAnsi="Times New Roman" w:cs="Times New Roman"/>
          <w:b/>
          <w:sz w:val="20"/>
          <w:szCs w:val="20"/>
        </w:rPr>
        <w:t xml:space="preserve">адаптированной основной общеобразовательной программы начального общего образования </w:t>
      </w:r>
      <w:proofErr w:type="gramStart"/>
      <w:r w:rsidRPr="0032448C">
        <w:rPr>
          <w:rFonts w:ascii="Times New Roman" w:hAnsi="Times New Roman" w:cs="Times New Roman"/>
          <w:b/>
          <w:sz w:val="20"/>
          <w:szCs w:val="20"/>
        </w:rPr>
        <w:t>обучающихся</w:t>
      </w:r>
      <w:proofErr w:type="gramEnd"/>
      <w:r w:rsidRPr="0032448C">
        <w:rPr>
          <w:rFonts w:ascii="Times New Roman" w:hAnsi="Times New Roman" w:cs="Times New Roman"/>
          <w:b/>
          <w:sz w:val="20"/>
          <w:szCs w:val="20"/>
        </w:rPr>
        <w:t xml:space="preserve"> с задержкой психического развития</w:t>
      </w:r>
    </w:p>
    <w:p w:rsidR="00414222" w:rsidRPr="0032448C" w:rsidRDefault="00414222" w:rsidP="0032448C">
      <w:pPr>
        <w:pStyle w:val="afc"/>
        <w:spacing w:line="240" w:lineRule="auto"/>
        <w:ind w:firstLine="709"/>
        <w:rPr>
          <w:b/>
          <w:sz w:val="20"/>
          <w:szCs w:val="20"/>
        </w:rPr>
      </w:pPr>
      <w:r w:rsidRPr="0032448C">
        <w:rPr>
          <w:caps w:val="0"/>
          <w:color w:val="auto"/>
          <w:kern w:val="28"/>
          <w:sz w:val="20"/>
          <w:szCs w:val="20"/>
        </w:rPr>
        <w:t>В основу разработки и реализации АООП</w:t>
      </w:r>
      <w:r w:rsidRPr="0032448C">
        <w:rPr>
          <w:bCs/>
          <w:iCs/>
          <w:caps w:val="0"/>
          <w:color w:val="auto"/>
          <w:kern w:val="28"/>
          <w:sz w:val="20"/>
          <w:szCs w:val="20"/>
        </w:rPr>
        <w:t xml:space="preserve"> НОО</w:t>
      </w:r>
      <w:r w:rsidRPr="0032448C">
        <w:rPr>
          <w:caps w:val="0"/>
          <w:color w:val="auto"/>
          <w:kern w:val="28"/>
          <w:sz w:val="20"/>
          <w:szCs w:val="20"/>
        </w:rPr>
        <w:t xml:space="preserve"> </w:t>
      </w:r>
      <w:proofErr w:type="gramStart"/>
      <w:r w:rsidRPr="0032448C">
        <w:rPr>
          <w:caps w:val="0"/>
          <w:color w:val="auto"/>
          <w:kern w:val="28"/>
          <w:sz w:val="20"/>
          <w:szCs w:val="20"/>
        </w:rPr>
        <w:t>обучающихся</w:t>
      </w:r>
      <w:proofErr w:type="gramEnd"/>
      <w:r w:rsidRPr="0032448C">
        <w:rPr>
          <w:color w:val="auto"/>
          <w:kern w:val="28"/>
          <w:sz w:val="20"/>
          <w:szCs w:val="20"/>
        </w:rPr>
        <w:t xml:space="preserve"> </w:t>
      </w:r>
      <w:r w:rsidRPr="0032448C">
        <w:rPr>
          <w:caps w:val="0"/>
          <w:color w:val="auto"/>
          <w:kern w:val="28"/>
          <w:sz w:val="20"/>
          <w:szCs w:val="20"/>
        </w:rPr>
        <w:t xml:space="preserve">с ЗПР заложены </w:t>
      </w:r>
      <w:r w:rsidRPr="0032448C">
        <w:rPr>
          <w:i/>
          <w:caps w:val="0"/>
          <w:color w:val="auto"/>
          <w:kern w:val="28"/>
          <w:sz w:val="20"/>
          <w:szCs w:val="20"/>
        </w:rPr>
        <w:t xml:space="preserve">дифференцированный </w:t>
      </w:r>
      <w:r w:rsidRPr="0032448C">
        <w:rPr>
          <w:caps w:val="0"/>
          <w:color w:val="auto"/>
          <w:kern w:val="28"/>
          <w:sz w:val="20"/>
          <w:szCs w:val="20"/>
        </w:rPr>
        <w:t>и</w:t>
      </w:r>
      <w:r w:rsidRPr="0032448C">
        <w:rPr>
          <w:i/>
          <w:caps w:val="0"/>
          <w:color w:val="auto"/>
          <w:kern w:val="28"/>
          <w:sz w:val="20"/>
          <w:szCs w:val="20"/>
        </w:rPr>
        <w:t xml:space="preserve"> </w:t>
      </w:r>
      <w:proofErr w:type="spellStart"/>
      <w:r w:rsidRPr="0032448C">
        <w:rPr>
          <w:i/>
          <w:caps w:val="0"/>
          <w:color w:val="auto"/>
          <w:kern w:val="28"/>
          <w:sz w:val="20"/>
          <w:szCs w:val="20"/>
        </w:rPr>
        <w:t>деятельностный</w:t>
      </w:r>
      <w:proofErr w:type="spellEnd"/>
      <w:r w:rsidRPr="0032448C">
        <w:rPr>
          <w:i/>
          <w:caps w:val="0"/>
          <w:color w:val="auto"/>
          <w:kern w:val="28"/>
          <w:sz w:val="20"/>
          <w:szCs w:val="20"/>
        </w:rPr>
        <w:t xml:space="preserve"> подходы</w:t>
      </w:r>
      <w:r w:rsidRPr="0032448C">
        <w:rPr>
          <w:caps w:val="0"/>
          <w:color w:val="auto"/>
          <w:kern w:val="28"/>
          <w:sz w:val="20"/>
          <w:szCs w:val="20"/>
        </w:rPr>
        <w:t>.</w:t>
      </w:r>
    </w:p>
    <w:p w:rsidR="00414222" w:rsidRPr="0032448C" w:rsidRDefault="00414222" w:rsidP="0032448C">
      <w:pPr>
        <w:spacing w:after="0" w:line="240" w:lineRule="auto"/>
        <w:ind w:firstLine="709"/>
        <w:jc w:val="both"/>
        <w:rPr>
          <w:rFonts w:ascii="Times New Roman" w:hAnsi="Times New Roman" w:cs="Times New Roman"/>
          <w:bCs/>
          <w:iCs/>
          <w:color w:val="auto"/>
          <w:kern w:val="28"/>
          <w:sz w:val="20"/>
          <w:szCs w:val="20"/>
        </w:rPr>
      </w:pPr>
      <w:r w:rsidRPr="0032448C">
        <w:rPr>
          <w:rFonts w:ascii="Times New Roman" w:hAnsi="Times New Roman" w:cs="Times New Roman"/>
          <w:bCs/>
          <w:i/>
          <w:iCs/>
          <w:color w:val="auto"/>
          <w:kern w:val="28"/>
          <w:sz w:val="20"/>
          <w:szCs w:val="20"/>
        </w:rPr>
        <w:t>Дифференцированный подход</w:t>
      </w:r>
      <w:r w:rsidRPr="0032448C">
        <w:rPr>
          <w:rFonts w:ascii="Times New Roman" w:hAnsi="Times New Roman" w:cs="Times New Roman"/>
          <w:bCs/>
          <w:iCs/>
          <w:color w:val="auto"/>
          <w:kern w:val="28"/>
          <w:sz w:val="20"/>
          <w:szCs w:val="20"/>
        </w:rPr>
        <w:t xml:space="preserve"> к разработке и реализации АООП НОО </w:t>
      </w:r>
      <w:r w:rsidRPr="0032448C">
        <w:rPr>
          <w:rFonts w:ascii="Times New Roman" w:hAnsi="Times New Roman" w:cs="Times New Roman"/>
          <w:color w:val="auto"/>
          <w:kern w:val="28"/>
          <w:sz w:val="20"/>
          <w:szCs w:val="20"/>
        </w:rPr>
        <w:t>обучающихся</w:t>
      </w:r>
      <w:r w:rsidRPr="0032448C">
        <w:rPr>
          <w:rFonts w:ascii="Times New Roman" w:hAnsi="Times New Roman" w:cs="Times New Roman"/>
          <w:bCs/>
          <w:iCs/>
          <w:color w:val="auto"/>
          <w:kern w:val="28"/>
          <w:sz w:val="20"/>
          <w:szCs w:val="20"/>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sidRPr="0032448C">
        <w:rPr>
          <w:rFonts w:ascii="Times New Roman" w:hAnsi="Times New Roman" w:cs="Times New Roman"/>
          <w:color w:val="auto"/>
          <w:kern w:val="28"/>
          <w:sz w:val="20"/>
          <w:szCs w:val="20"/>
        </w:rPr>
        <w:t>обучающихся с ЗПР</w:t>
      </w:r>
      <w:r w:rsidRPr="0032448C">
        <w:rPr>
          <w:rFonts w:ascii="Times New Roman" w:hAnsi="Times New Roman" w:cs="Times New Roman"/>
          <w:bCs/>
          <w:iCs/>
          <w:color w:val="auto"/>
          <w:kern w:val="28"/>
          <w:sz w:val="20"/>
          <w:szCs w:val="20"/>
        </w:rPr>
        <w:t xml:space="preserve">, в том числе и на основе индивидуального учебного плана. Варианты АООП НОО </w:t>
      </w:r>
      <w:proofErr w:type="gramStart"/>
      <w:r w:rsidRPr="0032448C">
        <w:rPr>
          <w:rFonts w:ascii="Times New Roman" w:hAnsi="Times New Roman" w:cs="Times New Roman"/>
          <w:color w:val="auto"/>
          <w:kern w:val="28"/>
          <w:sz w:val="20"/>
          <w:szCs w:val="20"/>
        </w:rPr>
        <w:t>обучающихся</w:t>
      </w:r>
      <w:proofErr w:type="gramEnd"/>
      <w:r w:rsidRPr="0032448C">
        <w:rPr>
          <w:rFonts w:ascii="Times New Roman" w:hAnsi="Times New Roman" w:cs="Times New Roman"/>
          <w:color w:val="auto"/>
          <w:kern w:val="28"/>
          <w:sz w:val="20"/>
          <w:szCs w:val="20"/>
        </w:rPr>
        <w:t xml:space="preserve"> с ЗПР</w:t>
      </w:r>
      <w:r w:rsidRPr="0032448C">
        <w:rPr>
          <w:color w:val="auto"/>
          <w:kern w:val="28"/>
          <w:sz w:val="20"/>
          <w:szCs w:val="20"/>
        </w:rPr>
        <w:t xml:space="preserve"> </w:t>
      </w:r>
      <w:r w:rsidRPr="0032448C">
        <w:rPr>
          <w:rFonts w:ascii="Times New Roman" w:hAnsi="Times New Roman" w:cs="Times New Roman"/>
          <w:bCs/>
          <w:iCs/>
          <w:color w:val="auto"/>
          <w:kern w:val="28"/>
          <w:sz w:val="20"/>
          <w:szCs w:val="20"/>
        </w:rPr>
        <w:t xml:space="preserve">создаются и реализуются в соответствии с дифференцированно сформулированными требованиями в </w:t>
      </w:r>
      <w:r w:rsidRPr="0032448C">
        <w:rPr>
          <w:rFonts w:ascii="Times New Roman" w:hAnsi="Times New Roman" w:cs="Times New Roman"/>
          <w:sz w:val="20"/>
          <w:szCs w:val="20"/>
        </w:rPr>
        <w:t>ФГОС НОО обучающихся с ОВЗ</w:t>
      </w:r>
      <w:r w:rsidRPr="0032448C">
        <w:rPr>
          <w:rFonts w:ascii="Times New Roman" w:hAnsi="Times New Roman" w:cs="Times New Roman"/>
          <w:bCs/>
          <w:iCs/>
          <w:color w:val="auto"/>
          <w:kern w:val="28"/>
          <w:sz w:val="20"/>
          <w:szCs w:val="20"/>
        </w:rPr>
        <w:t xml:space="preserve"> к:</w:t>
      </w:r>
    </w:p>
    <w:p w:rsidR="00414222" w:rsidRPr="0032448C" w:rsidRDefault="00414222" w:rsidP="0032448C">
      <w:pPr>
        <w:autoSpaceDE w:val="0"/>
        <w:autoSpaceDN w:val="0"/>
        <w:adjustRightInd w:val="0"/>
        <w:spacing w:after="0" w:line="240" w:lineRule="auto"/>
        <w:ind w:firstLine="709"/>
        <w:jc w:val="both"/>
        <w:rPr>
          <w:rFonts w:ascii="Times New Roman" w:hAnsi="Times New Roman" w:cs="Times New Roman"/>
          <w:bCs/>
          <w:iCs/>
          <w:color w:val="auto"/>
          <w:kern w:val="28"/>
          <w:sz w:val="20"/>
          <w:szCs w:val="20"/>
        </w:rPr>
      </w:pPr>
      <w:r w:rsidRPr="0032448C">
        <w:rPr>
          <w:sz w:val="20"/>
          <w:szCs w:val="20"/>
        </w:rPr>
        <w:t>• </w:t>
      </w:r>
      <w:r w:rsidRPr="0032448C">
        <w:rPr>
          <w:rFonts w:ascii="Times New Roman" w:hAnsi="Times New Roman" w:cs="Times New Roman"/>
          <w:bCs/>
          <w:iCs/>
          <w:color w:val="auto"/>
          <w:kern w:val="28"/>
          <w:sz w:val="20"/>
          <w:szCs w:val="20"/>
        </w:rPr>
        <w:t>структуре АООП НОО;</w:t>
      </w:r>
    </w:p>
    <w:p w:rsidR="00414222" w:rsidRPr="0032448C" w:rsidRDefault="00414222" w:rsidP="0032448C">
      <w:pPr>
        <w:autoSpaceDE w:val="0"/>
        <w:autoSpaceDN w:val="0"/>
        <w:adjustRightInd w:val="0"/>
        <w:spacing w:after="0" w:line="240" w:lineRule="auto"/>
        <w:ind w:firstLine="709"/>
        <w:jc w:val="both"/>
        <w:rPr>
          <w:rFonts w:ascii="Times New Roman" w:hAnsi="Times New Roman" w:cs="Times New Roman"/>
          <w:bCs/>
          <w:iCs/>
          <w:color w:val="auto"/>
          <w:kern w:val="28"/>
          <w:sz w:val="20"/>
          <w:szCs w:val="20"/>
        </w:rPr>
      </w:pPr>
      <w:r w:rsidRPr="0032448C">
        <w:rPr>
          <w:sz w:val="20"/>
          <w:szCs w:val="20"/>
        </w:rPr>
        <w:t>• </w:t>
      </w:r>
      <w:r w:rsidRPr="0032448C">
        <w:rPr>
          <w:rFonts w:ascii="Times New Roman" w:hAnsi="Times New Roman" w:cs="Times New Roman"/>
          <w:bCs/>
          <w:iCs/>
          <w:color w:val="auto"/>
          <w:kern w:val="28"/>
          <w:sz w:val="20"/>
          <w:szCs w:val="20"/>
        </w:rPr>
        <w:t xml:space="preserve">условиям реализации АООП НОО; </w:t>
      </w:r>
    </w:p>
    <w:p w:rsidR="00414222" w:rsidRPr="0032448C" w:rsidRDefault="00414222" w:rsidP="0032448C">
      <w:pPr>
        <w:autoSpaceDE w:val="0"/>
        <w:autoSpaceDN w:val="0"/>
        <w:adjustRightInd w:val="0"/>
        <w:spacing w:after="0" w:line="240" w:lineRule="auto"/>
        <w:ind w:firstLine="709"/>
        <w:jc w:val="both"/>
        <w:rPr>
          <w:rFonts w:ascii="Times New Roman" w:hAnsi="Times New Roman" w:cs="Times New Roman"/>
          <w:bCs/>
          <w:iCs/>
          <w:color w:val="auto"/>
          <w:kern w:val="28"/>
          <w:sz w:val="20"/>
          <w:szCs w:val="20"/>
        </w:rPr>
      </w:pPr>
      <w:r w:rsidRPr="0032448C">
        <w:rPr>
          <w:sz w:val="20"/>
          <w:szCs w:val="20"/>
        </w:rPr>
        <w:t>• </w:t>
      </w:r>
      <w:r w:rsidRPr="0032448C">
        <w:rPr>
          <w:rFonts w:ascii="Times New Roman" w:hAnsi="Times New Roman" w:cs="Times New Roman"/>
          <w:bCs/>
          <w:iCs/>
          <w:color w:val="auto"/>
          <w:kern w:val="28"/>
          <w:sz w:val="20"/>
          <w:szCs w:val="20"/>
        </w:rPr>
        <w:t>результатам освоения АООП НОО.</w:t>
      </w:r>
    </w:p>
    <w:p w:rsidR="00414222" w:rsidRPr="0032448C" w:rsidRDefault="00414222" w:rsidP="0032448C">
      <w:pPr>
        <w:autoSpaceDE w:val="0"/>
        <w:autoSpaceDN w:val="0"/>
        <w:adjustRightInd w:val="0"/>
        <w:spacing w:after="0" w:line="240" w:lineRule="auto"/>
        <w:ind w:firstLine="709"/>
        <w:jc w:val="both"/>
        <w:rPr>
          <w:rFonts w:ascii="Times New Roman" w:hAnsi="Times New Roman" w:cs="Times New Roman"/>
          <w:color w:val="auto"/>
          <w:kern w:val="28"/>
          <w:sz w:val="20"/>
          <w:szCs w:val="20"/>
        </w:rPr>
      </w:pPr>
      <w:r w:rsidRPr="0032448C">
        <w:rPr>
          <w:rFonts w:ascii="Times New Roman" w:hAnsi="Times New Roman" w:cs="Times New Roman"/>
          <w:bCs/>
          <w:iCs/>
          <w:color w:val="auto"/>
          <w:kern w:val="28"/>
          <w:sz w:val="20"/>
          <w:szCs w:val="20"/>
        </w:rPr>
        <w:t xml:space="preserve">Применение дифференцированного подхода к созданию и реализации АООП НОО обеспечивает </w:t>
      </w:r>
      <w:r w:rsidRPr="0032448C">
        <w:rPr>
          <w:rFonts w:ascii="Times New Roman" w:hAnsi="Times New Roman" w:cs="Times New Roman"/>
          <w:color w:val="auto"/>
          <w:kern w:val="28"/>
          <w:sz w:val="20"/>
          <w:szCs w:val="20"/>
        </w:rPr>
        <w:t xml:space="preserve">разнообразие содержания, предоставляя </w:t>
      </w:r>
      <w:proofErr w:type="gramStart"/>
      <w:r w:rsidRPr="0032448C">
        <w:rPr>
          <w:rFonts w:ascii="Times New Roman" w:hAnsi="Times New Roman" w:cs="Times New Roman"/>
          <w:color w:val="auto"/>
          <w:kern w:val="28"/>
          <w:sz w:val="20"/>
          <w:szCs w:val="20"/>
        </w:rPr>
        <w:t>обучающимся</w:t>
      </w:r>
      <w:proofErr w:type="gramEnd"/>
      <w:r w:rsidRPr="0032448C">
        <w:rPr>
          <w:rFonts w:ascii="Times New Roman" w:hAnsi="Times New Roman" w:cs="Times New Roman"/>
          <w:bCs/>
          <w:iCs/>
          <w:color w:val="auto"/>
          <w:kern w:val="28"/>
          <w:sz w:val="20"/>
          <w:szCs w:val="20"/>
        </w:rPr>
        <w:t xml:space="preserve"> с ЗПР </w:t>
      </w:r>
      <w:r w:rsidRPr="0032448C">
        <w:rPr>
          <w:rFonts w:ascii="Times New Roman" w:hAnsi="Times New Roman" w:cs="Times New Roman"/>
          <w:color w:val="auto"/>
          <w:kern w:val="28"/>
          <w:sz w:val="20"/>
          <w:szCs w:val="20"/>
        </w:rPr>
        <w:t xml:space="preserve">возможность реализовать индивидуальный потенциал развития. </w:t>
      </w:r>
    </w:p>
    <w:p w:rsidR="00414222" w:rsidRPr="0032448C" w:rsidRDefault="00414222" w:rsidP="0032448C">
      <w:pPr>
        <w:spacing w:after="0" w:line="240" w:lineRule="auto"/>
        <w:ind w:firstLine="709"/>
        <w:jc w:val="both"/>
        <w:rPr>
          <w:rFonts w:ascii="Times New Roman" w:hAnsi="Times New Roman" w:cs="Times New Roman"/>
          <w:color w:val="auto"/>
          <w:kern w:val="28"/>
          <w:sz w:val="20"/>
          <w:szCs w:val="20"/>
        </w:rPr>
      </w:pPr>
      <w:proofErr w:type="spellStart"/>
      <w:r w:rsidRPr="0032448C">
        <w:rPr>
          <w:rFonts w:ascii="Times New Roman" w:hAnsi="Times New Roman" w:cs="Times New Roman"/>
          <w:bCs/>
          <w:i/>
          <w:iCs/>
          <w:color w:val="auto"/>
          <w:kern w:val="28"/>
          <w:sz w:val="20"/>
          <w:szCs w:val="20"/>
        </w:rPr>
        <w:t>Деятельностный</w:t>
      </w:r>
      <w:proofErr w:type="spellEnd"/>
      <w:r w:rsidRPr="0032448C">
        <w:rPr>
          <w:rFonts w:ascii="Times New Roman" w:hAnsi="Times New Roman" w:cs="Times New Roman"/>
          <w:i/>
          <w:color w:val="auto"/>
          <w:kern w:val="28"/>
          <w:sz w:val="20"/>
          <w:szCs w:val="20"/>
        </w:rPr>
        <w:t xml:space="preserve"> подход</w:t>
      </w:r>
      <w:r w:rsidRPr="0032448C">
        <w:rPr>
          <w:rFonts w:ascii="Times New Roman" w:hAnsi="Times New Roman" w:cs="Times New Roman"/>
          <w:color w:val="auto"/>
          <w:kern w:val="28"/>
          <w:sz w:val="20"/>
          <w:szCs w:val="20"/>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32448C" w:rsidRDefault="00414222" w:rsidP="0032448C">
      <w:pPr>
        <w:spacing w:after="0" w:line="240" w:lineRule="auto"/>
        <w:ind w:firstLine="709"/>
        <w:jc w:val="both"/>
        <w:rPr>
          <w:rFonts w:ascii="Times New Roman" w:hAnsi="Times New Roman" w:cs="Times New Roman"/>
          <w:color w:val="auto"/>
          <w:kern w:val="28"/>
          <w:sz w:val="20"/>
          <w:szCs w:val="20"/>
        </w:rPr>
      </w:pPr>
      <w:proofErr w:type="spellStart"/>
      <w:r w:rsidRPr="0032448C">
        <w:rPr>
          <w:rFonts w:ascii="Times New Roman" w:hAnsi="Times New Roman" w:cs="Times New Roman"/>
          <w:color w:val="auto"/>
          <w:kern w:val="28"/>
          <w:sz w:val="20"/>
          <w:szCs w:val="20"/>
        </w:rPr>
        <w:t>Деятельностный</w:t>
      </w:r>
      <w:proofErr w:type="spellEnd"/>
      <w:r w:rsidRPr="0032448C">
        <w:rPr>
          <w:rFonts w:ascii="Times New Roman" w:hAnsi="Times New Roman" w:cs="Times New Roman"/>
          <w:color w:val="auto"/>
          <w:kern w:val="28"/>
          <w:sz w:val="20"/>
          <w:szCs w:val="20"/>
        </w:rPr>
        <w:t xml:space="preserve"> подход в образовании строится на признании того, что развитие личности </w:t>
      </w:r>
      <w:proofErr w:type="gramStart"/>
      <w:r w:rsidRPr="0032448C">
        <w:rPr>
          <w:rFonts w:ascii="Times New Roman" w:hAnsi="Times New Roman" w:cs="Times New Roman"/>
          <w:color w:val="auto"/>
          <w:kern w:val="28"/>
          <w:sz w:val="20"/>
          <w:szCs w:val="20"/>
        </w:rPr>
        <w:t>обучающихся</w:t>
      </w:r>
      <w:proofErr w:type="gramEnd"/>
      <w:r w:rsidRPr="0032448C">
        <w:rPr>
          <w:rFonts w:ascii="Times New Roman" w:hAnsi="Times New Roman" w:cs="Times New Roman"/>
          <w:color w:val="auto"/>
          <w:kern w:val="28"/>
          <w:sz w:val="20"/>
          <w:szCs w:val="20"/>
        </w:rPr>
        <w:t xml:space="preserve"> с ЗПР младшего школьного возраста определяется характером организации доступной им деятельности (предметно-практической и учебной). </w:t>
      </w:r>
    </w:p>
    <w:p w:rsidR="00414222" w:rsidRPr="0032448C" w:rsidRDefault="00414222" w:rsidP="0032448C">
      <w:pPr>
        <w:spacing w:after="0" w:line="240" w:lineRule="auto"/>
        <w:ind w:firstLine="709"/>
        <w:jc w:val="both"/>
        <w:rPr>
          <w:rFonts w:ascii="Times New Roman" w:hAnsi="Times New Roman" w:cs="Times New Roman"/>
          <w:color w:val="auto"/>
          <w:kern w:val="28"/>
          <w:sz w:val="20"/>
          <w:szCs w:val="20"/>
        </w:rPr>
      </w:pPr>
      <w:r w:rsidRPr="0032448C">
        <w:rPr>
          <w:rFonts w:ascii="Times New Roman" w:hAnsi="Times New Roman" w:cs="Times New Roman"/>
          <w:color w:val="auto"/>
          <w:kern w:val="28"/>
          <w:sz w:val="20"/>
          <w:szCs w:val="20"/>
        </w:rPr>
        <w:t xml:space="preserve">Основным средством реализации </w:t>
      </w:r>
      <w:proofErr w:type="spellStart"/>
      <w:r w:rsidRPr="0032448C">
        <w:rPr>
          <w:rFonts w:ascii="Times New Roman" w:hAnsi="Times New Roman" w:cs="Times New Roman"/>
          <w:color w:val="auto"/>
          <w:kern w:val="28"/>
          <w:sz w:val="20"/>
          <w:szCs w:val="20"/>
        </w:rPr>
        <w:t>деятельностного</w:t>
      </w:r>
      <w:proofErr w:type="spellEnd"/>
      <w:r w:rsidRPr="0032448C">
        <w:rPr>
          <w:rFonts w:ascii="Times New Roman" w:hAnsi="Times New Roman" w:cs="Times New Roman"/>
          <w:color w:val="auto"/>
          <w:kern w:val="28"/>
          <w:sz w:val="20"/>
          <w:szCs w:val="20"/>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32448C">
        <w:rPr>
          <w:rFonts w:ascii="Times New Roman" w:hAnsi="Times New Roman" w:cs="Times New Roman"/>
          <w:color w:val="auto"/>
          <w:kern w:val="28"/>
          <w:sz w:val="20"/>
          <w:szCs w:val="20"/>
        </w:rPr>
        <w:t>обучающихся</w:t>
      </w:r>
      <w:proofErr w:type="gramEnd"/>
      <w:r w:rsidRPr="0032448C">
        <w:rPr>
          <w:rFonts w:ascii="Times New Roman" w:hAnsi="Times New Roman" w:cs="Times New Roman"/>
          <w:color w:val="auto"/>
          <w:kern w:val="28"/>
          <w:sz w:val="20"/>
          <w:szCs w:val="20"/>
        </w:rPr>
        <w:t>, обеспечивающий овладение ими содержанием образования.</w:t>
      </w:r>
    </w:p>
    <w:p w:rsidR="00414222" w:rsidRPr="0032448C" w:rsidRDefault="00414222" w:rsidP="0032448C">
      <w:pPr>
        <w:spacing w:after="0" w:line="240" w:lineRule="auto"/>
        <w:ind w:firstLine="709"/>
        <w:jc w:val="both"/>
        <w:rPr>
          <w:rFonts w:ascii="Times New Roman" w:hAnsi="Times New Roman" w:cs="Times New Roman"/>
          <w:color w:val="auto"/>
          <w:kern w:val="28"/>
          <w:sz w:val="20"/>
          <w:szCs w:val="20"/>
        </w:rPr>
      </w:pPr>
      <w:r w:rsidRPr="0032448C">
        <w:rPr>
          <w:rFonts w:ascii="Times New Roman" w:hAnsi="Times New Roman" w:cs="Times New Roman"/>
          <w:color w:val="auto"/>
          <w:kern w:val="28"/>
          <w:sz w:val="20"/>
          <w:szCs w:val="20"/>
        </w:rPr>
        <w:t xml:space="preserve">В контексте разработки АООП НОО </w:t>
      </w:r>
      <w:proofErr w:type="gramStart"/>
      <w:r w:rsidRPr="0032448C">
        <w:rPr>
          <w:rFonts w:ascii="Times New Roman" w:hAnsi="Times New Roman" w:cs="Times New Roman"/>
          <w:color w:val="auto"/>
          <w:kern w:val="28"/>
          <w:sz w:val="20"/>
          <w:szCs w:val="20"/>
        </w:rPr>
        <w:t>обучающихся</w:t>
      </w:r>
      <w:proofErr w:type="gramEnd"/>
      <w:r w:rsidRPr="0032448C">
        <w:rPr>
          <w:rFonts w:ascii="Times New Roman" w:hAnsi="Times New Roman" w:cs="Times New Roman"/>
          <w:color w:val="auto"/>
          <w:kern w:val="28"/>
          <w:sz w:val="20"/>
          <w:szCs w:val="20"/>
        </w:rPr>
        <w:t xml:space="preserve"> с ЗПР реализация </w:t>
      </w:r>
      <w:proofErr w:type="spellStart"/>
      <w:r w:rsidRPr="0032448C">
        <w:rPr>
          <w:rFonts w:ascii="Times New Roman" w:hAnsi="Times New Roman" w:cs="Times New Roman"/>
          <w:color w:val="auto"/>
          <w:kern w:val="28"/>
          <w:sz w:val="20"/>
          <w:szCs w:val="20"/>
        </w:rPr>
        <w:t>деятельностного</w:t>
      </w:r>
      <w:proofErr w:type="spellEnd"/>
      <w:r w:rsidRPr="0032448C">
        <w:rPr>
          <w:rFonts w:ascii="Times New Roman" w:hAnsi="Times New Roman" w:cs="Times New Roman"/>
          <w:color w:val="auto"/>
          <w:kern w:val="28"/>
          <w:sz w:val="20"/>
          <w:szCs w:val="20"/>
        </w:rPr>
        <w:t xml:space="preserve"> подхода обеспечивает:</w:t>
      </w:r>
    </w:p>
    <w:p w:rsidR="00414222" w:rsidRPr="0032448C" w:rsidRDefault="00414222" w:rsidP="0032448C">
      <w:pPr>
        <w:numPr>
          <w:ilvl w:val="0"/>
          <w:numId w:val="1"/>
        </w:numPr>
        <w:suppressAutoHyphens w:val="0"/>
        <w:spacing w:after="0" w:line="240" w:lineRule="auto"/>
        <w:ind w:left="0" w:firstLine="709"/>
        <w:jc w:val="both"/>
        <w:rPr>
          <w:rFonts w:ascii="Times New Roman" w:hAnsi="Times New Roman" w:cs="Times New Roman"/>
          <w:color w:val="auto"/>
          <w:kern w:val="28"/>
          <w:sz w:val="20"/>
          <w:szCs w:val="20"/>
        </w:rPr>
      </w:pPr>
      <w:r w:rsidRPr="0032448C">
        <w:rPr>
          <w:rFonts w:ascii="Times New Roman" w:hAnsi="Times New Roman" w:cs="Times New Roman"/>
          <w:color w:val="auto"/>
          <w:kern w:val="28"/>
          <w:sz w:val="20"/>
          <w:szCs w:val="20"/>
        </w:rPr>
        <w:t>придание результатам образования социально и личностно значимого характера;</w:t>
      </w:r>
    </w:p>
    <w:p w:rsidR="00414222" w:rsidRPr="0032448C" w:rsidRDefault="00414222" w:rsidP="0032448C">
      <w:pPr>
        <w:numPr>
          <w:ilvl w:val="0"/>
          <w:numId w:val="1"/>
        </w:numPr>
        <w:suppressAutoHyphens w:val="0"/>
        <w:spacing w:after="0" w:line="240" w:lineRule="auto"/>
        <w:ind w:left="0" w:firstLine="709"/>
        <w:jc w:val="both"/>
        <w:rPr>
          <w:rFonts w:ascii="Times New Roman" w:hAnsi="Times New Roman" w:cs="Times New Roman"/>
          <w:color w:val="auto"/>
          <w:kern w:val="28"/>
          <w:sz w:val="20"/>
          <w:szCs w:val="20"/>
        </w:rPr>
      </w:pPr>
      <w:r w:rsidRPr="0032448C">
        <w:rPr>
          <w:rFonts w:ascii="Times New Roman" w:hAnsi="Times New Roman" w:cs="Times New Roman"/>
          <w:color w:val="auto"/>
          <w:kern w:val="28"/>
          <w:sz w:val="20"/>
          <w:szCs w:val="20"/>
        </w:rPr>
        <w:t xml:space="preserve">прочное усвоение </w:t>
      </w:r>
      <w:proofErr w:type="gramStart"/>
      <w:r w:rsidRPr="0032448C">
        <w:rPr>
          <w:rFonts w:ascii="Times New Roman" w:hAnsi="Times New Roman" w:cs="Times New Roman"/>
          <w:color w:val="auto"/>
          <w:kern w:val="28"/>
          <w:sz w:val="20"/>
          <w:szCs w:val="20"/>
        </w:rPr>
        <w:t>обучающимися</w:t>
      </w:r>
      <w:proofErr w:type="gramEnd"/>
      <w:r w:rsidRPr="0032448C">
        <w:rPr>
          <w:rFonts w:ascii="Times New Roman" w:hAnsi="Times New Roman" w:cs="Times New Roman"/>
          <w:color w:val="auto"/>
          <w:kern w:val="28"/>
          <w:sz w:val="20"/>
          <w:szCs w:val="20"/>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32448C" w:rsidRDefault="00414222" w:rsidP="0032448C">
      <w:pPr>
        <w:numPr>
          <w:ilvl w:val="0"/>
          <w:numId w:val="1"/>
        </w:numPr>
        <w:suppressAutoHyphens w:val="0"/>
        <w:spacing w:after="0" w:line="240" w:lineRule="auto"/>
        <w:ind w:left="0" w:firstLine="709"/>
        <w:jc w:val="both"/>
        <w:rPr>
          <w:rFonts w:ascii="Times New Roman" w:hAnsi="Times New Roman" w:cs="Times New Roman"/>
          <w:color w:val="auto"/>
          <w:kern w:val="28"/>
          <w:sz w:val="20"/>
          <w:szCs w:val="20"/>
        </w:rPr>
      </w:pPr>
      <w:r w:rsidRPr="0032448C">
        <w:rPr>
          <w:rFonts w:ascii="Times New Roman" w:hAnsi="Times New Roman" w:cs="Times New Roman"/>
          <w:color w:val="auto"/>
          <w:kern w:val="28"/>
          <w:sz w:val="20"/>
          <w:szCs w:val="20"/>
        </w:rPr>
        <w:t>существенное повышение мотивации и интереса к учению, приобретению нового опыта деятельности и поведения;</w:t>
      </w:r>
    </w:p>
    <w:p w:rsidR="00414222" w:rsidRPr="0032448C" w:rsidRDefault="00414222" w:rsidP="0032448C">
      <w:pPr>
        <w:numPr>
          <w:ilvl w:val="0"/>
          <w:numId w:val="1"/>
        </w:numPr>
        <w:tabs>
          <w:tab w:val="clear" w:pos="720"/>
        </w:tabs>
        <w:suppressAutoHyphens w:val="0"/>
        <w:spacing w:after="0" w:line="240" w:lineRule="auto"/>
        <w:ind w:left="0" w:firstLine="709"/>
        <w:jc w:val="both"/>
        <w:rPr>
          <w:rFonts w:ascii="Times New Roman" w:hAnsi="Times New Roman" w:cs="Times New Roman"/>
          <w:color w:val="auto"/>
          <w:kern w:val="28"/>
          <w:sz w:val="20"/>
          <w:szCs w:val="20"/>
        </w:rPr>
      </w:pPr>
      <w:r w:rsidRPr="0032448C">
        <w:rPr>
          <w:rFonts w:ascii="Times New Roman" w:hAnsi="Times New Roman" w:cs="Times New Roman"/>
          <w:color w:val="auto"/>
          <w:kern w:val="28"/>
          <w:sz w:val="20"/>
          <w:szCs w:val="20"/>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32448C" w:rsidRDefault="00414222" w:rsidP="0032448C">
      <w:pPr>
        <w:spacing w:after="0" w:line="240" w:lineRule="auto"/>
        <w:ind w:firstLine="709"/>
        <w:jc w:val="both"/>
        <w:rPr>
          <w:rFonts w:ascii="Times New Roman" w:hAnsi="Times New Roman" w:cs="Times New Roman"/>
          <w:color w:val="auto"/>
          <w:kern w:val="28"/>
          <w:sz w:val="20"/>
          <w:szCs w:val="20"/>
        </w:rPr>
      </w:pPr>
      <w:r w:rsidRPr="0032448C">
        <w:rPr>
          <w:rFonts w:ascii="Times New Roman" w:hAnsi="Times New Roman" w:cs="Times New Roman"/>
          <w:color w:val="auto"/>
          <w:kern w:val="28"/>
          <w:sz w:val="20"/>
          <w:szCs w:val="20"/>
        </w:rPr>
        <w:t xml:space="preserve">В основу </w:t>
      </w:r>
      <w:r w:rsidRPr="0032448C">
        <w:rPr>
          <w:rFonts w:ascii="Times New Roman" w:hAnsi="Times New Roman" w:cs="Times New Roman"/>
          <w:color w:val="auto"/>
          <w:spacing w:val="2"/>
          <w:kern w:val="28"/>
          <w:sz w:val="20"/>
          <w:szCs w:val="20"/>
        </w:rPr>
        <w:t xml:space="preserve">формирования АООП НОО </w:t>
      </w:r>
      <w:proofErr w:type="gramStart"/>
      <w:r w:rsidRPr="0032448C">
        <w:rPr>
          <w:rFonts w:ascii="Times New Roman" w:hAnsi="Times New Roman" w:cs="Times New Roman"/>
          <w:color w:val="auto"/>
          <w:kern w:val="28"/>
          <w:sz w:val="20"/>
          <w:szCs w:val="20"/>
        </w:rPr>
        <w:t>обучающихся</w:t>
      </w:r>
      <w:proofErr w:type="gramEnd"/>
      <w:r w:rsidRPr="0032448C">
        <w:rPr>
          <w:rFonts w:ascii="Times New Roman" w:hAnsi="Times New Roman" w:cs="Times New Roman"/>
          <w:color w:val="auto"/>
          <w:kern w:val="28"/>
          <w:sz w:val="20"/>
          <w:szCs w:val="20"/>
        </w:rPr>
        <w:t xml:space="preserve"> с ЗПР положены следующие </w:t>
      </w:r>
      <w:r w:rsidRPr="0032448C">
        <w:rPr>
          <w:rFonts w:ascii="Times New Roman" w:hAnsi="Times New Roman" w:cs="Times New Roman"/>
          <w:b/>
          <w:color w:val="auto"/>
          <w:kern w:val="28"/>
          <w:sz w:val="20"/>
          <w:szCs w:val="20"/>
        </w:rPr>
        <w:t>принципы</w:t>
      </w:r>
      <w:r w:rsidRPr="0032448C">
        <w:rPr>
          <w:rFonts w:ascii="Times New Roman" w:hAnsi="Times New Roman" w:cs="Times New Roman"/>
          <w:color w:val="auto"/>
          <w:kern w:val="28"/>
          <w:sz w:val="20"/>
          <w:szCs w:val="20"/>
        </w:rPr>
        <w:t>:</w:t>
      </w:r>
    </w:p>
    <w:p w:rsidR="00414222" w:rsidRPr="0032448C" w:rsidRDefault="00414222" w:rsidP="0032448C">
      <w:pPr>
        <w:spacing w:after="0" w:line="240" w:lineRule="auto"/>
        <w:ind w:firstLine="709"/>
        <w:jc w:val="both"/>
        <w:rPr>
          <w:rFonts w:ascii="Times New Roman" w:hAnsi="Times New Roman" w:cs="Times New Roman"/>
          <w:color w:val="auto"/>
          <w:kern w:val="28"/>
          <w:sz w:val="20"/>
          <w:szCs w:val="20"/>
        </w:rPr>
      </w:pPr>
      <w:r w:rsidRPr="0032448C">
        <w:rPr>
          <w:sz w:val="20"/>
          <w:szCs w:val="20"/>
        </w:rPr>
        <w:t>• </w:t>
      </w:r>
      <w:r w:rsidRPr="0032448C">
        <w:rPr>
          <w:rFonts w:ascii="Times New Roman" w:hAnsi="Times New Roman" w:cs="Times New Roman"/>
          <w:color w:val="auto"/>
          <w:kern w:val="28"/>
          <w:sz w:val="20"/>
          <w:szCs w:val="20"/>
        </w:rPr>
        <w:t>принципы государственной политики РФ в области образования</w:t>
      </w:r>
      <w:r w:rsidRPr="0032448C">
        <w:rPr>
          <w:rStyle w:val="12"/>
          <w:rFonts w:ascii="Times New Roman" w:hAnsi="Times New Roman" w:cs="Times New Roman"/>
          <w:color w:val="auto"/>
          <w:kern w:val="28"/>
          <w:sz w:val="20"/>
          <w:szCs w:val="20"/>
        </w:rPr>
        <w:footnoteReference w:id="1"/>
      </w:r>
      <w:r w:rsidRPr="0032448C">
        <w:rPr>
          <w:rFonts w:ascii="Times New Roman" w:hAnsi="Times New Roman" w:cs="Times New Roman"/>
          <w:color w:val="auto"/>
          <w:kern w:val="28"/>
          <w:sz w:val="20"/>
          <w:szCs w:val="20"/>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32448C" w:rsidRDefault="00414222" w:rsidP="0032448C">
      <w:pPr>
        <w:spacing w:after="0" w:line="240" w:lineRule="auto"/>
        <w:ind w:firstLine="709"/>
        <w:jc w:val="both"/>
        <w:rPr>
          <w:rFonts w:ascii="Times New Roman" w:hAnsi="Times New Roman" w:cs="Times New Roman"/>
          <w:color w:val="auto"/>
          <w:kern w:val="28"/>
          <w:sz w:val="20"/>
          <w:szCs w:val="20"/>
        </w:rPr>
      </w:pPr>
      <w:r w:rsidRPr="0032448C">
        <w:rPr>
          <w:sz w:val="20"/>
          <w:szCs w:val="20"/>
        </w:rPr>
        <w:t>• </w:t>
      </w:r>
      <w:r w:rsidRPr="0032448C">
        <w:rPr>
          <w:rFonts w:ascii="Times New Roman" w:hAnsi="Times New Roman" w:cs="Times New Roman"/>
          <w:color w:val="auto"/>
          <w:kern w:val="28"/>
          <w:sz w:val="20"/>
          <w:szCs w:val="20"/>
        </w:rPr>
        <w:t>принцип учета типологических и индивидуальных образовательных потребностей обучающихся;</w:t>
      </w:r>
    </w:p>
    <w:p w:rsidR="00414222" w:rsidRPr="0032448C" w:rsidRDefault="00414222" w:rsidP="0032448C">
      <w:pPr>
        <w:spacing w:after="0" w:line="240" w:lineRule="auto"/>
        <w:ind w:firstLine="709"/>
        <w:jc w:val="both"/>
        <w:rPr>
          <w:rFonts w:ascii="Times New Roman" w:hAnsi="Times New Roman" w:cs="Times New Roman"/>
          <w:color w:val="auto"/>
          <w:kern w:val="28"/>
          <w:sz w:val="20"/>
          <w:szCs w:val="20"/>
        </w:rPr>
      </w:pPr>
      <w:r w:rsidRPr="0032448C">
        <w:rPr>
          <w:sz w:val="20"/>
          <w:szCs w:val="20"/>
        </w:rPr>
        <w:t>• </w:t>
      </w:r>
      <w:r w:rsidRPr="0032448C">
        <w:rPr>
          <w:rFonts w:ascii="Times New Roman" w:hAnsi="Times New Roman" w:cs="Times New Roman"/>
          <w:color w:val="auto"/>
          <w:kern w:val="28"/>
          <w:sz w:val="20"/>
          <w:szCs w:val="20"/>
        </w:rPr>
        <w:t>принцип коррекционной направленности образовательного процесса;</w:t>
      </w:r>
    </w:p>
    <w:p w:rsidR="00414222" w:rsidRPr="0032448C" w:rsidRDefault="00414222" w:rsidP="0032448C">
      <w:pPr>
        <w:spacing w:after="0" w:line="240" w:lineRule="auto"/>
        <w:ind w:firstLine="709"/>
        <w:jc w:val="both"/>
        <w:rPr>
          <w:rFonts w:ascii="Times New Roman" w:hAnsi="Times New Roman" w:cs="Times New Roman"/>
          <w:color w:val="auto"/>
          <w:kern w:val="28"/>
          <w:sz w:val="20"/>
          <w:szCs w:val="20"/>
        </w:rPr>
      </w:pPr>
      <w:r w:rsidRPr="0032448C">
        <w:rPr>
          <w:sz w:val="20"/>
          <w:szCs w:val="20"/>
        </w:rPr>
        <w:t>• </w:t>
      </w:r>
      <w:r w:rsidRPr="0032448C">
        <w:rPr>
          <w:rFonts w:ascii="Times New Roman" w:hAnsi="Times New Roman" w:cs="Times New Roman"/>
          <w:color w:val="auto"/>
          <w:kern w:val="28"/>
          <w:sz w:val="20"/>
          <w:szCs w:val="20"/>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32448C" w:rsidRDefault="00414222" w:rsidP="0032448C">
      <w:pPr>
        <w:spacing w:after="0" w:line="240" w:lineRule="auto"/>
        <w:ind w:firstLine="709"/>
        <w:rPr>
          <w:rFonts w:ascii="Times New Roman" w:hAnsi="Times New Roman" w:cs="Times New Roman"/>
          <w:color w:val="auto"/>
          <w:kern w:val="28"/>
          <w:sz w:val="20"/>
          <w:szCs w:val="20"/>
        </w:rPr>
      </w:pPr>
      <w:r w:rsidRPr="0032448C">
        <w:rPr>
          <w:sz w:val="20"/>
          <w:szCs w:val="20"/>
        </w:rPr>
        <w:t>• </w:t>
      </w:r>
      <w:r w:rsidRPr="0032448C">
        <w:rPr>
          <w:rFonts w:ascii="Times New Roman" w:hAnsi="Times New Roman" w:cs="Times New Roman"/>
          <w:color w:val="auto"/>
          <w:kern w:val="28"/>
          <w:sz w:val="20"/>
          <w:szCs w:val="20"/>
        </w:rPr>
        <w:t xml:space="preserve">онтогенетический принцип; </w:t>
      </w:r>
    </w:p>
    <w:p w:rsidR="00414222" w:rsidRPr="0032448C" w:rsidRDefault="00414222" w:rsidP="0032448C">
      <w:pPr>
        <w:spacing w:after="0" w:line="240" w:lineRule="auto"/>
        <w:ind w:firstLine="709"/>
        <w:jc w:val="both"/>
        <w:rPr>
          <w:rFonts w:ascii="Times New Roman" w:hAnsi="Times New Roman" w:cs="Times New Roman"/>
          <w:color w:val="auto"/>
          <w:kern w:val="28"/>
          <w:sz w:val="20"/>
          <w:szCs w:val="20"/>
        </w:rPr>
      </w:pPr>
      <w:r w:rsidRPr="0032448C">
        <w:rPr>
          <w:sz w:val="20"/>
          <w:szCs w:val="20"/>
        </w:rPr>
        <w:t>• </w:t>
      </w:r>
      <w:r w:rsidRPr="0032448C">
        <w:rPr>
          <w:rFonts w:ascii="Times New Roman" w:hAnsi="Times New Roman" w:cs="Times New Roman"/>
          <w:color w:val="auto"/>
          <w:kern w:val="28"/>
          <w:sz w:val="20"/>
          <w:szCs w:val="20"/>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Pr="0032448C">
        <w:rPr>
          <w:rFonts w:ascii="Times New Roman" w:hAnsi="Times New Roman" w:cs="Times New Roman"/>
          <w:color w:val="auto"/>
          <w:kern w:val="28"/>
          <w:sz w:val="20"/>
          <w:szCs w:val="20"/>
        </w:rPr>
        <w:t>обучающихся</w:t>
      </w:r>
      <w:proofErr w:type="gramEnd"/>
      <w:r w:rsidRPr="0032448C">
        <w:rPr>
          <w:rFonts w:ascii="Times New Roman" w:hAnsi="Times New Roman" w:cs="Times New Roman"/>
          <w:color w:val="auto"/>
          <w:kern w:val="28"/>
          <w:sz w:val="20"/>
          <w:szCs w:val="20"/>
        </w:rPr>
        <w:t xml:space="preserve"> с задержкой психического развития;</w:t>
      </w:r>
    </w:p>
    <w:p w:rsidR="00414222" w:rsidRPr="0032448C" w:rsidRDefault="00414222" w:rsidP="0032448C">
      <w:pPr>
        <w:spacing w:after="0" w:line="240" w:lineRule="auto"/>
        <w:ind w:firstLine="709"/>
        <w:jc w:val="both"/>
        <w:rPr>
          <w:rFonts w:ascii="Times New Roman" w:hAnsi="Times New Roman" w:cs="Times New Roman"/>
          <w:color w:val="auto"/>
          <w:kern w:val="28"/>
          <w:sz w:val="20"/>
          <w:szCs w:val="20"/>
        </w:rPr>
      </w:pPr>
      <w:r w:rsidRPr="0032448C">
        <w:rPr>
          <w:sz w:val="20"/>
          <w:szCs w:val="20"/>
        </w:rPr>
        <w:t>• </w:t>
      </w:r>
      <w:r w:rsidRPr="0032448C">
        <w:rPr>
          <w:rFonts w:ascii="Times New Roman" w:hAnsi="Times New Roman" w:cs="Times New Roman"/>
          <w:color w:val="auto"/>
          <w:kern w:val="28"/>
          <w:sz w:val="20"/>
          <w:szCs w:val="20"/>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32448C" w:rsidRDefault="00414222" w:rsidP="0032448C">
      <w:pPr>
        <w:spacing w:after="0" w:line="240" w:lineRule="auto"/>
        <w:ind w:firstLine="709"/>
        <w:jc w:val="both"/>
        <w:rPr>
          <w:rFonts w:ascii="Times New Roman" w:hAnsi="Times New Roman" w:cs="Times New Roman"/>
          <w:color w:val="auto"/>
          <w:kern w:val="28"/>
          <w:sz w:val="20"/>
          <w:szCs w:val="20"/>
        </w:rPr>
      </w:pPr>
      <w:r w:rsidRPr="0032448C">
        <w:rPr>
          <w:sz w:val="20"/>
          <w:szCs w:val="20"/>
        </w:rPr>
        <w:t>• </w:t>
      </w:r>
      <w:r w:rsidRPr="0032448C">
        <w:rPr>
          <w:rFonts w:ascii="Times New Roman" w:hAnsi="Times New Roman" w:cs="Times New Roman"/>
          <w:color w:val="auto"/>
          <w:kern w:val="28"/>
          <w:sz w:val="20"/>
          <w:szCs w:val="20"/>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32448C" w:rsidRDefault="00414222" w:rsidP="0032448C">
      <w:pPr>
        <w:spacing w:after="0" w:line="240" w:lineRule="auto"/>
        <w:ind w:firstLine="709"/>
        <w:jc w:val="both"/>
        <w:rPr>
          <w:rFonts w:ascii="Times New Roman" w:hAnsi="Times New Roman" w:cs="Times New Roman"/>
          <w:color w:val="auto"/>
          <w:kern w:val="28"/>
          <w:sz w:val="20"/>
          <w:szCs w:val="20"/>
        </w:rPr>
      </w:pPr>
      <w:r w:rsidRPr="0032448C">
        <w:rPr>
          <w:sz w:val="20"/>
          <w:szCs w:val="20"/>
        </w:rPr>
        <w:lastRenderedPageBreak/>
        <w:t>• </w:t>
      </w:r>
      <w:r w:rsidRPr="0032448C">
        <w:rPr>
          <w:rFonts w:ascii="Times New Roman" w:hAnsi="Times New Roman" w:cs="Times New Roman"/>
          <w:color w:val="auto"/>
          <w:kern w:val="28"/>
          <w:sz w:val="20"/>
          <w:szCs w:val="20"/>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32448C" w:rsidRDefault="00414222" w:rsidP="0032448C">
      <w:pPr>
        <w:spacing w:after="0" w:line="240" w:lineRule="auto"/>
        <w:ind w:firstLine="709"/>
        <w:jc w:val="both"/>
        <w:rPr>
          <w:rFonts w:ascii="Times New Roman" w:hAnsi="Times New Roman" w:cs="Times New Roman"/>
          <w:color w:val="auto"/>
          <w:kern w:val="28"/>
          <w:sz w:val="20"/>
          <w:szCs w:val="20"/>
        </w:rPr>
      </w:pPr>
      <w:r w:rsidRPr="0032448C">
        <w:rPr>
          <w:sz w:val="20"/>
          <w:szCs w:val="20"/>
        </w:rPr>
        <w:t>• </w:t>
      </w:r>
      <w:r w:rsidRPr="0032448C">
        <w:rPr>
          <w:rFonts w:ascii="Times New Roman" w:hAnsi="Times New Roman" w:cs="Times New Roman"/>
          <w:color w:val="auto"/>
          <w:kern w:val="28"/>
          <w:sz w:val="20"/>
          <w:szCs w:val="20"/>
        </w:rPr>
        <w:t>принцип сотрудничества с семьей.</w:t>
      </w:r>
    </w:p>
    <w:p w:rsidR="00584D38" w:rsidRPr="0032448C" w:rsidRDefault="00584D38" w:rsidP="0032448C">
      <w:pPr>
        <w:tabs>
          <w:tab w:val="left" w:pos="0"/>
          <w:tab w:val="right" w:leader="dot" w:pos="9639"/>
        </w:tabs>
        <w:spacing w:after="0" w:line="240" w:lineRule="auto"/>
        <w:ind w:firstLine="720"/>
        <w:jc w:val="both"/>
        <w:rPr>
          <w:rFonts w:ascii="Times New Roman" w:hAnsi="Times New Roman" w:cs="Times New Roman"/>
          <w:b/>
          <w:caps/>
          <w:color w:val="auto"/>
          <w:sz w:val="20"/>
          <w:szCs w:val="20"/>
        </w:rPr>
      </w:pPr>
    </w:p>
    <w:p w:rsidR="00584D38" w:rsidRPr="0032448C" w:rsidRDefault="00584D38" w:rsidP="0032448C">
      <w:pPr>
        <w:tabs>
          <w:tab w:val="left" w:pos="0"/>
          <w:tab w:val="right" w:leader="dot" w:pos="9639"/>
        </w:tabs>
        <w:spacing w:after="0" w:line="240" w:lineRule="auto"/>
        <w:ind w:firstLine="720"/>
        <w:jc w:val="both"/>
        <w:rPr>
          <w:rFonts w:ascii="Times New Roman" w:hAnsi="Times New Roman" w:cs="Times New Roman"/>
          <w:b/>
          <w:caps/>
          <w:color w:val="auto"/>
          <w:sz w:val="20"/>
          <w:szCs w:val="20"/>
        </w:rPr>
      </w:pPr>
    </w:p>
    <w:p w:rsidR="00584D38" w:rsidRPr="0032448C" w:rsidRDefault="00584D38" w:rsidP="0032448C">
      <w:pPr>
        <w:tabs>
          <w:tab w:val="left" w:pos="0"/>
          <w:tab w:val="right" w:leader="dot" w:pos="9639"/>
        </w:tabs>
        <w:spacing w:after="0" w:line="240" w:lineRule="auto"/>
        <w:ind w:firstLine="720"/>
        <w:jc w:val="both"/>
        <w:rPr>
          <w:rFonts w:ascii="Times New Roman" w:hAnsi="Times New Roman" w:cs="Times New Roman"/>
          <w:sz w:val="20"/>
          <w:szCs w:val="20"/>
        </w:rPr>
      </w:pPr>
    </w:p>
    <w:p w:rsidR="00907752" w:rsidRPr="0032448C" w:rsidRDefault="00A808F9" w:rsidP="0032448C">
      <w:pPr>
        <w:tabs>
          <w:tab w:val="left" w:pos="0"/>
          <w:tab w:val="right" w:leader="dot" w:pos="9639"/>
        </w:tabs>
        <w:spacing w:after="0" w:line="240" w:lineRule="auto"/>
        <w:jc w:val="center"/>
        <w:outlineLvl w:val="0"/>
        <w:rPr>
          <w:rFonts w:ascii="Times New Roman" w:hAnsi="Times New Roman" w:cs="Times New Roman"/>
          <w:sz w:val="20"/>
          <w:szCs w:val="20"/>
        </w:rPr>
      </w:pPr>
      <w:r w:rsidRPr="0032448C">
        <w:rPr>
          <w:rFonts w:ascii="Times New Roman" w:hAnsi="Times New Roman" w:cs="Times New Roman"/>
          <w:sz w:val="20"/>
          <w:szCs w:val="20"/>
        </w:rPr>
        <w:br w:type="page"/>
      </w:r>
      <w:bookmarkStart w:id="1" w:name="_Toc415833113"/>
      <w:r w:rsidR="00907752" w:rsidRPr="0032448C">
        <w:rPr>
          <w:rFonts w:ascii="Times New Roman" w:hAnsi="Times New Roman" w:cs="Times New Roman"/>
          <w:b/>
          <w:color w:val="auto"/>
          <w:sz w:val="20"/>
          <w:szCs w:val="20"/>
        </w:rPr>
        <w:lastRenderedPageBreak/>
        <w:t xml:space="preserve">2. </w:t>
      </w:r>
      <w:r w:rsidR="00907752" w:rsidRPr="0032448C">
        <w:rPr>
          <w:rFonts w:ascii="Times New Roman" w:hAnsi="Times New Roman" w:cs="Times New Roman"/>
          <w:b/>
          <w:caps/>
          <w:color w:val="auto"/>
          <w:kern w:val="28"/>
          <w:sz w:val="20"/>
          <w:szCs w:val="20"/>
        </w:rPr>
        <w:t xml:space="preserve"> а</w:t>
      </w:r>
      <w:r w:rsidR="00907752" w:rsidRPr="0032448C">
        <w:rPr>
          <w:rFonts w:ascii="Times New Roman" w:hAnsi="Times New Roman" w:cs="Times New Roman"/>
          <w:b/>
          <w:caps/>
          <w:color w:val="auto"/>
          <w:sz w:val="20"/>
          <w:szCs w:val="20"/>
        </w:rPr>
        <w:t xml:space="preserve">даптированная основная </w:t>
      </w:r>
      <w:r w:rsidR="00D61702" w:rsidRPr="0032448C">
        <w:rPr>
          <w:rFonts w:ascii="Times New Roman" w:hAnsi="Times New Roman" w:cs="Times New Roman"/>
          <w:b/>
          <w:caps/>
          <w:color w:val="auto"/>
          <w:sz w:val="20"/>
          <w:szCs w:val="20"/>
        </w:rPr>
        <w:t>Обще</w:t>
      </w:r>
      <w:r w:rsidR="00907752" w:rsidRPr="0032448C">
        <w:rPr>
          <w:rFonts w:ascii="Times New Roman" w:hAnsi="Times New Roman" w:cs="Times New Roman"/>
          <w:b/>
          <w:caps/>
          <w:color w:val="auto"/>
          <w:sz w:val="20"/>
          <w:szCs w:val="20"/>
        </w:rPr>
        <w:t xml:space="preserve">образовательная программа начального общего образования обучающихся </w:t>
      </w:r>
      <w:r w:rsidR="00907752" w:rsidRPr="0032448C">
        <w:rPr>
          <w:rFonts w:ascii="Times New Roman" w:hAnsi="Times New Roman" w:cs="Times New Roman"/>
          <w:b/>
          <w:caps/>
          <w:color w:val="auto"/>
          <w:sz w:val="20"/>
          <w:szCs w:val="20"/>
        </w:rPr>
        <w:br/>
        <w:t>С ЗАДЕРЖКОЙ ПСИХИЧЕСКОГО РАЗВИТИЯ (вариант 7.1)</w:t>
      </w:r>
      <w:bookmarkEnd w:id="1"/>
    </w:p>
    <w:p w:rsidR="00907752" w:rsidRPr="0032448C" w:rsidRDefault="00EC2DC3" w:rsidP="0032448C">
      <w:pPr>
        <w:tabs>
          <w:tab w:val="left" w:pos="0"/>
          <w:tab w:val="right" w:leader="dot" w:pos="9639"/>
        </w:tabs>
        <w:spacing w:after="0" w:line="240" w:lineRule="auto"/>
        <w:jc w:val="center"/>
        <w:outlineLvl w:val="1"/>
        <w:rPr>
          <w:rFonts w:ascii="Times New Roman" w:hAnsi="Times New Roman" w:cs="Times New Roman"/>
          <w:b/>
          <w:sz w:val="20"/>
          <w:szCs w:val="20"/>
        </w:rPr>
      </w:pPr>
      <w:bookmarkStart w:id="2" w:name="_Toc415833114"/>
      <w:r w:rsidRPr="0032448C">
        <w:rPr>
          <w:rFonts w:ascii="Times New Roman" w:hAnsi="Times New Roman" w:cs="Times New Roman"/>
          <w:b/>
          <w:sz w:val="20"/>
          <w:szCs w:val="20"/>
        </w:rPr>
        <w:t xml:space="preserve">2.1 </w:t>
      </w:r>
      <w:r w:rsidRPr="0032448C">
        <w:rPr>
          <w:rFonts w:ascii="Times New Roman" w:hAnsi="Times New Roman" w:cs="Times New Roman"/>
          <w:b/>
          <w:color w:val="auto"/>
          <w:sz w:val="20"/>
          <w:szCs w:val="20"/>
        </w:rPr>
        <w:t>Целевой раздел</w:t>
      </w:r>
      <w:bookmarkEnd w:id="2"/>
    </w:p>
    <w:p w:rsidR="00907752" w:rsidRPr="0032448C" w:rsidRDefault="00B65CBF" w:rsidP="0032448C">
      <w:pPr>
        <w:tabs>
          <w:tab w:val="left" w:pos="0"/>
          <w:tab w:val="right" w:leader="dot" w:pos="9639"/>
        </w:tabs>
        <w:spacing w:after="0" w:line="240" w:lineRule="auto"/>
        <w:jc w:val="center"/>
        <w:outlineLvl w:val="2"/>
        <w:rPr>
          <w:rFonts w:ascii="Times New Roman" w:hAnsi="Times New Roman" w:cs="Times New Roman"/>
          <w:b/>
          <w:sz w:val="20"/>
          <w:szCs w:val="20"/>
        </w:rPr>
      </w:pPr>
      <w:bookmarkStart w:id="3" w:name="_Toc415833115"/>
      <w:r w:rsidRPr="0032448C">
        <w:rPr>
          <w:rFonts w:ascii="Times New Roman" w:hAnsi="Times New Roman" w:cs="Times New Roman"/>
          <w:b/>
          <w:sz w:val="20"/>
          <w:szCs w:val="20"/>
        </w:rPr>
        <w:t>2.1.1. Пояснительная записка</w:t>
      </w:r>
      <w:bookmarkEnd w:id="3"/>
    </w:p>
    <w:p w:rsidR="009C3DA3" w:rsidRPr="0032448C" w:rsidRDefault="009C3DA3" w:rsidP="0032448C">
      <w:pPr>
        <w:pStyle w:val="14TexstOSNOVA1012"/>
        <w:spacing w:line="240" w:lineRule="auto"/>
        <w:ind w:firstLine="709"/>
        <w:rPr>
          <w:rFonts w:ascii="Times New Roman" w:hAnsi="Times New Roman"/>
          <w:b/>
        </w:rPr>
      </w:pPr>
      <w:r w:rsidRPr="0032448C">
        <w:rPr>
          <w:rFonts w:ascii="Times New Roman" w:hAnsi="Times New Roman"/>
          <w:b/>
        </w:rPr>
        <w:t xml:space="preserve">Цель реализации </w:t>
      </w:r>
      <w:r w:rsidR="00EA7D8D" w:rsidRPr="0032448C">
        <w:rPr>
          <w:rFonts w:ascii="Times New Roman" w:hAnsi="Times New Roman" w:cs="Times New Roman"/>
          <w:b/>
        </w:rPr>
        <w:t xml:space="preserve">адаптированной основной общеобразовательной программы начального общего образования </w:t>
      </w:r>
      <w:proofErr w:type="gramStart"/>
      <w:r w:rsidR="00EA7D8D" w:rsidRPr="0032448C">
        <w:rPr>
          <w:rFonts w:ascii="Times New Roman" w:hAnsi="Times New Roman" w:cs="Times New Roman"/>
          <w:b/>
        </w:rPr>
        <w:t>обучающихся</w:t>
      </w:r>
      <w:proofErr w:type="gramEnd"/>
      <w:r w:rsidR="00EA7D8D" w:rsidRPr="0032448C">
        <w:rPr>
          <w:rFonts w:ascii="Times New Roman" w:hAnsi="Times New Roman" w:cs="Times New Roman"/>
          <w:b/>
        </w:rPr>
        <w:t xml:space="preserve"> с задержкой психического развития</w:t>
      </w:r>
    </w:p>
    <w:p w:rsidR="00BB7EF8" w:rsidRPr="0032448C" w:rsidRDefault="00EA7D8D" w:rsidP="0032448C">
      <w:pPr>
        <w:pStyle w:val="14TexstOSNOVA1012"/>
        <w:spacing w:line="240" w:lineRule="auto"/>
        <w:ind w:firstLine="709"/>
        <w:rPr>
          <w:rFonts w:ascii="Times New Roman" w:hAnsi="Times New Roman" w:cs="Times New Roman"/>
          <w:iCs/>
          <w:kern w:val="1"/>
        </w:rPr>
      </w:pPr>
      <w:r w:rsidRPr="0032448C">
        <w:rPr>
          <w:rFonts w:ascii="Times New Roman" w:hAnsi="Times New Roman"/>
          <w:b/>
        </w:rPr>
        <w:t>Цель реализации АООП НОО обучающихся с ЗПР</w:t>
      </w:r>
      <w:r w:rsidRPr="0032448C">
        <w:rPr>
          <w:rStyle w:val="afd"/>
          <w:rFonts w:ascii="Times New Roman" w:hAnsi="Times New Roman"/>
          <w:caps w:val="0"/>
          <w:sz w:val="20"/>
          <w:szCs w:val="20"/>
        </w:rPr>
        <w:t xml:space="preserve"> —</w:t>
      </w:r>
      <w:r w:rsidR="00BB7EF8" w:rsidRPr="0032448C">
        <w:rPr>
          <w:rStyle w:val="afd"/>
          <w:rFonts w:ascii="Times New Roman" w:hAnsi="Times New Roman"/>
          <w:caps w:val="0"/>
          <w:sz w:val="20"/>
          <w:szCs w:val="20"/>
        </w:rPr>
        <w:t xml:space="preserve"> </w:t>
      </w:r>
      <w:r w:rsidR="002A7C3B" w:rsidRPr="0032448C">
        <w:rPr>
          <w:rStyle w:val="afd"/>
          <w:rFonts w:ascii="Times New Roman" w:hAnsi="Times New Roman"/>
          <w:caps w:val="0"/>
          <w:sz w:val="20"/>
          <w:szCs w:val="20"/>
        </w:rPr>
        <w:t xml:space="preserve">обеспечение выполнения требований </w:t>
      </w:r>
      <w:r w:rsidR="002A7C3B" w:rsidRPr="0032448C">
        <w:rPr>
          <w:rFonts w:ascii="Times New Roman" w:hAnsi="Times New Roman" w:cs="Times New Roman"/>
        </w:rPr>
        <w:t>ФГОС НОО обучающихся с ОВЗ</w:t>
      </w:r>
      <w:r w:rsidR="002A7C3B" w:rsidRPr="0032448C">
        <w:rPr>
          <w:rStyle w:val="afd"/>
          <w:rFonts w:ascii="Times New Roman" w:hAnsi="Times New Roman" w:cs="Times New Roman"/>
          <w:iCs/>
          <w:caps w:val="0"/>
          <w:sz w:val="20"/>
          <w:szCs w:val="20"/>
          <w:lang w:eastAsia="ar-SA"/>
        </w:rPr>
        <w:t xml:space="preserve"> посредством </w:t>
      </w:r>
      <w:r w:rsidR="00BB7EF8" w:rsidRPr="0032448C">
        <w:rPr>
          <w:rStyle w:val="afd"/>
          <w:rFonts w:ascii="Times New Roman" w:hAnsi="Times New Roman" w:cs="Times New Roman"/>
          <w:iCs/>
          <w:caps w:val="0"/>
          <w:sz w:val="20"/>
          <w:szCs w:val="20"/>
          <w:lang w:eastAsia="ar-SA"/>
        </w:rPr>
        <w:t>создани</w:t>
      </w:r>
      <w:r w:rsidR="002A7C3B" w:rsidRPr="0032448C">
        <w:rPr>
          <w:rStyle w:val="afd"/>
          <w:rFonts w:ascii="Times New Roman" w:hAnsi="Times New Roman" w:cs="Times New Roman"/>
          <w:iCs/>
          <w:caps w:val="0"/>
          <w:sz w:val="20"/>
          <w:szCs w:val="20"/>
          <w:lang w:eastAsia="ar-SA"/>
        </w:rPr>
        <w:t>я</w:t>
      </w:r>
      <w:r w:rsidR="00BB7EF8" w:rsidRPr="0032448C">
        <w:rPr>
          <w:rStyle w:val="afd"/>
          <w:rFonts w:ascii="Times New Roman" w:hAnsi="Times New Roman" w:cs="Times New Roman"/>
          <w:iCs/>
          <w:caps w:val="0"/>
          <w:sz w:val="20"/>
          <w:szCs w:val="20"/>
          <w:lang w:eastAsia="ar-SA"/>
        </w:rPr>
        <w:t xml:space="preserve"> условий для ма</w:t>
      </w:r>
      <w:r w:rsidR="00BB7EF8" w:rsidRPr="0032448C">
        <w:rPr>
          <w:rFonts w:ascii="Times New Roman" w:hAnsi="Times New Roman" w:cs="Times New Roman"/>
          <w:iCs/>
          <w:kern w:val="1"/>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EA7D8D" w:rsidRPr="0032448C" w:rsidRDefault="00EA7D8D" w:rsidP="0032448C">
      <w:pPr>
        <w:pStyle w:val="ad"/>
        <w:spacing w:after="0" w:line="240" w:lineRule="auto"/>
        <w:ind w:firstLine="709"/>
        <w:jc w:val="both"/>
        <w:rPr>
          <w:rFonts w:ascii="Times New Roman" w:hAnsi="Times New Roman"/>
          <w:sz w:val="20"/>
          <w:szCs w:val="20"/>
        </w:rPr>
      </w:pPr>
      <w:r w:rsidRPr="0032448C">
        <w:rPr>
          <w:rFonts w:ascii="Times New Roman" w:hAnsi="Times New Roman"/>
          <w:sz w:val="20"/>
          <w:szCs w:val="20"/>
        </w:rPr>
        <w:t xml:space="preserve">Достижение поставленной цели </w:t>
      </w:r>
      <w:r w:rsidRPr="0032448C">
        <w:rPr>
          <w:rStyle w:val="afd"/>
          <w:rFonts w:ascii="Times New Roman" w:hAnsi="Times New Roman"/>
          <w:caps w:val="0"/>
          <w:sz w:val="20"/>
          <w:szCs w:val="20"/>
        </w:rPr>
        <w:t>при разработке и реализации Организацией АООП НОО</w:t>
      </w:r>
      <w:r w:rsidRPr="0032448C">
        <w:rPr>
          <w:rFonts w:ascii="Times New Roman" w:hAnsi="Times New Roman"/>
          <w:sz w:val="20"/>
          <w:szCs w:val="20"/>
        </w:rPr>
        <w:t xml:space="preserve"> обучающихся с ЗПР предусматривает решение следующих основных задач:</w:t>
      </w:r>
    </w:p>
    <w:p w:rsidR="00EA7D8D" w:rsidRPr="0032448C" w:rsidRDefault="00EA7D8D" w:rsidP="0032448C">
      <w:pPr>
        <w:pStyle w:val="afc"/>
        <w:spacing w:line="240" w:lineRule="auto"/>
        <w:ind w:firstLine="709"/>
        <w:rPr>
          <w:caps w:val="0"/>
          <w:color w:val="auto"/>
          <w:sz w:val="20"/>
          <w:szCs w:val="20"/>
        </w:rPr>
      </w:pPr>
      <w:r w:rsidRPr="0032448C">
        <w:rPr>
          <w:color w:val="auto"/>
          <w:sz w:val="20"/>
          <w:szCs w:val="20"/>
        </w:rPr>
        <w:t>• </w:t>
      </w:r>
      <w:r w:rsidR="00660A5A" w:rsidRPr="0032448C">
        <w:rPr>
          <w:caps w:val="0"/>
          <w:sz w:val="20"/>
          <w:szCs w:val="2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32448C">
        <w:rPr>
          <w:caps w:val="0"/>
          <w:color w:val="auto"/>
          <w:sz w:val="20"/>
          <w:szCs w:val="20"/>
        </w:rPr>
        <w:t xml:space="preserve"> </w:t>
      </w:r>
      <w:r w:rsidRPr="0032448C">
        <w:rPr>
          <w:caps w:val="0"/>
          <w:color w:val="auto"/>
          <w:sz w:val="20"/>
          <w:szCs w:val="20"/>
        </w:rPr>
        <w:t>обучающихся</w:t>
      </w:r>
      <w:r w:rsidR="00660A5A" w:rsidRPr="0032448C">
        <w:rPr>
          <w:caps w:val="0"/>
          <w:color w:val="auto"/>
          <w:sz w:val="20"/>
          <w:szCs w:val="20"/>
        </w:rPr>
        <w:t xml:space="preserve"> с ЗПР</w:t>
      </w:r>
      <w:r w:rsidRPr="0032448C">
        <w:rPr>
          <w:caps w:val="0"/>
          <w:color w:val="auto"/>
          <w:sz w:val="20"/>
          <w:szCs w:val="20"/>
        </w:rPr>
        <w:t>;</w:t>
      </w:r>
    </w:p>
    <w:p w:rsidR="008005F4" w:rsidRPr="0032448C" w:rsidRDefault="008005F4" w:rsidP="0032448C">
      <w:pPr>
        <w:pStyle w:val="afc"/>
        <w:spacing w:line="240" w:lineRule="auto"/>
        <w:ind w:firstLine="709"/>
        <w:rPr>
          <w:sz w:val="20"/>
          <w:szCs w:val="20"/>
        </w:rPr>
      </w:pPr>
      <w:r w:rsidRPr="0032448C">
        <w:rPr>
          <w:sz w:val="20"/>
          <w:szCs w:val="20"/>
        </w:rPr>
        <w:t>• </w:t>
      </w:r>
      <w:r w:rsidRPr="0032448C">
        <w:rPr>
          <w:caps w:val="0"/>
          <w:sz w:val="20"/>
          <w:szCs w:val="20"/>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32448C">
        <w:rPr>
          <w:sz w:val="20"/>
          <w:szCs w:val="20"/>
        </w:rPr>
        <w:t>;</w:t>
      </w:r>
    </w:p>
    <w:p w:rsidR="004A04DF" w:rsidRPr="0032448C" w:rsidRDefault="004A04DF" w:rsidP="0032448C">
      <w:pPr>
        <w:pStyle w:val="afc"/>
        <w:spacing w:line="240" w:lineRule="auto"/>
        <w:ind w:firstLine="709"/>
        <w:rPr>
          <w:sz w:val="20"/>
          <w:szCs w:val="20"/>
        </w:rPr>
      </w:pPr>
      <w:r w:rsidRPr="0032448C">
        <w:rPr>
          <w:sz w:val="20"/>
          <w:szCs w:val="20"/>
        </w:rPr>
        <w:t>• </w:t>
      </w:r>
      <w:r w:rsidRPr="0032448C">
        <w:rPr>
          <w:caps w:val="0"/>
          <w:sz w:val="20"/>
          <w:szCs w:val="20"/>
        </w:rPr>
        <w:t xml:space="preserve">становление и развитие личности </w:t>
      </w:r>
      <w:r w:rsidR="00C41F38" w:rsidRPr="0032448C">
        <w:rPr>
          <w:caps w:val="0"/>
          <w:sz w:val="20"/>
          <w:szCs w:val="20"/>
        </w:rPr>
        <w:t xml:space="preserve">обучающегося с ЗПР </w:t>
      </w:r>
      <w:r w:rsidRPr="0032448C">
        <w:rPr>
          <w:caps w:val="0"/>
          <w:sz w:val="20"/>
          <w:szCs w:val="20"/>
        </w:rPr>
        <w:t>в её индивидуальности, самобытности, уникальности и неповторимости</w:t>
      </w:r>
      <w:r w:rsidR="00C41F38" w:rsidRPr="0032448C">
        <w:rPr>
          <w:caps w:val="0"/>
          <w:sz w:val="20"/>
          <w:szCs w:val="20"/>
        </w:rPr>
        <w:t xml:space="preserve"> </w:t>
      </w:r>
      <w:r w:rsidR="00C41F38" w:rsidRPr="0032448C">
        <w:rPr>
          <w:caps w:val="0"/>
          <w:kern w:val="2"/>
          <w:sz w:val="20"/>
          <w:szCs w:val="20"/>
        </w:rPr>
        <w:t>с обеспечением преодоления возможных трудностей познавательного, коммуникативного, двигательного, личностного развития</w:t>
      </w:r>
      <w:r w:rsidRPr="0032448C">
        <w:rPr>
          <w:sz w:val="20"/>
          <w:szCs w:val="20"/>
        </w:rPr>
        <w:t>;</w:t>
      </w:r>
    </w:p>
    <w:p w:rsidR="00ED010F" w:rsidRPr="0032448C" w:rsidRDefault="00ED010F" w:rsidP="0032448C">
      <w:pPr>
        <w:pStyle w:val="afc"/>
        <w:spacing w:line="240" w:lineRule="auto"/>
        <w:ind w:firstLine="709"/>
        <w:rPr>
          <w:caps w:val="0"/>
          <w:color w:val="auto"/>
          <w:sz w:val="20"/>
          <w:szCs w:val="20"/>
        </w:rPr>
      </w:pPr>
      <w:r w:rsidRPr="0032448C">
        <w:rPr>
          <w:color w:val="auto"/>
          <w:sz w:val="20"/>
          <w:szCs w:val="20"/>
        </w:rPr>
        <w:t>• </w:t>
      </w:r>
      <w:r w:rsidRPr="0032448C">
        <w:rPr>
          <w:caps w:val="0"/>
          <w:color w:val="auto"/>
          <w:sz w:val="20"/>
          <w:szCs w:val="20"/>
        </w:rPr>
        <w:t>со</w:t>
      </w:r>
      <w:r w:rsidRPr="0032448C">
        <w:rPr>
          <w:caps w:val="0"/>
          <w:color w:val="auto"/>
          <w:sz w:val="20"/>
          <w:szCs w:val="20"/>
          <w:u w:color="000000"/>
        </w:rPr>
        <w:t>здание благоприятных условий для удовлетворения особых образовательных потребностей обучающихся с ЗПР</w:t>
      </w:r>
      <w:r w:rsidRPr="0032448C">
        <w:rPr>
          <w:color w:val="auto"/>
          <w:sz w:val="20"/>
          <w:szCs w:val="20"/>
          <w:u w:color="000000"/>
        </w:rPr>
        <w:t>;</w:t>
      </w:r>
    </w:p>
    <w:p w:rsidR="00336FCD" w:rsidRPr="0032448C" w:rsidRDefault="00336FCD" w:rsidP="0032448C">
      <w:pPr>
        <w:pStyle w:val="afc"/>
        <w:spacing w:line="240" w:lineRule="auto"/>
        <w:ind w:firstLine="709"/>
        <w:rPr>
          <w:sz w:val="20"/>
          <w:szCs w:val="20"/>
        </w:rPr>
      </w:pPr>
      <w:r w:rsidRPr="0032448C">
        <w:rPr>
          <w:sz w:val="20"/>
          <w:szCs w:val="20"/>
        </w:rPr>
        <w:t>• </w:t>
      </w:r>
      <w:r w:rsidRPr="0032448C">
        <w:rPr>
          <w:caps w:val="0"/>
          <w:sz w:val="20"/>
          <w:szCs w:val="20"/>
        </w:rPr>
        <w:t>обеспечение доступности получения качественного начального общего образования</w:t>
      </w:r>
      <w:r w:rsidRPr="0032448C">
        <w:rPr>
          <w:sz w:val="20"/>
          <w:szCs w:val="20"/>
        </w:rPr>
        <w:t>;</w:t>
      </w:r>
    </w:p>
    <w:p w:rsidR="00336FCD" w:rsidRPr="0032448C" w:rsidRDefault="00336FCD" w:rsidP="0032448C">
      <w:pPr>
        <w:pStyle w:val="afc"/>
        <w:spacing w:line="240" w:lineRule="auto"/>
        <w:ind w:firstLine="709"/>
        <w:rPr>
          <w:sz w:val="20"/>
          <w:szCs w:val="20"/>
        </w:rPr>
      </w:pPr>
      <w:r w:rsidRPr="0032448C">
        <w:rPr>
          <w:sz w:val="20"/>
          <w:szCs w:val="20"/>
        </w:rPr>
        <w:t>• </w:t>
      </w:r>
      <w:r w:rsidRPr="0032448C">
        <w:rPr>
          <w:caps w:val="0"/>
          <w:sz w:val="20"/>
          <w:szCs w:val="20"/>
        </w:rPr>
        <w:t>обеспечение преемственности начального общего и основного общего образования</w:t>
      </w:r>
      <w:r w:rsidRPr="0032448C">
        <w:rPr>
          <w:sz w:val="20"/>
          <w:szCs w:val="20"/>
        </w:rPr>
        <w:t>;</w:t>
      </w:r>
    </w:p>
    <w:p w:rsidR="00DB7A10" w:rsidRPr="0032448C" w:rsidRDefault="00DB7A10" w:rsidP="0032448C">
      <w:pPr>
        <w:pStyle w:val="afc"/>
        <w:spacing w:line="240" w:lineRule="auto"/>
        <w:ind w:firstLine="709"/>
        <w:rPr>
          <w:sz w:val="20"/>
          <w:szCs w:val="20"/>
        </w:rPr>
      </w:pPr>
      <w:r w:rsidRPr="0032448C">
        <w:rPr>
          <w:sz w:val="20"/>
          <w:szCs w:val="20"/>
        </w:rPr>
        <w:t>• </w:t>
      </w:r>
      <w:r w:rsidRPr="0032448C">
        <w:rPr>
          <w:caps w:val="0"/>
          <w:color w:val="auto"/>
          <w:sz w:val="20"/>
          <w:szCs w:val="20"/>
        </w:rPr>
        <w:t xml:space="preserve">выявление и развитие возможностей и </w:t>
      </w:r>
      <w:proofErr w:type="gramStart"/>
      <w:r w:rsidRPr="0032448C">
        <w:rPr>
          <w:caps w:val="0"/>
          <w:color w:val="auto"/>
          <w:sz w:val="20"/>
          <w:szCs w:val="20"/>
        </w:rPr>
        <w:t>способностей</w:t>
      </w:r>
      <w:proofErr w:type="gramEnd"/>
      <w:r w:rsidRPr="0032448C">
        <w:rPr>
          <w:caps w:val="0"/>
          <w:color w:val="auto"/>
          <w:sz w:val="20"/>
          <w:szCs w:val="20"/>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EA7D8D" w:rsidRPr="0032448C" w:rsidRDefault="00EA7D8D" w:rsidP="0032448C">
      <w:pPr>
        <w:pStyle w:val="afc"/>
        <w:spacing w:line="240" w:lineRule="auto"/>
        <w:ind w:firstLine="709"/>
        <w:rPr>
          <w:sz w:val="20"/>
          <w:szCs w:val="20"/>
        </w:rPr>
      </w:pPr>
      <w:r w:rsidRPr="0032448C">
        <w:rPr>
          <w:sz w:val="20"/>
          <w:szCs w:val="20"/>
        </w:rPr>
        <w:t>• </w:t>
      </w:r>
      <w:r w:rsidRPr="0032448C">
        <w:rPr>
          <w:caps w:val="0"/>
          <w:sz w:val="20"/>
          <w:szCs w:val="20"/>
        </w:rPr>
        <w:t xml:space="preserve">использование в образовательном процессе современных образовательных технологий </w:t>
      </w:r>
      <w:proofErr w:type="spellStart"/>
      <w:r w:rsidRPr="0032448C">
        <w:rPr>
          <w:caps w:val="0"/>
          <w:sz w:val="20"/>
          <w:szCs w:val="20"/>
        </w:rPr>
        <w:t>деятельностного</w:t>
      </w:r>
      <w:proofErr w:type="spellEnd"/>
      <w:r w:rsidRPr="0032448C">
        <w:rPr>
          <w:caps w:val="0"/>
          <w:sz w:val="20"/>
          <w:szCs w:val="20"/>
        </w:rPr>
        <w:t xml:space="preserve"> типа</w:t>
      </w:r>
      <w:r w:rsidRPr="0032448C">
        <w:rPr>
          <w:sz w:val="20"/>
          <w:szCs w:val="20"/>
        </w:rPr>
        <w:t>;</w:t>
      </w:r>
    </w:p>
    <w:p w:rsidR="00DB7A10" w:rsidRPr="0032448C" w:rsidRDefault="00DB7A10" w:rsidP="0032448C">
      <w:pPr>
        <w:pStyle w:val="afc"/>
        <w:spacing w:line="240" w:lineRule="auto"/>
        <w:ind w:firstLine="709"/>
        <w:rPr>
          <w:sz w:val="20"/>
          <w:szCs w:val="20"/>
        </w:rPr>
      </w:pPr>
      <w:r w:rsidRPr="0032448C">
        <w:rPr>
          <w:sz w:val="20"/>
          <w:szCs w:val="20"/>
        </w:rPr>
        <w:t>• </w:t>
      </w:r>
      <w:r w:rsidRPr="0032448C">
        <w:rPr>
          <w:caps w:val="0"/>
          <w:sz w:val="20"/>
          <w:szCs w:val="20"/>
        </w:rPr>
        <w:t xml:space="preserve">предоставление </w:t>
      </w:r>
      <w:proofErr w:type="gramStart"/>
      <w:r w:rsidRPr="0032448C">
        <w:rPr>
          <w:caps w:val="0"/>
          <w:sz w:val="20"/>
          <w:szCs w:val="20"/>
        </w:rPr>
        <w:t>обучающимся</w:t>
      </w:r>
      <w:proofErr w:type="gramEnd"/>
      <w:r w:rsidRPr="0032448C">
        <w:rPr>
          <w:caps w:val="0"/>
          <w:sz w:val="20"/>
          <w:szCs w:val="20"/>
        </w:rPr>
        <w:t xml:space="preserve"> возможности для эффективной самостоятельной работы</w:t>
      </w:r>
      <w:r w:rsidRPr="0032448C">
        <w:rPr>
          <w:sz w:val="20"/>
          <w:szCs w:val="20"/>
        </w:rPr>
        <w:t>;</w:t>
      </w:r>
    </w:p>
    <w:p w:rsidR="00EA7D8D" w:rsidRPr="0032448C" w:rsidRDefault="00EA7D8D" w:rsidP="0032448C">
      <w:pPr>
        <w:pStyle w:val="afc"/>
        <w:spacing w:line="240" w:lineRule="auto"/>
        <w:ind w:firstLine="709"/>
        <w:rPr>
          <w:sz w:val="20"/>
          <w:szCs w:val="20"/>
        </w:rPr>
      </w:pPr>
      <w:r w:rsidRPr="0032448C">
        <w:rPr>
          <w:sz w:val="20"/>
          <w:szCs w:val="20"/>
        </w:rPr>
        <w:t>• </w:t>
      </w:r>
      <w:r w:rsidRPr="0032448C">
        <w:rPr>
          <w:caps w:val="0"/>
          <w:sz w:val="20"/>
          <w:szCs w:val="20"/>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32448C">
        <w:rPr>
          <w:caps w:val="0"/>
          <w:sz w:val="20"/>
          <w:szCs w:val="20"/>
        </w:rPr>
        <w:t>внутришкольной</w:t>
      </w:r>
      <w:proofErr w:type="spellEnd"/>
      <w:r w:rsidRPr="0032448C">
        <w:rPr>
          <w:caps w:val="0"/>
          <w:sz w:val="20"/>
          <w:szCs w:val="20"/>
        </w:rPr>
        <w:t xml:space="preserve"> социальной среды</w:t>
      </w:r>
      <w:r w:rsidR="00DE0DCE" w:rsidRPr="0032448C">
        <w:rPr>
          <w:caps w:val="0"/>
          <w:sz w:val="20"/>
          <w:szCs w:val="20"/>
        </w:rPr>
        <w:t>;</w:t>
      </w:r>
    </w:p>
    <w:p w:rsidR="00DE0DCE" w:rsidRPr="0032448C" w:rsidRDefault="00DE0DCE" w:rsidP="0032448C">
      <w:pPr>
        <w:pStyle w:val="afc"/>
        <w:spacing w:line="240" w:lineRule="auto"/>
        <w:rPr>
          <w:sz w:val="20"/>
          <w:szCs w:val="20"/>
        </w:rPr>
      </w:pPr>
      <w:r w:rsidRPr="0032448C">
        <w:rPr>
          <w:sz w:val="20"/>
          <w:szCs w:val="20"/>
        </w:rPr>
        <w:t>• </w:t>
      </w:r>
      <w:r w:rsidRPr="0032448C">
        <w:rPr>
          <w:caps w:val="0"/>
          <w:sz w:val="20"/>
          <w:szCs w:val="20"/>
        </w:rPr>
        <w:t xml:space="preserve">включение </w:t>
      </w:r>
      <w:proofErr w:type="gramStart"/>
      <w:r w:rsidRPr="0032448C">
        <w:rPr>
          <w:caps w:val="0"/>
          <w:sz w:val="20"/>
          <w:szCs w:val="20"/>
        </w:rPr>
        <w:t>обучающихся</w:t>
      </w:r>
      <w:proofErr w:type="gramEnd"/>
      <w:r w:rsidRPr="0032448C">
        <w:rPr>
          <w:caps w:val="0"/>
          <w:sz w:val="20"/>
          <w:szCs w:val="20"/>
        </w:rPr>
        <w:t xml:space="preserve"> в процессы познания и преобразования внешкольной социальной среды (населённого пункта, района, города).</w:t>
      </w:r>
    </w:p>
    <w:p w:rsidR="0058462F" w:rsidRPr="0032448C" w:rsidRDefault="00E83012" w:rsidP="0032448C">
      <w:pPr>
        <w:pStyle w:val="14TexstOSNOVA1012"/>
        <w:spacing w:line="240" w:lineRule="auto"/>
        <w:ind w:firstLine="709"/>
        <w:rPr>
          <w:rFonts w:ascii="Times New Roman" w:hAnsi="Times New Roman" w:cs="Times New Roman"/>
          <w:b/>
        </w:rPr>
      </w:pPr>
      <w:r w:rsidRPr="0032448C">
        <w:rPr>
          <w:rFonts w:ascii="Times New Roman" w:hAnsi="Times New Roman" w:cs="Times New Roman"/>
          <w:b/>
          <w:color w:val="auto"/>
        </w:rPr>
        <w:t xml:space="preserve">Принципы и подходы к формированию </w:t>
      </w:r>
      <w:r w:rsidR="00DE0DCE" w:rsidRPr="0032448C">
        <w:rPr>
          <w:rFonts w:ascii="Times New Roman" w:hAnsi="Times New Roman" w:cs="Times New Roman"/>
          <w:b/>
        </w:rPr>
        <w:t xml:space="preserve">адаптированной основной общеобразовательной программы начального общего образования </w:t>
      </w:r>
      <w:proofErr w:type="gramStart"/>
      <w:r w:rsidR="00DE0DCE" w:rsidRPr="0032448C">
        <w:rPr>
          <w:rFonts w:ascii="Times New Roman" w:hAnsi="Times New Roman" w:cs="Times New Roman"/>
          <w:b/>
        </w:rPr>
        <w:t>обучающихся</w:t>
      </w:r>
      <w:proofErr w:type="gramEnd"/>
      <w:r w:rsidR="00DE0DCE" w:rsidRPr="0032448C">
        <w:rPr>
          <w:rFonts w:ascii="Times New Roman" w:hAnsi="Times New Roman" w:cs="Times New Roman"/>
          <w:b/>
        </w:rPr>
        <w:t xml:space="preserve"> с задержкой психического развития</w:t>
      </w:r>
    </w:p>
    <w:p w:rsidR="00E83012" w:rsidRPr="0032448C" w:rsidRDefault="0058462F" w:rsidP="0032448C">
      <w:pPr>
        <w:pStyle w:val="14TexstOSNOVA1012"/>
        <w:spacing w:line="240" w:lineRule="auto"/>
        <w:ind w:firstLine="709"/>
        <w:rPr>
          <w:rFonts w:ascii="Times New Roman" w:hAnsi="Times New Roman" w:cs="Times New Roman"/>
          <w:color w:val="auto"/>
        </w:rPr>
      </w:pPr>
      <w:proofErr w:type="gramStart"/>
      <w:r w:rsidRPr="0032448C">
        <w:rPr>
          <w:rFonts w:ascii="Times New Roman" w:hAnsi="Times New Roman" w:cs="Times New Roman"/>
        </w:rPr>
        <w:t>Представлены</w:t>
      </w:r>
      <w:proofErr w:type="gramEnd"/>
      <w:r w:rsidRPr="0032448C">
        <w:rPr>
          <w:rFonts w:ascii="Times New Roman" w:hAnsi="Times New Roman" w:cs="Times New Roman"/>
        </w:rPr>
        <w:t xml:space="preserve"> в разделе 1. Общие положения.</w:t>
      </w:r>
    </w:p>
    <w:p w:rsidR="009C3DA3" w:rsidRPr="0032448C" w:rsidRDefault="009C3DA3" w:rsidP="0032448C">
      <w:pPr>
        <w:pStyle w:val="14TexstOSNOVA1012"/>
        <w:spacing w:line="240" w:lineRule="auto"/>
        <w:ind w:firstLine="709"/>
        <w:rPr>
          <w:rFonts w:ascii="Times New Roman" w:hAnsi="Times New Roman" w:cs="Times New Roman"/>
          <w:b/>
          <w:color w:val="auto"/>
        </w:rPr>
      </w:pPr>
      <w:r w:rsidRPr="0032448C">
        <w:rPr>
          <w:rFonts w:ascii="Times New Roman" w:hAnsi="Times New Roman" w:cs="Times New Roman"/>
          <w:b/>
        </w:rPr>
        <w:t xml:space="preserve">Общая характеристика </w:t>
      </w:r>
      <w:r w:rsidR="00DE0DCE" w:rsidRPr="0032448C">
        <w:rPr>
          <w:rFonts w:ascii="Times New Roman" w:hAnsi="Times New Roman" w:cs="Times New Roman"/>
          <w:b/>
        </w:rPr>
        <w:t xml:space="preserve">адаптированной основной общеобразовательной программы начального общего образования </w:t>
      </w:r>
      <w:proofErr w:type="gramStart"/>
      <w:r w:rsidR="00DE0DCE" w:rsidRPr="0032448C">
        <w:rPr>
          <w:rFonts w:ascii="Times New Roman" w:hAnsi="Times New Roman" w:cs="Times New Roman"/>
          <w:b/>
        </w:rPr>
        <w:t>обучающихся</w:t>
      </w:r>
      <w:proofErr w:type="gramEnd"/>
      <w:r w:rsidR="00DE0DCE" w:rsidRPr="0032448C">
        <w:rPr>
          <w:rFonts w:ascii="Times New Roman" w:hAnsi="Times New Roman" w:cs="Times New Roman"/>
          <w:b/>
        </w:rPr>
        <w:t xml:space="preserve"> с задержкой психического развития</w:t>
      </w:r>
    </w:p>
    <w:p w:rsidR="009B1CEB" w:rsidRPr="0032448C" w:rsidRDefault="009B1CEB" w:rsidP="0032448C">
      <w:pPr>
        <w:spacing w:after="0" w:line="240" w:lineRule="auto"/>
        <w:ind w:firstLine="709"/>
        <w:jc w:val="both"/>
        <w:rPr>
          <w:rFonts w:ascii="Times New Roman" w:hAnsi="Times New Roman" w:cs="Times New Roman"/>
          <w:color w:val="auto"/>
          <w:sz w:val="20"/>
          <w:szCs w:val="20"/>
        </w:rPr>
      </w:pPr>
      <w:proofErr w:type="gramStart"/>
      <w:r w:rsidRPr="0032448C">
        <w:rPr>
          <w:rFonts w:ascii="Times New Roman" w:hAnsi="Times New Roman" w:cs="Times New Roman"/>
          <w:color w:val="auto"/>
          <w:sz w:val="20"/>
          <w:szCs w:val="20"/>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32448C">
        <w:rPr>
          <w:rFonts w:ascii="Times New Roman" w:hAnsi="Times New Roman" w:cs="Times New Roman"/>
          <w:color w:val="auto"/>
          <w:sz w:val="20"/>
          <w:szCs w:val="20"/>
        </w:rPr>
        <w:t>условиям ее реализации и результатам освоения.</w:t>
      </w:r>
      <w:proofErr w:type="gramEnd"/>
    </w:p>
    <w:p w:rsidR="00D529F1" w:rsidRPr="0032448C" w:rsidRDefault="00982A8C"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r w:rsidR="00D529F1" w:rsidRPr="0032448C">
        <w:rPr>
          <w:rFonts w:ascii="Times New Roman" w:hAnsi="Times New Roman" w:cs="Times New Roman"/>
          <w:color w:val="auto"/>
          <w:sz w:val="20"/>
          <w:szCs w:val="20"/>
        </w:rPr>
        <w:t xml:space="preserve"> </w:t>
      </w:r>
      <w:r w:rsidR="00D529F1" w:rsidRPr="0032448C">
        <w:rPr>
          <w:rFonts w:ascii="Times New Roman" w:hAnsi="Times New Roman" w:cs="Times New Roman"/>
          <w:sz w:val="20"/>
          <w:szCs w:val="20"/>
        </w:rPr>
        <w:t>(1 - 4 классы)</w:t>
      </w:r>
      <w:r w:rsidRPr="0032448C">
        <w:rPr>
          <w:rFonts w:ascii="Times New Roman" w:hAnsi="Times New Roman" w:cs="Times New Roman"/>
          <w:color w:val="auto"/>
          <w:sz w:val="20"/>
          <w:szCs w:val="20"/>
        </w:rPr>
        <w:t xml:space="preserve">. </w:t>
      </w:r>
    </w:p>
    <w:p w:rsidR="00D12979" w:rsidRPr="0032448C" w:rsidRDefault="00982A8C"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АООП НОО представляет собой адаптированный вариант основной образовательной программы начального общего образования (далее —</w:t>
      </w:r>
      <w:r w:rsidRPr="0032448C">
        <w:rPr>
          <w:color w:val="auto"/>
          <w:sz w:val="20"/>
          <w:szCs w:val="20"/>
        </w:rPr>
        <w:t xml:space="preserve"> </w:t>
      </w:r>
      <w:r w:rsidRPr="0032448C">
        <w:rPr>
          <w:rFonts w:ascii="Times New Roman" w:hAnsi="Times New Roman" w:cs="Times New Roman"/>
          <w:color w:val="auto"/>
          <w:sz w:val="20"/>
          <w:szCs w:val="20"/>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32448C">
        <w:rPr>
          <w:rStyle w:val="a4"/>
          <w:rFonts w:ascii="Times New Roman" w:hAnsi="Times New Roman" w:cs="Times New Roman"/>
          <w:color w:val="auto"/>
          <w:sz w:val="20"/>
          <w:szCs w:val="20"/>
        </w:rPr>
        <w:footnoteReference w:id="2"/>
      </w:r>
      <w:r w:rsidRPr="0032448C">
        <w:rPr>
          <w:rFonts w:ascii="Times New Roman" w:hAnsi="Times New Roman" w:cs="Times New Roman"/>
          <w:color w:val="auto"/>
          <w:sz w:val="20"/>
          <w:szCs w:val="20"/>
        </w:rPr>
        <w:t xml:space="preserve"> (далее — ФГОС НОО). Адаптация программы предполагает введение программы </w:t>
      </w:r>
      <w:r w:rsidRPr="0032448C">
        <w:rPr>
          <w:rFonts w:ascii="Times New Roman" w:hAnsi="Times New Roman" w:cs="Times New Roman"/>
          <w:color w:val="auto"/>
          <w:sz w:val="20"/>
          <w:szCs w:val="20"/>
        </w:rPr>
        <w:lastRenderedPageBreak/>
        <w:t xml:space="preserve">коррекционной работы, </w:t>
      </w:r>
      <w:r w:rsidR="00D12979" w:rsidRPr="0032448C">
        <w:rPr>
          <w:rFonts w:ascii="Times New Roman" w:hAnsi="Times New Roman" w:cs="Times New Roman"/>
          <w:color w:val="auto"/>
          <w:sz w:val="20"/>
          <w:szCs w:val="20"/>
        </w:rPr>
        <w:t>ориентированной на удовлетворение особых образовательных потребностей обучающихся</w:t>
      </w:r>
      <w:r w:rsidRPr="0032448C">
        <w:rPr>
          <w:rFonts w:ascii="Times New Roman" w:hAnsi="Times New Roman" w:cs="Times New Roman"/>
          <w:color w:val="auto"/>
          <w:sz w:val="20"/>
          <w:szCs w:val="20"/>
        </w:rPr>
        <w:t xml:space="preserve"> с ЗПР и поддержку в освоении АООП НОО, требований к результатам освоения программы коррекционной работы и условиям реализации АООП НОО. </w:t>
      </w:r>
      <w:r w:rsidR="00D12979" w:rsidRPr="0032448C">
        <w:rPr>
          <w:rFonts w:ascii="Times New Roman" w:hAnsi="Times New Roman" w:cs="Times New Roman"/>
          <w:color w:val="auto"/>
          <w:sz w:val="20"/>
          <w:szCs w:val="20"/>
        </w:rPr>
        <w:t>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w:t>
      </w:r>
      <w:r w:rsidR="000E0AC4" w:rsidRPr="0032448C">
        <w:rPr>
          <w:rFonts w:ascii="Times New Roman" w:hAnsi="Times New Roman" w:cs="Times New Roman"/>
          <w:color w:val="auto"/>
          <w:sz w:val="20"/>
          <w:szCs w:val="20"/>
        </w:rPr>
        <w:t xml:space="preserve">, содержание которой </w:t>
      </w:r>
      <w:r w:rsidR="000E0AC4" w:rsidRPr="0032448C">
        <w:rPr>
          <w:rFonts w:hAnsi="Times New Roman"/>
          <w:color w:val="auto"/>
          <w:sz w:val="20"/>
          <w:szCs w:val="20"/>
          <w:u w:color="000000"/>
        </w:rPr>
        <w:t>для</w:t>
      </w:r>
      <w:r w:rsidR="000E0AC4" w:rsidRPr="0032448C">
        <w:rPr>
          <w:rFonts w:hAnsi="Times New Roman"/>
          <w:color w:val="auto"/>
          <w:sz w:val="20"/>
          <w:szCs w:val="20"/>
          <w:u w:color="000000"/>
        </w:rPr>
        <w:t xml:space="preserve"> </w:t>
      </w:r>
      <w:r w:rsidR="000E0AC4" w:rsidRPr="0032448C">
        <w:rPr>
          <w:rFonts w:hAnsi="Times New Roman"/>
          <w:color w:val="auto"/>
          <w:sz w:val="20"/>
          <w:szCs w:val="20"/>
          <w:u w:color="000000"/>
        </w:rPr>
        <w:t>каждого</w:t>
      </w:r>
      <w:r w:rsidR="000E0AC4" w:rsidRPr="0032448C">
        <w:rPr>
          <w:rFonts w:hAnsi="Times New Roman"/>
          <w:color w:val="auto"/>
          <w:sz w:val="20"/>
          <w:szCs w:val="20"/>
          <w:u w:color="000000"/>
        </w:rPr>
        <w:t xml:space="preserve"> </w:t>
      </w:r>
      <w:r w:rsidR="000E0AC4" w:rsidRPr="0032448C">
        <w:rPr>
          <w:rFonts w:hAnsi="Times New Roman"/>
          <w:color w:val="auto"/>
          <w:sz w:val="20"/>
          <w:szCs w:val="20"/>
          <w:u w:color="000000"/>
        </w:rPr>
        <w:t>обучающегося</w:t>
      </w:r>
      <w:r w:rsidR="000E0AC4" w:rsidRPr="0032448C">
        <w:rPr>
          <w:rFonts w:hAnsi="Times New Roman"/>
          <w:color w:val="auto"/>
          <w:sz w:val="20"/>
          <w:szCs w:val="20"/>
          <w:u w:color="000000"/>
        </w:rPr>
        <w:t xml:space="preserve"> </w:t>
      </w:r>
      <w:r w:rsidR="000E0AC4" w:rsidRPr="0032448C">
        <w:rPr>
          <w:rFonts w:hAnsi="Times New Roman"/>
          <w:color w:val="auto"/>
          <w:sz w:val="20"/>
          <w:szCs w:val="20"/>
          <w:u w:color="000000"/>
        </w:rPr>
        <w:t>определяется</w:t>
      </w:r>
      <w:r w:rsidR="000E0AC4" w:rsidRPr="0032448C">
        <w:rPr>
          <w:rFonts w:hAnsi="Times New Roman"/>
          <w:color w:val="auto"/>
          <w:sz w:val="20"/>
          <w:szCs w:val="20"/>
          <w:u w:color="000000"/>
        </w:rPr>
        <w:t xml:space="preserve"> </w:t>
      </w:r>
      <w:r w:rsidR="000E0AC4" w:rsidRPr="0032448C">
        <w:rPr>
          <w:rFonts w:hAnsi="Times New Roman"/>
          <w:color w:val="auto"/>
          <w:sz w:val="20"/>
          <w:szCs w:val="20"/>
          <w:u w:color="000000"/>
        </w:rPr>
        <w:t>с</w:t>
      </w:r>
      <w:r w:rsidR="000E0AC4" w:rsidRPr="0032448C">
        <w:rPr>
          <w:rFonts w:hAnsi="Times New Roman"/>
          <w:color w:val="auto"/>
          <w:sz w:val="20"/>
          <w:szCs w:val="20"/>
          <w:u w:color="000000"/>
        </w:rPr>
        <w:t xml:space="preserve"> </w:t>
      </w:r>
      <w:r w:rsidR="000E0AC4" w:rsidRPr="0032448C">
        <w:rPr>
          <w:rFonts w:hAnsi="Times New Roman"/>
          <w:color w:val="auto"/>
          <w:sz w:val="20"/>
          <w:szCs w:val="20"/>
          <w:u w:color="000000"/>
        </w:rPr>
        <w:t>учетом</w:t>
      </w:r>
      <w:r w:rsidR="000E0AC4" w:rsidRPr="0032448C">
        <w:rPr>
          <w:rFonts w:hAnsi="Times New Roman"/>
          <w:color w:val="auto"/>
          <w:sz w:val="20"/>
          <w:szCs w:val="20"/>
          <w:u w:color="000000"/>
        </w:rPr>
        <w:t xml:space="preserve"> </w:t>
      </w:r>
      <w:r w:rsidR="000E0AC4" w:rsidRPr="0032448C">
        <w:rPr>
          <w:rFonts w:hAnsi="Times New Roman"/>
          <w:color w:val="auto"/>
          <w:sz w:val="20"/>
          <w:szCs w:val="20"/>
          <w:u w:color="000000"/>
        </w:rPr>
        <w:t>его</w:t>
      </w:r>
      <w:r w:rsidR="000E0AC4" w:rsidRPr="0032448C">
        <w:rPr>
          <w:rFonts w:hAnsi="Times New Roman"/>
          <w:color w:val="auto"/>
          <w:sz w:val="20"/>
          <w:szCs w:val="20"/>
          <w:u w:color="000000"/>
        </w:rPr>
        <w:t xml:space="preserve"> </w:t>
      </w:r>
      <w:r w:rsidR="000E0AC4" w:rsidRPr="0032448C">
        <w:rPr>
          <w:rFonts w:hAnsi="Times New Roman"/>
          <w:color w:val="auto"/>
          <w:sz w:val="20"/>
          <w:szCs w:val="20"/>
          <w:u w:color="000000"/>
        </w:rPr>
        <w:t>особых</w:t>
      </w:r>
      <w:r w:rsidR="000E0AC4" w:rsidRPr="0032448C">
        <w:rPr>
          <w:rFonts w:hAnsi="Times New Roman"/>
          <w:color w:val="auto"/>
          <w:sz w:val="20"/>
          <w:szCs w:val="20"/>
          <w:u w:color="000000"/>
        </w:rPr>
        <w:t xml:space="preserve"> </w:t>
      </w:r>
      <w:r w:rsidR="000E0AC4" w:rsidRPr="0032448C">
        <w:rPr>
          <w:rFonts w:hAnsi="Times New Roman"/>
          <w:color w:val="auto"/>
          <w:sz w:val="20"/>
          <w:szCs w:val="20"/>
          <w:u w:color="000000"/>
        </w:rPr>
        <w:t>образовательных</w:t>
      </w:r>
      <w:r w:rsidR="000E0AC4" w:rsidRPr="0032448C">
        <w:rPr>
          <w:rFonts w:hAnsi="Times New Roman"/>
          <w:color w:val="auto"/>
          <w:sz w:val="20"/>
          <w:szCs w:val="20"/>
          <w:u w:color="000000"/>
        </w:rPr>
        <w:t xml:space="preserve"> </w:t>
      </w:r>
      <w:r w:rsidR="000E0AC4" w:rsidRPr="0032448C">
        <w:rPr>
          <w:rFonts w:hAnsi="Times New Roman"/>
          <w:color w:val="auto"/>
          <w:sz w:val="20"/>
          <w:szCs w:val="20"/>
          <w:u w:color="000000"/>
        </w:rPr>
        <w:t>потребностей</w:t>
      </w:r>
      <w:r w:rsidR="000E0AC4" w:rsidRPr="0032448C">
        <w:rPr>
          <w:rFonts w:hAnsi="Times New Roman"/>
          <w:color w:val="auto"/>
          <w:sz w:val="20"/>
          <w:szCs w:val="20"/>
          <w:u w:color="000000"/>
        </w:rPr>
        <w:t xml:space="preserve"> </w:t>
      </w:r>
      <w:r w:rsidR="000E0AC4" w:rsidRPr="0032448C">
        <w:rPr>
          <w:rFonts w:hAnsi="Times New Roman"/>
          <w:color w:val="auto"/>
          <w:sz w:val="20"/>
          <w:szCs w:val="20"/>
          <w:u w:color="000000"/>
        </w:rPr>
        <w:t>на</w:t>
      </w:r>
      <w:r w:rsidR="000E0AC4" w:rsidRPr="0032448C">
        <w:rPr>
          <w:rFonts w:hAnsi="Times New Roman"/>
          <w:color w:val="auto"/>
          <w:sz w:val="20"/>
          <w:szCs w:val="20"/>
          <w:u w:color="000000"/>
        </w:rPr>
        <w:t xml:space="preserve"> </w:t>
      </w:r>
      <w:r w:rsidR="000E0AC4" w:rsidRPr="0032448C">
        <w:rPr>
          <w:rFonts w:hAnsi="Times New Roman"/>
          <w:color w:val="auto"/>
          <w:sz w:val="20"/>
          <w:szCs w:val="20"/>
          <w:u w:color="000000"/>
        </w:rPr>
        <w:t>основе</w:t>
      </w:r>
      <w:r w:rsidR="000E0AC4" w:rsidRPr="0032448C">
        <w:rPr>
          <w:rFonts w:hAnsi="Times New Roman"/>
          <w:color w:val="auto"/>
          <w:sz w:val="20"/>
          <w:szCs w:val="20"/>
          <w:u w:color="000000"/>
        </w:rPr>
        <w:t xml:space="preserve"> </w:t>
      </w:r>
      <w:r w:rsidR="000E0AC4" w:rsidRPr="0032448C">
        <w:rPr>
          <w:rFonts w:hAnsi="Times New Roman"/>
          <w:color w:val="auto"/>
          <w:sz w:val="20"/>
          <w:szCs w:val="20"/>
          <w:u w:color="000000"/>
        </w:rPr>
        <w:t>рекомендаций</w:t>
      </w:r>
      <w:r w:rsidR="000E0AC4" w:rsidRPr="0032448C">
        <w:rPr>
          <w:rFonts w:hAnsi="Times New Roman"/>
          <w:color w:val="auto"/>
          <w:sz w:val="20"/>
          <w:szCs w:val="20"/>
          <w:u w:color="000000"/>
        </w:rPr>
        <w:t xml:space="preserve"> </w:t>
      </w:r>
      <w:r w:rsidR="000E0AC4" w:rsidRPr="0032448C">
        <w:rPr>
          <w:rFonts w:hAnsi="Times New Roman"/>
          <w:color w:val="auto"/>
          <w:sz w:val="20"/>
          <w:szCs w:val="20"/>
          <w:u w:color="000000"/>
        </w:rPr>
        <w:t>ПМПК</w:t>
      </w:r>
      <w:r w:rsidR="000E0AC4" w:rsidRPr="0032448C">
        <w:rPr>
          <w:rFonts w:ascii="Times New Roman"/>
          <w:color w:val="auto"/>
          <w:sz w:val="20"/>
          <w:szCs w:val="20"/>
          <w:u w:color="000000"/>
        </w:rPr>
        <w:t xml:space="preserve">, </w:t>
      </w:r>
      <w:r w:rsidR="000E0AC4" w:rsidRPr="0032448C">
        <w:rPr>
          <w:rFonts w:hAnsi="Times New Roman"/>
          <w:color w:val="auto"/>
          <w:sz w:val="20"/>
          <w:szCs w:val="20"/>
          <w:u w:color="000000"/>
        </w:rPr>
        <w:t>ИПР</w:t>
      </w:r>
      <w:r w:rsidR="000E0AC4" w:rsidRPr="0032448C">
        <w:rPr>
          <w:rFonts w:ascii="Times New Roman"/>
          <w:color w:val="auto"/>
          <w:sz w:val="20"/>
          <w:szCs w:val="20"/>
          <w:u w:color="000000"/>
        </w:rPr>
        <w:t>.</w:t>
      </w:r>
    </w:p>
    <w:p w:rsidR="00DB5815" w:rsidRPr="0032448C" w:rsidRDefault="00DB5815"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Определение варианта АООП НОО обучающегося с ЗПР осуществляется на основе рекомендаций </w:t>
      </w:r>
      <w:proofErr w:type="spellStart"/>
      <w:r w:rsidRPr="0032448C">
        <w:rPr>
          <w:rFonts w:ascii="Times New Roman" w:hAnsi="Times New Roman" w:cs="Times New Roman"/>
          <w:sz w:val="20"/>
          <w:szCs w:val="20"/>
        </w:rPr>
        <w:t>психолого-медико-педагогической</w:t>
      </w:r>
      <w:proofErr w:type="spellEnd"/>
      <w:r w:rsidRPr="0032448C">
        <w:rPr>
          <w:rFonts w:ascii="Times New Roman" w:hAnsi="Times New Roman" w:cs="Times New Roman"/>
          <w:sz w:val="20"/>
          <w:szCs w:val="20"/>
        </w:rPr>
        <w:t xml:space="preserve"> комиссии (ПМПК), сформулированных по результатам его комплексного </w:t>
      </w:r>
      <w:proofErr w:type="spellStart"/>
      <w:r w:rsidRPr="0032448C">
        <w:rPr>
          <w:rFonts w:ascii="Times New Roman" w:hAnsi="Times New Roman" w:cs="Times New Roman"/>
          <w:sz w:val="20"/>
          <w:szCs w:val="20"/>
        </w:rPr>
        <w:t>психолого-медико-педагогического</w:t>
      </w:r>
      <w:proofErr w:type="spellEnd"/>
      <w:r w:rsidRPr="0032448C">
        <w:rPr>
          <w:rFonts w:ascii="Times New Roman" w:hAnsi="Times New Roman" w:cs="Times New Roman"/>
          <w:sz w:val="20"/>
          <w:szCs w:val="20"/>
        </w:rPr>
        <w:t xml:space="preserve"> обследования, с учетом ИПР и в порядке, установленном законодательством Российской Федерации.</w:t>
      </w:r>
    </w:p>
    <w:p w:rsidR="009C3DA3" w:rsidRPr="0032448C" w:rsidRDefault="009C3DA3" w:rsidP="0032448C">
      <w:pPr>
        <w:pStyle w:val="14TexstOSNOVA1012"/>
        <w:spacing w:line="240" w:lineRule="auto"/>
        <w:ind w:firstLine="709"/>
        <w:rPr>
          <w:rFonts w:ascii="Times New Roman" w:hAnsi="Times New Roman" w:cs="Times New Roman"/>
          <w:b/>
          <w:color w:val="auto"/>
        </w:rPr>
      </w:pPr>
      <w:r w:rsidRPr="0032448C">
        <w:rPr>
          <w:rFonts w:ascii="Times New Roman" w:hAnsi="Times New Roman" w:cs="Times New Roman"/>
          <w:b/>
          <w:color w:val="auto"/>
        </w:rPr>
        <w:t xml:space="preserve">Психолого-педагогическая характеристика </w:t>
      </w:r>
      <w:proofErr w:type="gramStart"/>
      <w:r w:rsidRPr="0032448C">
        <w:rPr>
          <w:rFonts w:ascii="Times New Roman" w:hAnsi="Times New Roman" w:cs="Times New Roman"/>
          <w:b/>
          <w:color w:val="auto"/>
        </w:rPr>
        <w:t>обучающихся</w:t>
      </w:r>
      <w:proofErr w:type="gramEnd"/>
      <w:r w:rsidRPr="0032448C">
        <w:rPr>
          <w:rFonts w:ascii="Times New Roman" w:hAnsi="Times New Roman" w:cs="Times New Roman"/>
          <w:b/>
          <w:color w:val="auto"/>
        </w:rPr>
        <w:t xml:space="preserve"> с ЗПР</w:t>
      </w:r>
    </w:p>
    <w:p w:rsidR="008A40D4" w:rsidRPr="0032448C" w:rsidRDefault="008A40D4" w:rsidP="0032448C">
      <w:pPr>
        <w:pStyle w:val="14TexstOSNOVA1012"/>
        <w:spacing w:line="240" w:lineRule="auto"/>
        <w:ind w:firstLine="709"/>
        <w:rPr>
          <w:rFonts w:ascii="Times New Roman" w:hAnsi="Times New Roman" w:cs="Times New Roman"/>
          <w:color w:val="auto"/>
        </w:rPr>
      </w:pPr>
      <w:r w:rsidRPr="0032448C">
        <w:rPr>
          <w:rFonts w:ascii="Times New Roman" w:hAnsi="Times New Roman" w:cs="Times New Roman"/>
          <w:color w:val="auto"/>
        </w:rPr>
        <w:t>Обучающиеся с ЗПР</w:t>
      </w:r>
      <w:r w:rsidRPr="0032448C">
        <w:rPr>
          <w:rFonts w:ascii="Times New Roman" w:hAnsi="Times New Roman" w:cs="Times New Roman"/>
          <w:b/>
          <w:bCs/>
          <w:color w:val="auto"/>
        </w:rPr>
        <w:t xml:space="preserve"> </w:t>
      </w:r>
      <w:r w:rsidRPr="0032448C">
        <w:rPr>
          <w:rFonts w:ascii="Times New Roman" w:hAnsi="Times New Roman" w:cs="Times New Roman"/>
          <w:color w:val="auto"/>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32448C">
        <w:rPr>
          <w:rFonts w:ascii="Times New Roman" w:hAnsi="Times New Roman" w:cs="Times New Roman"/>
          <w:color w:val="auto"/>
          <w:vertAlign w:val="superscript"/>
        </w:rPr>
        <w:footnoteReference w:id="3"/>
      </w:r>
      <w:r w:rsidRPr="0032448C">
        <w:rPr>
          <w:rFonts w:ascii="Times New Roman" w:hAnsi="Times New Roman" w:cs="Times New Roman"/>
          <w:color w:val="auto"/>
        </w:rPr>
        <w:t>.</w:t>
      </w:r>
    </w:p>
    <w:p w:rsidR="008A40D4" w:rsidRPr="0032448C" w:rsidRDefault="008A40D4"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bCs/>
          <w:iCs/>
          <w:sz w:val="20"/>
          <w:szCs w:val="20"/>
        </w:rPr>
        <w:t xml:space="preserve">Категория обучающихся с </w:t>
      </w:r>
      <w:r w:rsidRPr="0032448C">
        <w:rPr>
          <w:rFonts w:ascii="Times New Roman" w:hAnsi="Times New Roman" w:cs="Times New Roman"/>
          <w:sz w:val="20"/>
          <w:szCs w:val="20"/>
        </w:rPr>
        <w:t>ЗПР –</w:t>
      </w:r>
      <w:r w:rsidRPr="0032448C">
        <w:rPr>
          <w:rFonts w:ascii="Times New Roman" w:hAnsi="Times New Roman" w:cs="Times New Roman"/>
          <w:bCs/>
          <w:sz w:val="20"/>
          <w:szCs w:val="20"/>
        </w:rPr>
        <w:t xml:space="preserve"> наиболее многочисленная среди детей с ограниченными возможностями здоровья (ОВЗ) и неоднородная по составу группа школьников.</w:t>
      </w:r>
      <w:r w:rsidRPr="0032448C">
        <w:rPr>
          <w:rFonts w:ascii="Times New Roman" w:hAnsi="Times New Roman" w:cs="Times New Roman"/>
          <w:b/>
          <w:bCs/>
          <w:sz w:val="20"/>
          <w:szCs w:val="20"/>
        </w:rPr>
        <w:t xml:space="preserve"> </w:t>
      </w:r>
      <w:r w:rsidRPr="0032448C">
        <w:rPr>
          <w:rFonts w:ascii="Times New Roman" w:hAnsi="Times New Roman" w:cs="Times New Roman"/>
          <w:sz w:val="20"/>
          <w:szCs w:val="20"/>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w:t>
      </w:r>
      <w:proofErr w:type="spellStart"/>
      <w:r w:rsidRPr="0032448C">
        <w:rPr>
          <w:rFonts w:ascii="Times New Roman" w:hAnsi="Times New Roman" w:cs="Times New Roman"/>
          <w:sz w:val="20"/>
          <w:szCs w:val="20"/>
        </w:rPr>
        <w:t>депривация</w:t>
      </w:r>
      <w:proofErr w:type="spellEnd"/>
      <w:r w:rsidRPr="0032448C">
        <w:rPr>
          <w:rFonts w:ascii="Times New Roman" w:hAnsi="Times New Roman" w:cs="Times New Roman"/>
          <w:sz w:val="20"/>
          <w:szCs w:val="20"/>
        </w:rPr>
        <w:t xml:space="preserve">.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32448C" w:rsidRDefault="008A40D4"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32448C">
        <w:rPr>
          <w:rFonts w:ascii="Times New Roman" w:hAnsi="Times New Roman" w:cs="Times New Roman"/>
          <w:sz w:val="20"/>
          <w:szCs w:val="20"/>
        </w:rPr>
        <w:t>саморегуляции</w:t>
      </w:r>
      <w:proofErr w:type="spellEnd"/>
      <w:r w:rsidRPr="0032448C">
        <w:rPr>
          <w:rFonts w:ascii="Times New Roman" w:hAnsi="Times New Roman" w:cs="Times New Roman"/>
          <w:sz w:val="20"/>
          <w:szCs w:val="20"/>
        </w:rPr>
        <w:t xml:space="preserve">. Достаточно часто у </w:t>
      </w:r>
      <w:proofErr w:type="gramStart"/>
      <w:r w:rsidRPr="0032448C">
        <w:rPr>
          <w:rFonts w:ascii="Times New Roman" w:hAnsi="Times New Roman" w:cs="Times New Roman"/>
          <w:sz w:val="20"/>
          <w:szCs w:val="20"/>
        </w:rPr>
        <w:t>обучающихся</w:t>
      </w:r>
      <w:proofErr w:type="gramEnd"/>
      <w:r w:rsidRPr="0032448C">
        <w:rPr>
          <w:rFonts w:ascii="Times New Roman" w:hAnsi="Times New Roman" w:cs="Times New Roman"/>
          <w:sz w:val="20"/>
          <w:szCs w:val="20"/>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32448C" w:rsidRDefault="008A40D4" w:rsidP="0032448C">
      <w:pPr>
        <w:pStyle w:val="14TexstOSNOVA1012"/>
        <w:spacing w:line="240" w:lineRule="auto"/>
        <w:ind w:firstLine="709"/>
        <w:rPr>
          <w:rFonts w:ascii="Times New Roman" w:hAnsi="Times New Roman" w:cs="Times New Roman"/>
          <w:color w:val="auto"/>
        </w:rPr>
      </w:pPr>
      <w:r w:rsidRPr="0032448C">
        <w:rPr>
          <w:rFonts w:ascii="Times New Roman" w:hAnsi="Times New Roman" w:cs="Times New Roman"/>
          <w:color w:val="auto"/>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32448C" w:rsidRDefault="008A40D4" w:rsidP="0032448C">
      <w:pPr>
        <w:pStyle w:val="14TexstOSNOVA1012"/>
        <w:spacing w:line="240" w:lineRule="auto"/>
        <w:ind w:firstLine="709"/>
        <w:rPr>
          <w:rFonts w:ascii="Times New Roman" w:hAnsi="Times New Roman" w:cs="Times New Roman"/>
          <w:color w:val="auto"/>
        </w:rPr>
      </w:pPr>
      <w:proofErr w:type="gramStart"/>
      <w:r w:rsidRPr="0032448C">
        <w:rPr>
          <w:rFonts w:ascii="Times New Roman" w:hAnsi="Times New Roman" w:cs="Times New Roman"/>
          <w:color w:val="auto"/>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32448C">
        <w:rPr>
          <w:rFonts w:ascii="Times New Roman" w:hAnsi="Times New Roman" w:cs="Times New Roman"/>
          <w:color w:val="auto"/>
        </w:rPr>
        <w:t xml:space="preserve"> От </w:t>
      </w:r>
      <w:proofErr w:type="gramStart"/>
      <w:r w:rsidRPr="0032448C">
        <w:rPr>
          <w:rFonts w:ascii="Times New Roman" w:hAnsi="Times New Roman" w:cs="Times New Roman"/>
          <w:color w:val="auto"/>
        </w:rPr>
        <w:t>обучающихся</w:t>
      </w:r>
      <w:proofErr w:type="gramEnd"/>
      <w:r w:rsidRPr="0032448C">
        <w:rPr>
          <w:rFonts w:ascii="Times New Roman" w:hAnsi="Times New Roman" w:cs="Times New Roman"/>
          <w:color w:val="auto"/>
        </w:rPr>
        <w:t>,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w:t>
      </w:r>
      <w:proofErr w:type="spellStart"/>
      <w:r w:rsidRPr="0032448C">
        <w:rPr>
          <w:rFonts w:ascii="Times New Roman" w:hAnsi="Times New Roman" w:cs="Times New Roman"/>
          <w:color w:val="auto"/>
        </w:rPr>
        <w:t>психолого-медико-педагогической</w:t>
      </w:r>
      <w:proofErr w:type="spellEnd"/>
      <w:r w:rsidRPr="0032448C">
        <w:rPr>
          <w:rFonts w:ascii="Times New Roman" w:hAnsi="Times New Roman" w:cs="Times New Roman"/>
          <w:color w:val="auto"/>
        </w:rPr>
        <w:t xml:space="preserve">) коррекционной помощи. </w:t>
      </w:r>
    </w:p>
    <w:p w:rsidR="008A40D4" w:rsidRPr="0032448C" w:rsidRDefault="008A40D4" w:rsidP="0032448C">
      <w:pPr>
        <w:widowControl w:val="0"/>
        <w:spacing w:after="0" w:line="240" w:lineRule="auto"/>
        <w:ind w:firstLine="709"/>
        <w:jc w:val="both"/>
        <w:rPr>
          <w:rFonts w:ascii="Times New Roman" w:hAnsi="Times New Roman" w:cs="Times New Roman"/>
          <w:sz w:val="20"/>
          <w:szCs w:val="20"/>
        </w:rPr>
      </w:pPr>
      <w:proofErr w:type="gramStart"/>
      <w:r w:rsidRPr="0032448C">
        <w:rPr>
          <w:rFonts w:ascii="Times New Roman" w:hAnsi="Times New Roman" w:cs="Times New Roman"/>
          <w:sz w:val="20"/>
          <w:szCs w:val="20"/>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32448C">
        <w:rPr>
          <w:rFonts w:ascii="Times New Roman" w:hAnsi="Times New Roman" w:cs="Times New Roman"/>
          <w:color w:val="auto"/>
          <w:sz w:val="20"/>
          <w:szCs w:val="20"/>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r w:rsidRPr="0032448C">
        <w:rPr>
          <w:rFonts w:ascii="Times New Roman" w:hAnsi="Times New Roman" w:cs="Times New Roman"/>
          <w:sz w:val="20"/>
          <w:szCs w:val="20"/>
        </w:rPr>
        <w:t>.</w:t>
      </w:r>
      <w:proofErr w:type="gramEnd"/>
    </w:p>
    <w:p w:rsidR="008A40D4" w:rsidRPr="0032448C" w:rsidRDefault="008A40D4" w:rsidP="0032448C">
      <w:pPr>
        <w:pStyle w:val="14TexstOSNOVA1012"/>
        <w:spacing w:line="240" w:lineRule="auto"/>
        <w:ind w:firstLine="709"/>
        <w:rPr>
          <w:rFonts w:ascii="Times New Roman" w:hAnsi="Times New Roman" w:cs="Times New Roman"/>
          <w:color w:val="auto"/>
        </w:rPr>
      </w:pPr>
      <w:r w:rsidRPr="0032448C">
        <w:rPr>
          <w:rFonts w:ascii="Times New Roman" w:hAnsi="Times New Roman" w:cs="Times New Roman"/>
          <w:color w:val="auto"/>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rsidR="008B4E68" w:rsidRPr="0032448C" w:rsidRDefault="008B4E68"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sz w:val="20"/>
          <w:szCs w:val="20"/>
        </w:rPr>
        <w:t xml:space="preserve">АООП НОО (вариант 7.1) </w:t>
      </w:r>
      <w:proofErr w:type="gramStart"/>
      <w:r w:rsidRPr="0032448C">
        <w:rPr>
          <w:rFonts w:ascii="Times New Roman" w:hAnsi="Times New Roman" w:cs="Times New Roman"/>
          <w:sz w:val="20"/>
          <w:szCs w:val="20"/>
        </w:rPr>
        <w:t>адресована</w:t>
      </w:r>
      <w:proofErr w:type="gramEnd"/>
      <w:r w:rsidRPr="0032448C">
        <w:rPr>
          <w:rFonts w:ascii="Times New Roman" w:hAnsi="Times New Roman" w:cs="Times New Roman"/>
          <w:sz w:val="20"/>
          <w:szCs w:val="20"/>
        </w:rPr>
        <w:t xml:space="preserve"> обучающимся с ЗПР, достигшим к моменту поступления в школу уровня психофизического развития близкого возрастной норме, но отмечаются </w:t>
      </w:r>
      <w:r w:rsidRPr="0032448C">
        <w:rPr>
          <w:rFonts w:ascii="Times New Roman" w:hAnsi="Times New Roman" w:cs="Times New Roman"/>
          <w:color w:val="auto"/>
          <w:sz w:val="20"/>
          <w:szCs w:val="20"/>
        </w:rPr>
        <w:t xml:space="preserve">трудности произвольной </w:t>
      </w:r>
      <w:proofErr w:type="spellStart"/>
      <w:r w:rsidRPr="0032448C">
        <w:rPr>
          <w:rFonts w:ascii="Times New Roman" w:hAnsi="Times New Roman" w:cs="Times New Roman"/>
          <w:color w:val="auto"/>
          <w:sz w:val="20"/>
          <w:szCs w:val="20"/>
        </w:rPr>
        <w:t>саморегуляции</w:t>
      </w:r>
      <w:proofErr w:type="spellEnd"/>
      <w:r w:rsidRPr="0032448C">
        <w:rPr>
          <w:rFonts w:ascii="Times New Roman" w:hAnsi="Times New Roman" w:cs="Times New Roman"/>
          <w:color w:val="auto"/>
          <w:sz w:val="20"/>
          <w:szCs w:val="20"/>
        </w:rP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w:t>
      </w:r>
      <w:proofErr w:type="gramStart"/>
      <w:r w:rsidRPr="0032448C">
        <w:rPr>
          <w:rFonts w:ascii="Times New Roman" w:hAnsi="Times New Roman" w:cs="Times New Roman"/>
          <w:color w:val="auto"/>
          <w:sz w:val="20"/>
          <w:szCs w:val="20"/>
        </w:rPr>
        <w:t>обучающихся</w:t>
      </w:r>
      <w:proofErr w:type="gramEnd"/>
      <w:r w:rsidRPr="0032448C">
        <w:rPr>
          <w:rFonts w:ascii="Times New Roman" w:hAnsi="Times New Roman" w:cs="Times New Roman"/>
          <w:color w:val="auto"/>
          <w:sz w:val="20"/>
          <w:szCs w:val="20"/>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proofErr w:type="gramStart"/>
      <w:r w:rsidR="001D48CD" w:rsidRPr="0032448C">
        <w:rPr>
          <w:rFonts w:ascii="Times New Roman" w:hAnsi="Times New Roman" w:cs="Times New Roman"/>
          <w:color w:val="auto"/>
          <w:sz w:val="20"/>
          <w:szCs w:val="20"/>
        </w:rPr>
        <w:t>П</w:t>
      </w:r>
      <w:r w:rsidR="001D48CD" w:rsidRPr="0032448C">
        <w:rPr>
          <w:rFonts w:ascii="Times New Roman" w:hAnsi="Times New Roman"/>
          <w:color w:val="auto"/>
          <w:sz w:val="20"/>
          <w:szCs w:val="20"/>
        </w:rPr>
        <w:t xml:space="preserve">омимо перечисленных характеристик, у обучающихся могут отмечаться типичные, в разной степени выраженные, дисфункции в сферах </w:t>
      </w:r>
      <w:r w:rsidR="001D48CD" w:rsidRPr="0032448C">
        <w:rPr>
          <w:rFonts w:ascii="Times New Roman" w:hAnsi="Times New Roman"/>
          <w:color w:val="auto"/>
          <w:sz w:val="20"/>
          <w:szCs w:val="20"/>
        </w:rPr>
        <w:lastRenderedPageBreak/>
        <w:t xml:space="preserve">пространственных представлений, зрительно-моторной координации, фонетико-фонематического развития, </w:t>
      </w:r>
      <w:proofErr w:type="spellStart"/>
      <w:r w:rsidR="001D48CD" w:rsidRPr="0032448C">
        <w:rPr>
          <w:rFonts w:ascii="Times New Roman" w:hAnsi="Times New Roman"/>
          <w:color w:val="auto"/>
          <w:sz w:val="20"/>
          <w:szCs w:val="20"/>
        </w:rPr>
        <w:t>нейродинамики</w:t>
      </w:r>
      <w:proofErr w:type="spellEnd"/>
      <w:r w:rsidR="001D48CD" w:rsidRPr="0032448C">
        <w:rPr>
          <w:rFonts w:ascii="Times New Roman" w:hAnsi="Times New Roman"/>
          <w:color w:val="auto"/>
          <w:sz w:val="20"/>
          <w:szCs w:val="20"/>
        </w:rPr>
        <w:t xml:space="preserve"> и др. </w:t>
      </w:r>
      <w:r w:rsidRPr="0032448C">
        <w:rPr>
          <w:rFonts w:ascii="Times New Roman" w:hAnsi="Times New Roman" w:cs="Times New Roman"/>
          <w:color w:val="auto"/>
          <w:sz w:val="20"/>
          <w:szCs w:val="20"/>
        </w:rPr>
        <w:t>Но при этом наблюдается устойчивость форм адаптивного поведения.</w:t>
      </w:r>
      <w:proofErr w:type="gramEnd"/>
    </w:p>
    <w:p w:rsidR="009C3DA3" w:rsidRPr="0032448C" w:rsidRDefault="009C3DA3" w:rsidP="0032448C">
      <w:pPr>
        <w:spacing w:after="0" w:line="240" w:lineRule="auto"/>
        <w:ind w:firstLine="709"/>
        <w:jc w:val="both"/>
        <w:rPr>
          <w:rFonts w:ascii="Times New Roman" w:hAnsi="Times New Roman" w:cs="Times New Roman"/>
          <w:b/>
          <w:color w:val="auto"/>
          <w:sz w:val="20"/>
          <w:szCs w:val="20"/>
        </w:rPr>
      </w:pPr>
      <w:r w:rsidRPr="0032448C">
        <w:rPr>
          <w:rFonts w:ascii="Times New Roman" w:hAnsi="Times New Roman" w:cs="Times New Roman"/>
          <w:b/>
          <w:color w:val="auto"/>
          <w:sz w:val="20"/>
          <w:szCs w:val="20"/>
        </w:rPr>
        <w:t xml:space="preserve">Особые образовательные потребности </w:t>
      </w:r>
      <w:proofErr w:type="gramStart"/>
      <w:r w:rsidRPr="0032448C">
        <w:rPr>
          <w:rFonts w:ascii="Times New Roman" w:hAnsi="Times New Roman" w:cs="Times New Roman"/>
          <w:b/>
          <w:color w:val="auto"/>
          <w:sz w:val="20"/>
          <w:szCs w:val="20"/>
        </w:rPr>
        <w:t>обучающихся</w:t>
      </w:r>
      <w:proofErr w:type="gramEnd"/>
      <w:r w:rsidRPr="0032448C">
        <w:rPr>
          <w:rFonts w:ascii="Times New Roman" w:hAnsi="Times New Roman" w:cs="Times New Roman"/>
          <w:b/>
          <w:color w:val="auto"/>
          <w:sz w:val="20"/>
          <w:szCs w:val="20"/>
        </w:rPr>
        <w:t xml:space="preserve"> с ЗПР</w:t>
      </w:r>
    </w:p>
    <w:p w:rsidR="0029710A" w:rsidRPr="0032448C" w:rsidRDefault="0029710A" w:rsidP="0032448C">
      <w:pPr>
        <w:pStyle w:val="14TexstOSNOVA1012"/>
        <w:spacing w:line="240" w:lineRule="auto"/>
        <w:ind w:firstLine="709"/>
        <w:rPr>
          <w:rFonts w:ascii="Times New Roman" w:hAnsi="Times New Roman" w:cs="Times New Roman"/>
          <w:b/>
          <w:caps/>
          <w:color w:val="auto"/>
          <w:shd w:val="clear" w:color="auto" w:fill="FFFFFF"/>
        </w:rPr>
      </w:pPr>
      <w:r w:rsidRPr="0032448C">
        <w:rPr>
          <w:rFonts w:ascii="Times New Roman" w:hAnsi="Times New Roman" w:cs="Times New Roman"/>
          <w:color w:val="auto"/>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32448C">
        <w:rPr>
          <w:rFonts w:ascii="Times New Roman" w:hAnsi="Times New Roman" w:cs="Times New Roman"/>
          <w:color w:val="auto"/>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32448C">
        <w:rPr>
          <w:rStyle w:val="a4"/>
          <w:rFonts w:ascii="Times New Roman" w:hAnsi="Times New Roman" w:cs="Times New Roman"/>
          <w:color w:val="auto"/>
          <w:shd w:val="clear" w:color="auto" w:fill="FFFFFF"/>
        </w:rPr>
        <w:footnoteReference w:id="4"/>
      </w:r>
      <w:r w:rsidRPr="0032448C">
        <w:rPr>
          <w:rFonts w:ascii="Times New Roman" w:hAnsi="Times New Roman" w:cs="Times New Roman"/>
          <w:color w:val="auto"/>
          <w:shd w:val="clear" w:color="auto" w:fill="FFFFFF"/>
        </w:rPr>
        <w:t xml:space="preserve">, так и специфические. </w:t>
      </w:r>
    </w:p>
    <w:p w:rsidR="0029710A" w:rsidRPr="0032448C" w:rsidRDefault="0029710A" w:rsidP="0032448C">
      <w:pPr>
        <w:pStyle w:val="09PodZAG"/>
        <w:widowControl w:val="0"/>
        <w:spacing w:after="0" w:line="240" w:lineRule="auto"/>
        <w:ind w:firstLine="600"/>
        <w:jc w:val="both"/>
        <w:rPr>
          <w:rFonts w:ascii="Times New Roman" w:hAnsi="Times New Roman" w:cs="Times New Roman"/>
          <w:b w:val="0"/>
          <w:caps w:val="0"/>
          <w:color w:val="auto"/>
          <w:sz w:val="20"/>
          <w:szCs w:val="20"/>
          <w:shd w:val="clear" w:color="auto" w:fill="FFFFFF"/>
        </w:rPr>
      </w:pPr>
      <w:r w:rsidRPr="0032448C">
        <w:rPr>
          <w:rFonts w:ascii="Times New Roman" w:hAnsi="Times New Roman" w:cs="Times New Roman"/>
          <w:b w:val="0"/>
          <w:caps w:val="0"/>
          <w:color w:val="auto"/>
          <w:sz w:val="20"/>
          <w:szCs w:val="20"/>
          <w:shd w:val="clear" w:color="auto" w:fill="FFFFFF"/>
        </w:rPr>
        <w:t xml:space="preserve">К общим потребностям относятся: </w:t>
      </w:r>
    </w:p>
    <w:p w:rsidR="0029710A" w:rsidRPr="0032448C" w:rsidRDefault="0029710A" w:rsidP="0032448C">
      <w:pPr>
        <w:pStyle w:val="p4"/>
        <w:numPr>
          <w:ilvl w:val="0"/>
          <w:numId w:val="7"/>
        </w:numPr>
        <w:spacing w:before="0" w:beforeAutospacing="0" w:after="0" w:afterAutospacing="0"/>
        <w:ind w:left="0" w:firstLine="709"/>
        <w:jc w:val="both"/>
        <w:rPr>
          <w:sz w:val="20"/>
          <w:szCs w:val="20"/>
        </w:rPr>
      </w:pPr>
      <w:r w:rsidRPr="0032448C">
        <w:rPr>
          <w:sz w:val="20"/>
          <w:szCs w:val="20"/>
        </w:rPr>
        <w:t>получение специальной помощи средствами образования сразу же после выявления первичного нарушения развития;</w:t>
      </w:r>
    </w:p>
    <w:p w:rsidR="0029710A" w:rsidRPr="0032448C" w:rsidRDefault="0029710A" w:rsidP="0032448C">
      <w:pPr>
        <w:pStyle w:val="p4"/>
        <w:numPr>
          <w:ilvl w:val="0"/>
          <w:numId w:val="7"/>
        </w:numPr>
        <w:tabs>
          <w:tab w:val="left" w:pos="1021"/>
        </w:tabs>
        <w:spacing w:before="0" w:beforeAutospacing="0" w:after="0" w:afterAutospacing="0"/>
        <w:ind w:left="0" w:firstLine="709"/>
        <w:jc w:val="both"/>
        <w:rPr>
          <w:sz w:val="20"/>
          <w:szCs w:val="20"/>
        </w:rPr>
      </w:pPr>
      <w:r w:rsidRPr="0032448C">
        <w:rPr>
          <w:sz w:val="20"/>
          <w:szCs w:val="20"/>
        </w:rPr>
        <w:t>выделение пропедевтического периода в образовании, обеспечивающего преемственность между дошкольным и школьным этапами;</w:t>
      </w:r>
    </w:p>
    <w:p w:rsidR="0029710A" w:rsidRPr="0032448C" w:rsidRDefault="0029710A" w:rsidP="0032448C">
      <w:pPr>
        <w:pStyle w:val="p4"/>
        <w:numPr>
          <w:ilvl w:val="0"/>
          <w:numId w:val="7"/>
        </w:numPr>
        <w:tabs>
          <w:tab w:val="left" w:pos="1021"/>
        </w:tabs>
        <w:spacing w:before="0" w:beforeAutospacing="0" w:after="0" w:afterAutospacing="0"/>
        <w:ind w:left="0" w:firstLine="709"/>
        <w:jc w:val="both"/>
        <w:rPr>
          <w:sz w:val="20"/>
          <w:szCs w:val="20"/>
        </w:rPr>
      </w:pPr>
      <w:r w:rsidRPr="0032448C">
        <w:rPr>
          <w:sz w:val="20"/>
          <w:szCs w:val="20"/>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32448C" w:rsidRDefault="0029710A" w:rsidP="0032448C">
      <w:pPr>
        <w:pStyle w:val="p4"/>
        <w:numPr>
          <w:ilvl w:val="0"/>
          <w:numId w:val="7"/>
        </w:numPr>
        <w:tabs>
          <w:tab w:val="left" w:pos="1021"/>
        </w:tabs>
        <w:spacing w:before="0" w:beforeAutospacing="0" w:after="0" w:afterAutospacing="0"/>
        <w:ind w:left="0" w:firstLine="709"/>
        <w:jc w:val="both"/>
        <w:rPr>
          <w:sz w:val="20"/>
          <w:szCs w:val="20"/>
        </w:rPr>
      </w:pPr>
      <w:r w:rsidRPr="0032448C">
        <w:rPr>
          <w:sz w:val="20"/>
          <w:szCs w:val="20"/>
        </w:rPr>
        <w:t xml:space="preserve">обязательность непрерывности коррекционно-развивающего процесса, реализуемого, как через содержание </w:t>
      </w:r>
      <w:r w:rsidR="00510261" w:rsidRPr="0032448C">
        <w:rPr>
          <w:sz w:val="20"/>
          <w:szCs w:val="20"/>
        </w:rPr>
        <w:t>предметных</w:t>
      </w:r>
      <w:r w:rsidRPr="0032448C">
        <w:rPr>
          <w:sz w:val="20"/>
          <w:szCs w:val="20"/>
        </w:rPr>
        <w:t xml:space="preserve"> областей, так и в процессе индивидуальной работы;</w:t>
      </w:r>
    </w:p>
    <w:p w:rsidR="0029710A" w:rsidRPr="0032448C" w:rsidRDefault="0029710A" w:rsidP="0032448C">
      <w:pPr>
        <w:pStyle w:val="p4"/>
        <w:spacing w:before="0" w:beforeAutospacing="0" w:after="0" w:afterAutospacing="0"/>
        <w:ind w:firstLine="709"/>
        <w:jc w:val="both"/>
        <w:rPr>
          <w:sz w:val="20"/>
          <w:szCs w:val="20"/>
        </w:rPr>
      </w:pPr>
      <w:r w:rsidRPr="0032448C">
        <w:rPr>
          <w:rStyle w:val="s1"/>
          <w:sz w:val="20"/>
          <w:szCs w:val="20"/>
        </w:rPr>
        <w:sym w:font="Symbol" w:char="F0B7"/>
      </w:r>
      <w:r w:rsidRPr="0032448C">
        <w:rPr>
          <w:rStyle w:val="s1"/>
          <w:sz w:val="20"/>
          <w:szCs w:val="20"/>
        </w:rPr>
        <w:t> </w:t>
      </w:r>
      <w:r w:rsidRPr="0032448C">
        <w:rPr>
          <w:sz w:val="20"/>
          <w:szCs w:val="20"/>
        </w:rPr>
        <w:t>психологическое сопровождение, оптимизирующее взаимодействие ребенка с педагогами и соучениками; </w:t>
      </w:r>
    </w:p>
    <w:p w:rsidR="0029710A" w:rsidRPr="0032448C" w:rsidRDefault="0029710A" w:rsidP="0032448C">
      <w:pPr>
        <w:pStyle w:val="p4"/>
        <w:spacing w:before="0" w:beforeAutospacing="0" w:after="0" w:afterAutospacing="0"/>
        <w:ind w:firstLine="709"/>
        <w:jc w:val="both"/>
        <w:rPr>
          <w:sz w:val="20"/>
          <w:szCs w:val="20"/>
        </w:rPr>
      </w:pPr>
      <w:r w:rsidRPr="0032448C">
        <w:rPr>
          <w:rStyle w:val="s1"/>
          <w:sz w:val="20"/>
          <w:szCs w:val="20"/>
        </w:rPr>
        <w:sym w:font="Symbol" w:char="F0B7"/>
      </w:r>
      <w:r w:rsidRPr="0032448C">
        <w:rPr>
          <w:rStyle w:val="s1"/>
          <w:sz w:val="20"/>
          <w:szCs w:val="20"/>
        </w:rPr>
        <w:t> </w:t>
      </w:r>
      <w:r w:rsidRPr="0032448C">
        <w:rPr>
          <w:sz w:val="20"/>
          <w:szCs w:val="20"/>
        </w:rPr>
        <w:t>психологическое сопровождение, направленное на установление взаимодействия семьи и образовательной организации;</w:t>
      </w:r>
    </w:p>
    <w:p w:rsidR="0029710A" w:rsidRPr="0032448C" w:rsidRDefault="0029710A" w:rsidP="0032448C">
      <w:pPr>
        <w:pStyle w:val="p4"/>
        <w:spacing w:before="0" w:beforeAutospacing="0" w:after="0" w:afterAutospacing="0"/>
        <w:ind w:firstLine="709"/>
        <w:jc w:val="both"/>
        <w:rPr>
          <w:sz w:val="20"/>
          <w:szCs w:val="20"/>
        </w:rPr>
      </w:pPr>
      <w:r w:rsidRPr="0032448C">
        <w:rPr>
          <w:rStyle w:val="s1"/>
          <w:sz w:val="20"/>
          <w:szCs w:val="20"/>
        </w:rPr>
        <w:sym w:font="Symbol" w:char="F0B7"/>
      </w:r>
      <w:r w:rsidRPr="0032448C">
        <w:rPr>
          <w:rStyle w:val="s1"/>
          <w:sz w:val="20"/>
          <w:szCs w:val="20"/>
        </w:rPr>
        <w:t> </w:t>
      </w:r>
      <w:r w:rsidRPr="0032448C">
        <w:rPr>
          <w:sz w:val="20"/>
          <w:szCs w:val="20"/>
        </w:rPr>
        <w:t>постепенное расширение образовательного пространства, выходящего за пределы образовательной организации.</w:t>
      </w:r>
    </w:p>
    <w:p w:rsidR="0029710A" w:rsidRPr="0032448C" w:rsidRDefault="0029710A" w:rsidP="0032448C">
      <w:pPr>
        <w:pStyle w:val="p4"/>
        <w:spacing w:before="0" w:beforeAutospacing="0" w:after="0" w:afterAutospacing="0"/>
        <w:ind w:firstLine="709"/>
        <w:jc w:val="both"/>
        <w:rPr>
          <w:sz w:val="20"/>
          <w:szCs w:val="20"/>
        </w:rPr>
      </w:pPr>
      <w:r w:rsidRPr="0032448C">
        <w:rPr>
          <w:sz w:val="20"/>
          <w:szCs w:val="20"/>
          <w:shd w:val="clear" w:color="auto" w:fill="FFFFFF"/>
        </w:rPr>
        <w:t>Для обучающихся с ЗПР, осваивающих АООП НОО (вариант 7.1), характерны следующие специфические образовательные потребности:</w:t>
      </w:r>
    </w:p>
    <w:p w:rsidR="00B50597" w:rsidRPr="0032448C" w:rsidRDefault="00B50597" w:rsidP="0032448C">
      <w:pPr>
        <w:spacing w:after="0" w:line="240" w:lineRule="auto"/>
        <w:ind w:right="99" w:firstLine="709"/>
        <w:jc w:val="both"/>
        <w:rPr>
          <w:rFonts w:ascii="Times New Roman" w:hAnsi="Times New Roman" w:cs="Times New Roman"/>
          <w:sz w:val="20"/>
          <w:szCs w:val="20"/>
        </w:rPr>
      </w:pPr>
      <w:r w:rsidRPr="0032448C">
        <w:rPr>
          <w:rStyle w:val="s1"/>
          <w:sz w:val="20"/>
          <w:szCs w:val="20"/>
        </w:rPr>
        <w:sym w:font="Symbol" w:char="F0B7"/>
      </w:r>
      <w:r w:rsidRPr="0032448C">
        <w:rPr>
          <w:rStyle w:val="s1"/>
          <w:sz w:val="20"/>
          <w:szCs w:val="20"/>
        </w:rPr>
        <w:t> </w:t>
      </w:r>
      <w:r w:rsidRPr="0032448C">
        <w:rPr>
          <w:rFonts w:ascii="Times New Roman" w:hAnsi="Times New Roman" w:cs="Times New Roman"/>
          <w:sz w:val="20"/>
          <w:szCs w:val="20"/>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033592" w:rsidRPr="0032448C" w:rsidRDefault="00033592" w:rsidP="0032448C">
      <w:pPr>
        <w:pStyle w:val="p4"/>
        <w:spacing w:before="0" w:beforeAutospacing="0" w:after="0" w:afterAutospacing="0"/>
        <w:ind w:firstLine="709"/>
        <w:jc w:val="both"/>
        <w:rPr>
          <w:sz w:val="20"/>
          <w:szCs w:val="20"/>
        </w:rPr>
      </w:pPr>
      <w:r w:rsidRPr="0032448C">
        <w:rPr>
          <w:rStyle w:val="s1"/>
          <w:sz w:val="20"/>
          <w:szCs w:val="20"/>
        </w:rPr>
        <w:sym w:font="Symbol" w:char="F0B7"/>
      </w:r>
      <w:r w:rsidRPr="0032448C">
        <w:rPr>
          <w:rStyle w:val="s1"/>
          <w:sz w:val="20"/>
          <w:szCs w:val="20"/>
        </w:rPr>
        <w:t> </w:t>
      </w:r>
      <w:r w:rsidRPr="0032448C">
        <w:rPr>
          <w:sz w:val="20"/>
          <w:szCs w:val="20"/>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32448C">
        <w:rPr>
          <w:sz w:val="20"/>
          <w:szCs w:val="20"/>
        </w:rPr>
        <w:t>нейродинамики</w:t>
      </w:r>
      <w:proofErr w:type="spellEnd"/>
      <w:r w:rsidRPr="0032448C">
        <w:rPr>
          <w:sz w:val="20"/>
          <w:szCs w:val="20"/>
        </w:rPr>
        <w:t xml:space="preserve"> психических процессов обучающихся с ЗПР (быстрой истощаемости, низкой работоспособности, пониженного общего тонуса и др.);</w:t>
      </w:r>
    </w:p>
    <w:p w:rsidR="00033592" w:rsidRPr="0032448C" w:rsidRDefault="00033592" w:rsidP="0032448C">
      <w:pPr>
        <w:tabs>
          <w:tab w:val="left" w:pos="0"/>
          <w:tab w:val="right" w:leader="dot" w:pos="9639"/>
        </w:tabs>
        <w:spacing w:after="0" w:line="240" w:lineRule="auto"/>
        <w:ind w:firstLine="709"/>
        <w:jc w:val="both"/>
        <w:rPr>
          <w:rFonts w:ascii="Times New Roman" w:hAnsi="Times New Roman" w:cs="Times New Roman"/>
          <w:sz w:val="20"/>
          <w:szCs w:val="20"/>
        </w:rPr>
      </w:pPr>
      <w:r w:rsidRPr="0032448C">
        <w:rPr>
          <w:rStyle w:val="s1"/>
          <w:rFonts w:ascii="Times New Roman" w:hAnsi="Times New Roman" w:cs="Times New Roman"/>
          <w:sz w:val="20"/>
          <w:szCs w:val="20"/>
        </w:rPr>
        <w:sym w:font="Symbol" w:char="F0B7"/>
      </w:r>
      <w:r w:rsidRPr="0032448C">
        <w:rPr>
          <w:rStyle w:val="s1"/>
          <w:rFonts w:ascii="Times New Roman" w:hAnsi="Times New Roman" w:cs="Times New Roman"/>
          <w:sz w:val="20"/>
          <w:szCs w:val="20"/>
        </w:rPr>
        <w:t> </w:t>
      </w:r>
      <w:r w:rsidRPr="0032448C">
        <w:rPr>
          <w:rFonts w:ascii="Times New Roman" w:hAnsi="Times New Roman" w:cs="Times New Roman"/>
          <w:sz w:val="20"/>
          <w:szCs w:val="20"/>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32448C">
        <w:rPr>
          <w:rFonts w:ascii="Times New Roman" w:hAnsi="Times New Roman" w:cs="Times New Roman"/>
          <w:sz w:val="20"/>
          <w:szCs w:val="20"/>
        </w:rPr>
        <w:t>психокоррекционной</w:t>
      </w:r>
      <w:proofErr w:type="spellEnd"/>
      <w:r w:rsidRPr="0032448C">
        <w:rPr>
          <w:rFonts w:ascii="Times New Roman" w:hAnsi="Times New Roman" w:cs="Times New Roman"/>
          <w:sz w:val="20"/>
          <w:szCs w:val="20"/>
        </w:rPr>
        <w:t xml:space="preserve"> помощи, направленной на компенсацию дефицитов эмоционального </w:t>
      </w:r>
      <w:r w:rsidRPr="0032448C">
        <w:rPr>
          <w:rFonts w:ascii="Times New Roman" w:hAnsi="Times New Roman" w:cs="Times New Roman"/>
          <w:color w:val="auto"/>
          <w:sz w:val="20"/>
          <w:szCs w:val="20"/>
        </w:rPr>
        <w:t>развития</w:t>
      </w:r>
      <w:r w:rsidR="007E293D" w:rsidRPr="0032448C">
        <w:rPr>
          <w:rFonts w:ascii="Times New Roman" w:hAnsi="Times New Roman" w:cs="Times New Roman"/>
          <w:color w:val="auto"/>
          <w:sz w:val="20"/>
          <w:szCs w:val="20"/>
        </w:rPr>
        <w:t xml:space="preserve">, </w:t>
      </w:r>
      <w:r w:rsidRPr="0032448C">
        <w:rPr>
          <w:rFonts w:ascii="Times New Roman" w:hAnsi="Times New Roman" w:cs="Times New Roman"/>
          <w:color w:val="auto"/>
          <w:sz w:val="20"/>
          <w:szCs w:val="20"/>
        </w:rPr>
        <w:t>формирование</w:t>
      </w:r>
      <w:r w:rsidRPr="0032448C">
        <w:rPr>
          <w:rFonts w:ascii="Times New Roman" w:hAnsi="Times New Roman" w:cs="Times New Roman"/>
          <w:sz w:val="20"/>
          <w:szCs w:val="20"/>
        </w:rPr>
        <w:t xml:space="preserve"> осознанной </w:t>
      </w:r>
      <w:proofErr w:type="spellStart"/>
      <w:r w:rsidRPr="0032448C">
        <w:rPr>
          <w:rFonts w:ascii="Times New Roman" w:hAnsi="Times New Roman" w:cs="Times New Roman"/>
          <w:sz w:val="20"/>
          <w:szCs w:val="20"/>
        </w:rPr>
        <w:t>саморегуляции</w:t>
      </w:r>
      <w:proofErr w:type="spellEnd"/>
      <w:r w:rsidRPr="0032448C">
        <w:rPr>
          <w:rFonts w:ascii="Times New Roman" w:hAnsi="Times New Roman" w:cs="Times New Roman"/>
          <w:sz w:val="20"/>
          <w:szCs w:val="20"/>
        </w:rPr>
        <w:t xml:space="preserve"> познавательной деятельности и поведения;</w:t>
      </w:r>
    </w:p>
    <w:p w:rsidR="003A4CCF" w:rsidRPr="0032448C" w:rsidRDefault="003A4CCF" w:rsidP="0032448C">
      <w:pPr>
        <w:pStyle w:val="p4"/>
        <w:spacing w:before="0" w:beforeAutospacing="0" w:after="0" w:afterAutospacing="0"/>
        <w:ind w:firstLine="709"/>
        <w:jc w:val="both"/>
        <w:rPr>
          <w:sz w:val="20"/>
          <w:szCs w:val="20"/>
        </w:rPr>
      </w:pPr>
      <w:r w:rsidRPr="0032448C">
        <w:rPr>
          <w:rStyle w:val="s1"/>
          <w:sz w:val="20"/>
          <w:szCs w:val="20"/>
        </w:rPr>
        <w:sym w:font="Symbol" w:char="F0B7"/>
      </w:r>
      <w:r w:rsidRPr="0032448C">
        <w:rPr>
          <w:rStyle w:val="s1"/>
          <w:sz w:val="20"/>
          <w:szCs w:val="20"/>
        </w:rPr>
        <w:t> </w:t>
      </w:r>
      <w:proofErr w:type="gramStart"/>
      <w:r w:rsidRPr="0032448C">
        <w:rPr>
          <w:sz w:val="20"/>
          <w:szCs w:val="20"/>
        </w:rPr>
        <w:t>организаци</w:t>
      </w:r>
      <w:r w:rsidR="00B50597" w:rsidRPr="0032448C">
        <w:rPr>
          <w:sz w:val="20"/>
          <w:szCs w:val="20"/>
        </w:rPr>
        <w:t>я</w:t>
      </w:r>
      <w:r w:rsidRPr="0032448C">
        <w:rPr>
          <w:sz w:val="20"/>
          <w:szCs w:val="20"/>
        </w:rPr>
        <w:t xml:space="preserve"> процесса обучения с учетом специфики усвоения знаний, умений и навыков обучающимися с ЗПР </w:t>
      </w:r>
      <w:r w:rsidR="00EC4A28" w:rsidRPr="0032448C">
        <w:rPr>
          <w:sz w:val="20"/>
          <w:szCs w:val="20"/>
        </w:rPr>
        <w:t xml:space="preserve">с учетом темпа учебной работы </w:t>
      </w:r>
      <w:r w:rsidRPr="0032448C">
        <w:rPr>
          <w:sz w:val="20"/>
          <w:szCs w:val="20"/>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B50597" w:rsidRPr="0032448C" w:rsidRDefault="00B50597" w:rsidP="0032448C">
      <w:pPr>
        <w:tabs>
          <w:tab w:val="left" w:pos="0"/>
          <w:tab w:val="right" w:leader="dot" w:pos="9639"/>
        </w:tabs>
        <w:spacing w:after="0" w:line="240" w:lineRule="auto"/>
        <w:ind w:firstLine="709"/>
        <w:jc w:val="both"/>
        <w:rPr>
          <w:rFonts w:ascii="Times New Roman" w:hAnsi="Times New Roman" w:cs="Times New Roman"/>
          <w:sz w:val="20"/>
          <w:szCs w:val="20"/>
        </w:rPr>
      </w:pPr>
      <w:r w:rsidRPr="0032448C">
        <w:rPr>
          <w:rStyle w:val="s1"/>
          <w:sz w:val="20"/>
          <w:szCs w:val="20"/>
        </w:rPr>
        <w:sym w:font="Symbol" w:char="F0B7"/>
      </w:r>
      <w:r w:rsidRPr="0032448C">
        <w:rPr>
          <w:rStyle w:val="s1"/>
          <w:sz w:val="20"/>
          <w:szCs w:val="20"/>
        </w:rPr>
        <w:t> </w:t>
      </w:r>
      <w:r w:rsidR="00FA3C7C" w:rsidRPr="0032448C">
        <w:rPr>
          <w:rFonts w:ascii="Times New Roman" w:hAnsi="Times New Roman" w:cs="Times New Roman"/>
          <w:color w:val="auto"/>
          <w:sz w:val="20"/>
          <w:szCs w:val="20"/>
        </w:rPr>
        <w:t xml:space="preserve">учет актуальных и потенциальных познавательных возможностей, </w:t>
      </w:r>
      <w:r w:rsidR="00033592" w:rsidRPr="0032448C">
        <w:rPr>
          <w:rFonts w:ascii="Times New Roman" w:hAnsi="Times New Roman" w:cs="Times New Roman"/>
          <w:color w:val="auto"/>
          <w:sz w:val="20"/>
          <w:szCs w:val="20"/>
        </w:rPr>
        <w:t xml:space="preserve">обеспечение </w:t>
      </w:r>
      <w:r w:rsidRPr="0032448C">
        <w:rPr>
          <w:rFonts w:ascii="Times New Roman" w:hAnsi="Times New Roman" w:cs="Times New Roman"/>
          <w:color w:val="auto"/>
          <w:sz w:val="20"/>
          <w:szCs w:val="20"/>
        </w:rPr>
        <w:t>индивидуальн</w:t>
      </w:r>
      <w:r w:rsidR="00033592" w:rsidRPr="0032448C">
        <w:rPr>
          <w:rFonts w:ascii="Times New Roman" w:hAnsi="Times New Roman" w:cs="Times New Roman"/>
          <w:color w:val="auto"/>
          <w:sz w:val="20"/>
          <w:szCs w:val="20"/>
        </w:rPr>
        <w:t>ого</w:t>
      </w:r>
      <w:r w:rsidRPr="0032448C">
        <w:rPr>
          <w:rFonts w:ascii="Times New Roman" w:hAnsi="Times New Roman" w:cs="Times New Roman"/>
          <w:color w:val="auto"/>
          <w:sz w:val="20"/>
          <w:szCs w:val="20"/>
        </w:rPr>
        <w:t xml:space="preserve"> темп</w:t>
      </w:r>
      <w:r w:rsidR="00033592" w:rsidRPr="0032448C">
        <w:rPr>
          <w:rFonts w:ascii="Times New Roman" w:hAnsi="Times New Roman" w:cs="Times New Roman"/>
          <w:color w:val="auto"/>
          <w:sz w:val="20"/>
          <w:szCs w:val="20"/>
        </w:rPr>
        <w:t>а</w:t>
      </w:r>
      <w:r w:rsidRPr="0032448C">
        <w:rPr>
          <w:rFonts w:ascii="Times New Roman" w:hAnsi="Times New Roman" w:cs="Times New Roman"/>
          <w:color w:val="auto"/>
          <w:sz w:val="20"/>
          <w:szCs w:val="20"/>
        </w:rPr>
        <w:t xml:space="preserve"> обучения и продвижения в</w:t>
      </w:r>
      <w:r w:rsidRPr="0032448C">
        <w:rPr>
          <w:rFonts w:ascii="Times New Roman" w:hAnsi="Times New Roman" w:cs="Times New Roman"/>
          <w:sz w:val="20"/>
          <w:szCs w:val="20"/>
        </w:rPr>
        <w:t xml:space="preserve"> образовательном пространстве для разных </w:t>
      </w:r>
      <w:proofErr w:type="gramStart"/>
      <w:r w:rsidRPr="0032448C">
        <w:rPr>
          <w:rFonts w:ascii="Times New Roman" w:hAnsi="Times New Roman" w:cs="Times New Roman"/>
          <w:sz w:val="20"/>
          <w:szCs w:val="20"/>
        </w:rPr>
        <w:t>категорий</w:t>
      </w:r>
      <w:proofErr w:type="gramEnd"/>
      <w:r w:rsidRPr="0032448C">
        <w:rPr>
          <w:rFonts w:ascii="Times New Roman" w:hAnsi="Times New Roman" w:cs="Times New Roman"/>
          <w:sz w:val="20"/>
          <w:szCs w:val="20"/>
        </w:rPr>
        <w:t xml:space="preserve"> обучающихся с ЗПР;</w:t>
      </w:r>
    </w:p>
    <w:p w:rsidR="00033592" w:rsidRPr="0032448C" w:rsidRDefault="00033592" w:rsidP="0032448C">
      <w:pPr>
        <w:tabs>
          <w:tab w:val="left" w:pos="0"/>
          <w:tab w:val="right" w:leader="dot" w:pos="9639"/>
        </w:tabs>
        <w:spacing w:after="0" w:line="240" w:lineRule="auto"/>
        <w:ind w:firstLine="709"/>
        <w:jc w:val="both"/>
        <w:rPr>
          <w:rStyle w:val="s1"/>
          <w:rFonts w:ascii="Times New Roman" w:hAnsi="Times New Roman" w:cs="Times New Roman"/>
          <w:sz w:val="20"/>
          <w:szCs w:val="20"/>
        </w:rPr>
      </w:pPr>
      <w:r w:rsidRPr="0032448C">
        <w:rPr>
          <w:rStyle w:val="s1"/>
          <w:sz w:val="20"/>
          <w:szCs w:val="20"/>
        </w:rPr>
        <w:sym w:font="Symbol" w:char="F0B7"/>
      </w:r>
      <w:r w:rsidRPr="0032448C">
        <w:rPr>
          <w:rStyle w:val="s1"/>
          <w:sz w:val="20"/>
          <w:szCs w:val="20"/>
        </w:rPr>
        <w:t> </w:t>
      </w:r>
      <w:r w:rsidRPr="0032448C">
        <w:rPr>
          <w:rFonts w:ascii="Times New Roman" w:hAnsi="Times New Roman" w:cs="Times New Roman"/>
          <w:sz w:val="20"/>
          <w:szCs w:val="20"/>
        </w:rPr>
        <w:t xml:space="preserve">профилактика и коррекция </w:t>
      </w:r>
      <w:proofErr w:type="spellStart"/>
      <w:r w:rsidRPr="0032448C">
        <w:rPr>
          <w:rFonts w:ascii="Times New Roman" w:hAnsi="Times New Roman" w:cs="Times New Roman"/>
          <w:sz w:val="20"/>
          <w:szCs w:val="20"/>
        </w:rPr>
        <w:t>социокультурной</w:t>
      </w:r>
      <w:proofErr w:type="spellEnd"/>
      <w:r w:rsidRPr="0032448C">
        <w:rPr>
          <w:rFonts w:ascii="Times New Roman" w:hAnsi="Times New Roman" w:cs="Times New Roman"/>
          <w:sz w:val="20"/>
          <w:szCs w:val="20"/>
        </w:rPr>
        <w:t xml:space="preserve"> и </w:t>
      </w:r>
      <w:proofErr w:type="gramStart"/>
      <w:r w:rsidRPr="0032448C">
        <w:rPr>
          <w:rFonts w:ascii="Times New Roman" w:hAnsi="Times New Roman" w:cs="Times New Roman"/>
          <w:sz w:val="20"/>
          <w:szCs w:val="20"/>
        </w:rPr>
        <w:t>школьной</w:t>
      </w:r>
      <w:proofErr w:type="gramEnd"/>
      <w:r w:rsidRPr="0032448C">
        <w:rPr>
          <w:rFonts w:ascii="Times New Roman" w:hAnsi="Times New Roman" w:cs="Times New Roman"/>
          <w:sz w:val="20"/>
          <w:szCs w:val="20"/>
        </w:rPr>
        <w:t xml:space="preserve"> </w:t>
      </w:r>
      <w:proofErr w:type="spellStart"/>
      <w:r w:rsidRPr="0032448C">
        <w:rPr>
          <w:rFonts w:ascii="Times New Roman" w:hAnsi="Times New Roman" w:cs="Times New Roman"/>
          <w:sz w:val="20"/>
          <w:szCs w:val="20"/>
        </w:rPr>
        <w:t>дезадаптации</w:t>
      </w:r>
      <w:proofErr w:type="spellEnd"/>
      <w:r w:rsidRPr="0032448C">
        <w:rPr>
          <w:rFonts w:ascii="Times New Roman" w:hAnsi="Times New Roman" w:cs="Times New Roman"/>
          <w:sz w:val="20"/>
          <w:szCs w:val="20"/>
        </w:rPr>
        <w:t>;</w:t>
      </w:r>
    </w:p>
    <w:p w:rsidR="00B50597" w:rsidRPr="0032448C" w:rsidRDefault="00B50597" w:rsidP="0032448C">
      <w:pPr>
        <w:tabs>
          <w:tab w:val="left" w:pos="0"/>
          <w:tab w:val="right" w:leader="dot" w:pos="9639"/>
        </w:tabs>
        <w:spacing w:after="0" w:line="240" w:lineRule="auto"/>
        <w:ind w:firstLine="709"/>
        <w:jc w:val="both"/>
        <w:rPr>
          <w:rStyle w:val="s1"/>
          <w:rFonts w:ascii="Times New Roman" w:hAnsi="Times New Roman" w:cs="Times New Roman"/>
          <w:sz w:val="20"/>
          <w:szCs w:val="20"/>
        </w:rPr>
      </w:pPr>
      <w:r w:rsidRPr="0032448C">
        <w:rPr>
          <w:rStyle w:val="s1"/>
          <w:sz w:val="20"/>
          <w:szCs w:val="20"/>
        </w:rPr>
        <w:sym w:font="Symbol" w:char="F0B7"/>
      </w:r>
      <w:r w:rsidRPr="0032448C">
        <w:rPr>
          <w:rStyle w:val="s1"/>
          <w:sz w:val="20"/>
          <w:szCs w:val="20"/>
        </w:rPr>
        <w:t> </w:t>
      </w:r>
      <w:r w:rsidRPr="0032448C">
        <w:rPr>
          <w:rFonts w:ascii="Times New Roman" w:hAnsi="Times New Roman" w:cs="Times New Roman"/>
          <w:sz w:val="20"/>
          <w:szCs w:val="20"/>
        </w:rPr>
        <w:t xml:space="preserve"> постоянный (пошаговый) мониторинг результативности образования и сформированности социальной компетенции </w:t>
      </w:r>
      <w:proofErr w:type="gramStart"/>
      <w:r w:rsidRPr="0032448C">
        <w:rPr>
          <w:rFonts w:ascii="Times New Roman" w:hAnsi="Times New Roman" w:cs="Times New Roman"/>
          <w:sz w:val="20"/>
          <w:szCs w:val="20"/>
        </w:rPr>
        <w:t>обучающихся</w:t>
      </w:r>
      <w:proofErr w:type="gramEnd"/>
      <w:r w:rsidRPr="0032448C">
        <w:rPr>
          <w:rFonts w:ascii="Times New Roman" w:hAnsi="Times New Roman" w:cs="Times New Roman"/>
          <w:sz w:val="20"/>
          <w:szCs w:val="20"/>
        </w:rPr>
        <w:t>, уровня и динамики психофизического развития;</w:t>
      </w:r>
    </w:p>
    <w:p w:rsidR="00F13801" w:rsidRPr="0032448C" w:rsidRDefault="003A4CCF" w:rsidP="0032448C">
      <w:pPr>
        <w:tabs>
          <w:tab w:val="left" w:pos="0"/>
          <w:tab w:val="right" w:leader="dot" w:pos="9639"/>
        </w:tabs>
        <w:spacing w:after="0" w:line="240" w:lineRule="auto"/>
        <w:ind w:firstLine="709"/>
        <w:jc w:val="both"/>
        <w:rPr>
          <w:rFonts w:ascii="Times New Roman" w:hAnsi="Times New Roman" w:cs="Times New Roman"/>
          <w:sz w:val="20"/>
          <w:szCs w:val="20"/>
        </w:rPr>
      </w:pPr>
      <w:r w:rsidRPr="0032448C">
        <w:rPr>
          <w:rStyle w:val="s1"/>
          <w:rFonts w:ascii="Times New Roman" w:hAnsi="Times New Roman" w:cs="Times New Roman"/>
          <w:sz w:val="20"/>
          <w:szCs w:val="20"/>
        </w:rPr>
        <w:sym w:font="Symbol" w:char="F0B7"/>
      </w:r>
      <w:r w:rsidRPr="0032448C">
        <w:rPr>
          <w:rStyle w:val="s1"/>
          <w:rFonts w:ascii="Times New Roman" w:hAnsi="Times New Roman" w:cs="Times New Roman"/>
          <w:sz w:val="20"/>
          <w:szCs w:val="20"/>
        </w:rPr>
        <w:t> </w:t>
      </w:r>
      <w:r w:rsidRPr="0032448C">
        <w:rPr>
          <w:rFonts w:ascii="Times New Roman" w:hAnsi="Times New Roman" w:cs="Times New Roman"/>
          <w:sz w:val="20"/>
          <w:szCs w:val="20"/>
        </w:rPr>
        <w:t xml:space="preserve">обеспечение непрерывного </w:t>
      </w:r>
      <w:proofErr w:type="gramStart"/>
      <w:r w:rsidRPr="0032448C">
        <w:rPr>
          <w:rFonts w:ascii="Times New Roman" w:hAnsi="Times New Roman" w:cs="Times New Roman"/>
          <w:sz w:val="20"/>
          <w:szCs w:val="20"/>
        </w:rPr>
        <w:t>контроля за</w:t>
      </w:r>
      <w:proofErr w:type="gramEnd"/>
      <w:r w:rsidRPr="0032448C">
        <w:rPr>
          <w:rFonts w:ascii="Times New Roman" w:hAnsi="Times New Roman" w:cs="Times New Roman"/>
          <w:sz w:val="20"/>
          <w:szCs w:val="20"/>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32448C" w:rsidRDefault="008E79E4" w:rsidP="0032448C">
      <w:pPr>
        <w:tabs>
          <w:tab w:val="left" w:pos="0"/>
          <w:tab w:val="right" w:leader="dot" w:pos="9639"/>
        </w:tabs>
        <w:spacing w:after="0" w:line="240" w:lineRule="auto"/>
        <w:ind w:firstLine="709"/>
        <w:jc w:val="both"/>
        <w:rPr>
          <w:rFonts w:ascii="Times New Roman" w:hAnsi="Times New Roman" w:cs="Times New Roman"/>
          <w:sz w:val="20"/>
          <w:szCs w:val="20"/>
        </w:rPr>
      </w:pPr>
      <w:r w:rsidRPr="0032448C">
        <w:rPr>
          <w:rStyle w:val="s1"/>
          <w:rFonts w:ascii="Times New Roman" w:hAnsi="Times New Roman" w:cs="Times New Roman"/>
          <w:sz w:val="20"/>
          <w:szCs w:val="20"/>
        </w:rPr>
        <w:sym w:font="Symbol" w:char="F0B7"/>
      </w:r>
      <w:r w:rsidRPr="0032448C">
        <w:rPr>
          <w:rStyle w:val="s1"/>
          <w:rFonts w:ascii="Times New Roman" w:hAnsi="Times New Roman" w:cs="Times New Roman"/>
          <w:sz w:val="20"/>
          <w:szCs w:val="20"/>
        </w:rPr>
        <w:t> </w:t>
      </w:r>
      <w:r w:rsidRPr="0032448C">
        <w:rPr>
          <w:rFonts w:ascii="Times New Roman" w:hAnsi="Times New Roman" w:cs="Times New Roman"/>
          <w:sz w:val="20"/>
          <w:szCs w:val="20"/>
        </w:rPr>
        <w:t>постоянное стимулирование познавательной активности, побуждение интереса к себе, окружающему предметному и социальному миру;</w:t>
      </w:r>
    </w:p>
    <w:p w:rsidR="003A4CCF" w:rsidRPr="0032448C" w:rsidRDefault="008E79E4" w:rsidP="0032448C">
      <w:pPr>
        <w:tabs>
          <w:tab w:val="left" w:pos="0"/>
          <w:tab w:val="right" w:leader="dot" w:pos="9639"/>
        </w:tabs>
        <w:spacing w:after="0" w:line="240" w:lineRule="auto"/>
        <w:ind w:firstLine="709"/>
        <w:jc w:val="both"/>
        <w:rPr>
          <w:rFonts w:ascii="Times New Roman" w:hAnsi="Times New Roman" w:cs="Times New Roman"/>
          <w:sz w:val="20"/>
          <w:szCs w:val="20"/>
        </w:rPr>
      </w:pPr>
      <w:r w:rsidRPr="0032448C">
        <w:rPr>
          <w:rStyle w:val="s1"/>
          <w:rFonts w:ascii="Times New Roman" w:hAnsi="Times New Roman" w:cs="Times New Roman"/>
          <w:sz w:val="20"/>
          <w:szCs w:val="20"/>
        </w:rPr>
        <w:sym w:font="Symbol" w:char="F0B7"/>
      </w:r>
      <w:r w:rsidRPr="0032448C">
        <w:rPr>
          <w:rStyle w:val="s1"/>
          <w:rFonts w:ascii="Times New Roman" w:hAnsi="Times New Roman" w:cs="Times New Roman"/>
          <w:sz w:val="20"/>
          <w:szCs w:val="20"/>
        </w:rPr>
        <w:t> </w:t>
      </w:r>
      <w:r w:rsidRPr="0032448C">
        <w:rPr>
          <w:rFonts w:ascii="Times New Roman" w:hAnsi="Times New Roman" w:cs="Times New Roman"/>
          <w:sz w:val="20"/>
          <w:szCs w:val="20"/>
        </w:rPr>
        <w:t>постоянная помощь в осмыслении и расширении контекста усваиваемых знаний, в закреплении и совершенствовании освоенных умений;</w:t>
      </w:r>
    </w:p>
    <w:p w:rsidR="008E79E4" w:rsidRPr="0032448C" w:rsidRDefault="008E79E4" w:rsidP="0032448C">
      <w:pPr>
        <w:tabs>
          <w:tab w:val="left" w:pos="0"/>
          <w:tab w:val="right" w:leader="dot" w:pos="9639"/>
        </w:tabs>
        <w:spacing w:after="0" w:line="240" w:lineRule="auto"/>
        <w:ind w:firstLine="709"/>
        <w:jc w:val="both"/>
        <w:rPr>
          <w:rFonts w:ascii="Times New Roman" w:hAnsi="Times New Roman" w:cs="Times New Roman"/>
          <w:sz w:val="20"/>
          <w:szCs w:val="20"/>
        </w:rPr>
      </w:pPr>
      <w:r w:rsidRPr="0032448C">
        <w:rPr>
          <w:rStyle w:val="s1"/>
          <w:rFonts w:ascii="Times New Roman" w:hAnsi="Times New Roman" w:cs="Times New Roman"/>
          <w:sz w:val="20"/>
          <w:szCs w:val="20"/>
        </w:rPr>
        <w:sym w:font="Symbol" w:char="F0B7"/>
      </w:r>
      <w:r w:rsidRPr="0032448C">
        <w:rPr>
          <w:rStyle w:val="s1"/>
          <w:rFonts w:ascii="Times New Roman" w:hAnsi="Times New Roman" w:cs="Times New Roman"/>
          <w:sz w:val="20"/>
          <w:szCs w:val="20"/>
        </w:rPr>
        <w:t> </w:t>
      </w:r>
      <w:r w:rsidRPr="0032448C">
        <w:rPr>
          <w:rFonts w:ascii="Times New Roman" w:hAnsi="Times New Roman" w:cs="Times New Roman"/>
          <w:sz w:val="20"/>
          <w:szCs w:val="20"/>
        </w:rPr>
        <w:t>специальное обучение «переносу» сформированных знаний и умений в новые ситуации взаимодействия с действительностью;</w:t>
      </w:r>
    </w:p>
    <w:p w:rsidR="008E79E4" w:rsidRPr="0032448C" w:rsidRDefault="008E79E4" w:rsidP="0032448C">
      <w:pPr>
        <w:tabs>
          <w:tab w:val="left" w:pos="0"/>
          <w:tab w:val="right" w:leader="dot" w:pos="9639"/>
        </w:tabs>
        <w:spacing w:after="0" w:line="240" w:lineRule="auto"/>
        <w:ind w:firstLine="709"/>
        <w:jc w:val="both"/>
        <w:rPr>
          <w:rFonts w:ascii="Times New Roman" w:hAnsi="Times New Roman" w:cs="Times New Roman"/>
          <w:sz w:val="20"/>
          <w:szCs w:val="20"/>
        </w:rPr>
      </w:pPr>
      <w:r w:rsidRPr="0032448C">
        <w:rPr>
          <w:rStyle w:val="s1"/>
          <w:rFonts w:ascii="Times New Roman" w:hAnsi="Times New Roman" w:cs="Times New Roman"/>
          <w:sz w:val="20"/>
          <w:szCs w:val="20"/>
        </w:rPr>
        <w:sym w:font="Symbol" w:char="F0B7"/>
      </w:r>
      <w:r w:rsidRPr="0032448C">
        <w:rPr>
          <w:rStyle w:val="s1"/>
          <w:rFonts w:ascii="Times New Roman" w:hAnsi="Times New Roman" w:cs="Times New Roman"/>
          <w:sz w:val="20"/>
          <w:szCs w:val="20"/>
        </w:rPr>
        <w:t> </w:t>
      </w:r>
      <w:r w:rsidRPr="0032448C">
        <w:rPr>
          <w:rFonts w:ascii="Times New Roman" w:hAnsi="Times New Roman" w:cs="Times New Roman"/>
          <w:sz w:val="20"/>
          <w:szCs w:val="20"/>
        </w:rPr>
        <w:t>постоянная актуализация знаний, умений и одобряемых обществом норм поведения;</w:t>
      </w:r>
    </w:p>
    <w:p w:rsidR="00646807" w:rsidRPr="0032448C" w:rsidRDefault="008E79E4" w:rsidP="0032448C">
      <w:pPr>
        <w:tabs>
          <w:tab w:val="left" w:pos="0"/>
          <w:tab w:val="right" w:leader="dot" w:pos="9639"/>
        </w:tabs>
        <w:spacing w:after="0" w:line="240" w:lineRule="auto"/>
        <w:ind w:firstLine="709"/>
        <w:jc w:val="both"/>
        <w:rPr>
          <w:rFonts w:ascii="Times New Roman" w:hAnsi="Times New Roman" w:cs="Times New Roman"/>
          <w:sz w:val="20"/>
          <w:szCs w:val="20"/>
        </w:rPr>
      </w:pPr>
      <w:r w:rsidRPr="0032448C">
        <w:rPr>
          <w:rStyle w:val="s1"/>
          <w:sz w:val="20"/>
          <w:szCs w:val="20"/>
        </w:rPr>
        <w:sym w:font="Symbol" w:char="F0B7"/>
      </w:r>
      <w:r w:rsidRPr="0032448C">
        <w:rPr>
          <w:rStyle w:val="s1"/>
          <w:sz w:val="20"/>
          <w:szCs w:val="20"/>
        </w:rPr>
        <w:t> </w:t>
      </w:r>
      <w:r w:rsidRPr="0032448C">
        <w:rPr>
          <w:rFonts w:ascii="Times New Roman" w:hAnsi="Times New Roman" w:cs="Times New Roman"/>
          <w:sz w:val="20"/>
          <w:szCs w:val="20"/>
        </w:rPr>
        <w:t>использование преимущественно позитивных сре</w:t>
      </w:r>
      <w:proofErr w:type="gramStart"/>
      <w:r w:rsidRPr="0032448C">
        <w:rPr>
          <w:rFonts w:ascii="Times New Roman" w:hAnsi="Times New Roman" w:cs="Times New Roman"/>
          <w:sz w:val="20"/>
          <w:szCs w:val="20"/>
        </w:rPr>
        <w:t>дств ст</w:t>
      </w:r>
      <w:proofErr w:type="gramEnd"/>
      <w:r w:rsidRPr="0032448C">
        <w:rPr>
          <w:rFonts w:ascii="Times New Roman" w:hAnsi="Times New Roman" w:cs="Times New Roman"/>
          <w:sz w:val="20"/>
          <w:szCs w:val="20"/>
        </w:rPr>
        <w:t>имуляции деятельности и поведения;</w:t>
      </w:r>
    </w:p>
    <w:p w:rsidR="008E79E4" w:rsidRPr="0032448C" w:rsidRDefault="008E79E4" w:rsidP="0032448C">
      <w:pPr>
        <w:tabs>
          <w:tab w:val="left" w:pos="0"/>
          <w:tab w:val="right" w:leader="dot" w:pos="9639"/>
        </w:tabs>
        <w:spacing w:after="0" w:line="240" w:lineRule="auto"/>
        <w:ind w:firstLine="709"/>
        <w:jc w:val="both"/>
        <w:rPr>
          <w:rFonts w:ascii="Times New Roman" w:hAnsi="Times New Roman" w:cs="Times New Roman"/>
          <w:sz w:val="20"/>
          <w:szCs w:val="20"/>
        </w:rPr>
      </w:pPr>
      <w:r w:rsidRPr="0032448C">
        <w:rPr>
          <w:rStyle w:val="s1"/>
          <w:sz w:val="20"/>
          <w:szCs w:val="20"/>
        </w:rPr>
        <w:sym w:font="Symbol" w:char="F0B7"/>
      </w:r>
      <w:r w:rsidRPr="0032448C">
        <w:rPr>
          <w:rStyle w:val="s1"/>
          <w:sz w:val="20"/>
          <w:szCs w:val="20"/>
        </w:rPr>
        <w:t> </w:t>
      </w:r>
      <w:r w:rsidRPr="0032448C">
        <w:rPr>
          <w:rFonts w:ascii="Times New Roman" w:hAnsi="Times New Roman" w:cs="Times New Roman"/>
          <w:sz w:val="20"/>
          <w:szCs w:val="20"/>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Pr="0032448C" w:rsidRDefault="008E79E4" w:rsidP="0032448C">
      <w:pPr>
        <w:tabs>
          <w:tab w:val="left" w:pos="0"/>
          <w:tab w:val="right" w:leader="dot" w:pos="9639"/>
        </w:tabs>
        <w:spacing w:after="0" w:line="240" w:lineRule="auto"/>
        <w:ind w:firstLine="709"/>
        <w:jc w:val="both"/>
        <w:rPr>
          <w:rFonts w:ascii="Times New Roman" w:hAnsi="Times New Roman" w:cs="Times New Roman"/>
          <w:sz w:val="20"/>
          <w:szCs w:val="20"/>
        </w:rPr>
      </w:pPr>
      <w:r w:rsidRPr="0032448C">
        <w:rPr>
          <w:rStyle w:val="s1"/>
          <w:rFonts w:ascii="Times New Roman" w:hAnsi="Times New Roman" w:cs="Times New Roman"/>
          <w:sz w:val="20"/>
          <w:szCs w:val="20"/>
        </w:rPr>
        <w:lastRenderedPageBreak/>
        <w:sym w:font="Symbol" w:char="F0B7"/>
      </w:r>
      <w:r w:rsidRPr="0032448C">
        <w:rPr>
          <w:rStyle w:val="s1"/>
          <w:rFonts w:ascii="Times New Roman" w:hAnsi="Times New Roman" w:cs="Times New Roman"/>
          <w:sz w:val="20"/>
          <w:szCs w:val="20"/>
        </w:rPr>
        <w:t> </w:t>
      </w:r>
      <w:r w:rsidRPr="0032448C">
        <w:rPr>
          <w:rFonts w:ascii="Times New Roman" w:hAnsi="Times New Roman" w:cs="Times New Roman"/>
          <w:sz w:val="20"/>
          <w:szCs w:val="20"/>
        </w:rPr>
        <w:t xml:space="preserve">специальная </w:t>
      </w:r>
      <w:proofErr w:type="spellStart"/>
      <w:r w:rsidRPr="0032448C">
        <w:rPr>
          <w:rFonts w:ascii="Times New Roman" w:hAnsi="Times New Roman" w:cs="Times New Roman"/>
          <w:sz w:val="20"/>
          <w:szCs w:val="20"/>
        </w:rPr>
        <w:t>психокоррекционная</w:t>
      </w:r>
      <w:proofErr w:type="spellEnd"/>
      <w:r w:rsidRPr="0032448C">
        <w:rPr>
          <w:rFonts w:ascii="Times New Roman" w:hAnsi="Times New Roman" w:cs="Times New Roman"/>
          <w:sz w:val="20"/>
          <w:szCs w:val="20"/>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E79E4" w:rsidRPr="0032448C" w:rsidRDefault="008E79E4" w:rsidP="0032448C">
      <w:pPr>
        <w:tabs>
          <w:tab w:val="left" w:pos="0"/>
          <w:tab w:val="right" w:leader="dot" w:pos="9639"/>
        </w:tabs>
        <w:spacing w:after="0" w:line="240" w:lineRule="auto"/>
        <w:ind w:firstLine="709"/>
        <w:jc w:val="both"/>
        <w:rPr>
          <w:rFonts w:ascii="Times New Roman" w:hAnsi="Times New Roman" w:cs="Times New Roman"/>
          <w:sz w:val="20"/>
          <w:szCs w:val="20"/>
        </w:rPr>
      </w:pPr>
      <w:r w:rsidRPr="0032448C">
        <w:rPr>
          <w:rStyle w:val="s1"/>
          <w:rFonts w:ascii="Times New Roman" w:hAnsi="Times New Roman" w:cs="Times New Roman"/>
          <w:sz w:val="20"/>
          <w:szCs w:val="20"/>
        </w:rPr>
        <w:sym w:font="Symbol" w:char="F0B7"/>
      </w:r>
      <w:r w:rsidRPr="0032448C">
        <w:rPr>
          <w:rStyle w:val="s1"/>
          <w:rFonts w:ascii="Times New Roman" w:hAnsi="Times New Roman" w:cs="Times New Roman"/>
          <w:sz w:val="20"/>
          <w:szCs w:val="20"/>
        </w:rPr>
        <w:t> </w:t>
      </w:r>
      <w:r w:rsidRPr="0032448C">
        <w:rPr>
          <w:rFonts w:ascii="Times New Roman" w:hAnsi="Times New Roman" w:cs="Times New Roman"/>
          <w:sz w:val="20"/>
          <w:szCs w:val="20"/>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Pr="0032448C" w:rsidRDefault="00067714" w:rsidP="0032448C">
      <w:pPr>
        <w:tabs>
          <w:tab w:val="left" w:pos="0"/>
          <w:tab w:val="right" w:leader="dot" w:pos="9639"/>
        </w:tabs>
        <w:spacing w:after="0" w:line="240" w:lineRule="auto"/>
        <w:jc w:val="center"/>
        <w:outlineLvl w:val="2"/>
        <w:rPr>
          <w:rFonts w:ascii="Times New Roman" w:hAnsi="Times New Roman" w:cs="Times New Roman"/>
          <w:b/>
          <w:sz w:val="20"/>
          <w:szCs w:val="20"/>
        </w:rPr>
      </w:pPr>
      <w:bookmarkStart w:id="4" w:name="_Toc415833116"/>
      <w:r w:rsidRPr="0032448C">
        <w:rPr>
          <w:rFonts w:ascii="Times New Roman" w:hAnsi="Times New Roman" w:cs="Times New Roman"/>
          <w:b/>
          <w:sz w:val="20"/>
          <w:szCs w:val="20"/>
        </w:rPr>
        <w:t xml:space="preserve">2.1.2. </w:t>
      </w:r>
      <w:r w:rsidR="00E8102A" w:rsidRPr="0032448C">
        <w:rPr>
          <w:rFonts w:ascii="Times New Roman" w:hAnsi="Times New Roman" w:cs="Times New Roman"/>
          <w:b/>
          <w:sz w:val="20"/>
          <w:szCs w:val="20"/>
        </w:rPr>
        <w:t xml:space="preserve">Планируемые результаты освоения </w:t>
      </w:r>
      <w:proofErr w:type="gramStart"/>
      <w:r w:rsidR="00E8102A" w:rsidRPr="0032448C">
        <w:rPr>
          <w:rFonts w:ascii="Times New Roman" w:hAnsi="Times New Roman" w:cs="Times New Roman"/>
          <w:b/>
          <w:sz w:val="20"/>
          <w:szCs w:val="20"/>
        </w:rPr>
        <w:t>обучающимися</w:t>
      </w:r>
      <w:proofErr w:type="gramEnd"/>
      <w:r w:rsidR="00E8102A" w:rsidRPr="0032448C">
        <w:rPr>
          <w:rFonts w:ascii="Times New Roman" w:hAnsi="Times New Roman" w:cs="Times New Roman"/>
          <w:b/>
          <w:sz w:val="20"/>
          <w:szCs w:val="20"/>
        </w:rPr>
        <w:t xml:space="preserve"> </w:t>
      </w:r>
      <w:r w:rsidR="00E8102A" w:rsidRPr="0032448C">
        <w:rPr>
          <w:rFonts w:ascii="Times New Roman" w:hAnsi="Times New Roman" w:cs="Times New Roman"/>
          <w:b/>
          <w:sz w:val="20"/>
          <w:szCs w:val="20"/>
        </w:rPr>
        <w:br/>
        <w:t>с задержкой психического развития адаптированной основной общеобразовательной программы начального общего образования</w:t>
      </w:r>
      <w:bookmarkEnd w:id="4"/>
    </w:p>
    <w:p w:rsidR="006E125A" w:rsidRPr="0032448C" w:rsidRDefault="006E125A" w:rsidP="0032448C">
      <w:pPr>
        <w:tabs>
          <w:tab w:val="left" w:pos="0"/>
          <w:tab w:val="right" w:leader="dot" w:pos="9639"/>
        </w:tabs>
        <w:spacing w:after="0" w:line="240" w:lineRule="auto"/>
        <w:ind w:firstLine="709"/>
        <w:jc w:val="both"/>
        <w:rPr>
          <w:rFonts w:ascii="Times New Roman" w:eastAsia="Times New Roman" w:hAnsi="Times New Roman" w:cs="Times New Roman"/>
          <w:bCs/>
          <w:sz w:val="20"/>
          <w:szCs w:val="20"/>
        </w:rPr>
      </w:pPr>
      <w:r w:rsidRPr="0032448C">
        <w:rPr>
          <w:rFonts w:hAnsi="Times New Roman"/>
          <w:sz w:val="20"/>
          <w:szCs w:val="20"/>
        </w:rPr>
        <w:t>Самым</w:t>
      </w:r>
      <w:r w:rsidRPr="0032448C">
        <w:rPr>
          <w:rFonts w:hAnsi="Times New Roman"/>
          <w:sz w:val="20"/>
          <w:szCs w:val="20"/>
        </w:rPr>
        <w:t xml:space="preserve"> </w:t>
      </w:r>
      <w:r w:rsidRPr="0032448C">
        <w:rPr>
          <w:rFonts w:hAnsi="Times New Roman"/>
          <w:sz w:val="20"/>
          <w:szCs w:val="20"/>
        </w:rPr>
        <w:t>общим</w:t>
      </w:r>
      <w:r w:rsidRPr="0032448C">
        <w:rPr>
          <w:rFonts w:hAnsi="Times New Roman"/>
          <w:sz w:val="20"/>
          <w:szCs w:val="20"/>
        </w:rPr>
        <w:t xml:space="preserve"> </w:t>
      </w:r>
      <w:r w:rsidRPr="0032448C">
        <w:rPr>
          <w:rFonts w:hAnsi="Times New Roman"/>
          <w:sz w:val="20"/>
          <w:szCs w:val="20"/>
        </w:rPr>
        <w:t>результатом</w:t>
      </w:r>
      <w:r w:rsidRPr="0032448C">
        <w:rPr>
          <w:rFonts w:hAnsi="Times New Roman"/>
          <w:sz w:val="20"/>
          <w:szCs w:val="20"/>
        </w:rPr>
        <w:t xml:space="preserve"> </w:t>
      </w:r>
      <w:r w:rsidRPr="0032448C">
        <w:rPr>
          <w:rFonts w:hAnsi="Times New Roman"/>
          <w:sz w:val="20"/>
          <w:szCs w:val="20"/>
        </w:rPr>
        <w:t>освоения</w:t>
      </w:r>
      <w:r w:rsidRPr="0032448C">
        <w:rPr>
          <w:rFonts w:hAnsi="Times New Roman"/>
          <w:sz w:val="20"/>
          <w:szCs w:val="20"/>
        </w:rPr>
        <w:t xml:space="preserve"> </w:t>
      </w:r>
      <w:r w:rsidRPr="0032448C">
        <w:rPr>
          <w:rFonts w:hAnsi="Times New Roman"/>
          <w:sz w:val="20"/>
          <w:szCs w:val="20"/>
        </w:rPr>
        <w:t>АООП</w:t>
      </w:r>
      <w:r w:rsidRPr="0032448C">
        <w:rPr>
          <w:rFonts w:hAnsi="Times New Roman"/>
          <w:sz w:val="20"/>
          <w:szCs w:val="20"/>
        </w:rPr>
        <w:t xml:space="preserve"> </w:t>
      </w:r>
      <w:r w:rsidRPr="0032448C">
        <w:rPr>
          <w:rFonts w:hAnsi="Times New Roman"/>
          <w:sz w:val="20"/>
          <w:szCs w:val="20"/>
        </w:rPr>
        <w:t>НОО</w:t>
      </w:r>
      <w:r w:rsidRPr="0032448C">
        <w:rPr>
          <w:rFonts w:hAnsi="Times New Roman"/>
          <w:sz w:val="20"/>
          <w:szCs w:val="20"/>
        </w:rPr>
        <w:t xml:space="preserve"> </w:t>
      </w:r>
      <w:r w:rsidRPr="0032448C">
        <w:rPr>
          <w:rFonts w:hAnsi="Times New Roman"/>
          <w:sz w:val="20"/>
          <w:szCs w:val="20"/>
        </w:rPr>
        <w:t>обучающихся</w:t>
      </w:r>
      <w:r w:rsidRPr="0032448C">
        <w:rPr>
          <w:rFonts w:hAnsi="Times New Roman"/>
          <w:sz w:val="20"/>
          <w:szCs w:val="20"/>
        </w:rPr>
        <w:t xml:space="preserve"> </w:t>
      </w:r>
      <w:r w:rsidRPr="0032448C">
        <w:rPr>
          <w:rFonts w:hAnsi="Times New Roman"/>
          <w:sz w:val="20"/>
          <w:szCs w:val="20"/>
        </w:rPr>
        <w:t>с</w:t>
      </w:r>
      <w:r w:rsidRPr="0032448C">
        <w:rPr>
          <w:rFonts w:hAnsi="Times New Roman"/>
          <w:sz w:val="20"/>
          <w:szCs w:val="20"/>
        </w:rPr>
        <w:t xml:space="preserve"> </w:t>
      </w:r>
      <w:r w:rsidRPr="0032448C">
        <w:rPr>
          <w:rFonts w:hAnsi="Times New Roman"/>
          <w:sz w:val="20"/>
          <w:szCs w:val="20"/>
        </w:rPr>
        <w:t>ЗПР</w:t>
      </w:r>
      <w:r w:rsidRPr="0032448C">
        <w:rPr>
          <w:rFonts w:hAnsi="Times New Roman"/>
          <w:sz w:val="20"/>
          <w:szCs w:val="20"/>
        </w:rPr>
        <w:t xml:space="preserve"> </w:t>
      </w:r>
      <w:r w:rsidRPr="0032448C">
        <w:rPr>
          <w:rFonts w:hAnsi="Times New Roman"/>
          <w:sz w:val="20"/>
          <w:szCs w:val="20"/>
        </w:rPr>
        <w:t>должно</w:t>
      </w:r>
      <w:r w:rsidRPr="0032448C">
        <w:rPr>
          <w:rFonts w:hAnsi="Times New Roman"/>
          <w:sz w:val="20"/>
          <w:szCs w:val="20"/>
        </w:rPr>
        <w:t xml:space="preserve"> </w:t>
      </w:r>
      <w:r w:rsidRPr="0032448C">
        <w:rPr>
          <w:rFonts w:hAnsi="Times New Roman"/>
          <w:sz w:val="20"/>
          <w:szCs w:val="20"/>
        </w:rPr>
        <w:t>стать</w:t>
      </w:r>
      <w:r w:rsidRPr="0032448C">
        <w:rPr>
          <w:rFonts w:hAnsi="Times New Roman"/>
          <w:sz w:val="20"/>
          <w:szCs w:val="20"/>
        </w:rPr>
        <w:t xml:space="preserve"> </w:t>
      </w:r>
      <w:r w:rsidRPr="0032448C">
        <w:rPr>
          <w:rFonts w:hAnsi="Times New Roman"/>
          <w:sz w:val="20"/>
          <w:szCs w:val="20"/>
        </w:rPr>
        <w:t>полноценное</w:t>
      </w:r>
      <w:r w:rsidRPr="0032448C">
        <w:rPr>
          <w:rFonts w:hAnsi="Times New Roman"/>
          <w:sz w:val="20"/>
          <w:szCs w:val="20"/>
        </w:rPr>
        <w:t xml:space="preserve"> </w:t>
      </w:r>
      <w:r w:rsidRPr="0032448C">
        <w:rPr>
          <w:rFonts w:hAnsi="Times New Roman"/>
          <w:sz w:val="20"/>
          <w:szCs w:val="20"/>
        </w:rPr>
        <w:t>начальное</w:t>
      </w:r>
      <w:r w:rsidRPr="0032448C">
        <w:rPr>
          <w:rFonts w:hAnsi="Times New Roman"/>
          <w:sz w:val="20"/>
          <w:szCs w:val="20"/>
        </w:rPr>
        <w:t xml:space="preserve"> </w:t>
      </w:r>
      <w:r w:rsidRPr="0032448C">
        <w:rPr>
          <w:rFonts w:hAnsi="Times New Roman"/>
          <w:sz w:val="20"/>
          <w:szCs w:val="20"/>
        </w:rPr>
        <w:t>общее</w:t>
      </w:r>
      <w:r w:rsidRPr="0032448C">
        <w:rPr>
          <w:rFonts w:hAnsi="Times New Roman"/>
          <w:sz w:val="20"/>
          <w:szCs w:val="20"/>
        </w:rPr>
        <w:t xml:space="preserve"> </w:t>
      </w:r>
      <w:r w:rsidRPr="0032448C">
        <w:rPr>
          <w:rFonts w:hAnsi="Times New Roman"/>
          <w:sz w:val="20"/>
          <w:szCs w:val="20"/>
        </w:rPr>
        <w:t>образование</w:t>
      </w:r>
      <w:r w:rsidRPr="0032448C">
        <w:rPr>
          <w:rFonts w:ascii="Times New Roman"/>
          <w:sz w:val="20"/>
          <w:szCs w:val="20"/>
        </w:rPr>
        <w:t xml:space="preserve">, </w:t>
      </w:r>
      <w:r w:rsidRPr="0032448C">
        <w:rPr>
          <w:rFonts w:hAnsi="Times New Roman"/>
          <w:sz w:val="20"/>
          <w:szCs w:val="20"/>
        </w:rPr>
        <w:t>развитие</w:t>
      </w:r>
      <w:r w:rsidRPr="0032448C">
        <w:rPr>
          <w:rFonts w:hAnsi="Times New Roman"/>
          <w:sz w:val="20"/>
          <w:szCs w:val="20"/>
        </w:rPr>
        <w:t xml:space="preserve"> </w:t>
      </w:r>
      <w:r w:rsidR="005A48CD" w:rsidRPr="0032448C">
        <w:rPr>
          <w:rFonts w:hAnsi="Times New Roman"/>
          <w:sz w:val="20"/>
          <w:szCs w:val="20"/>
        </w:rPr>
        <w:t>социальных</w:t>
      </w:r>
      <w:r w:rsidR="005A48CD" w:rsidRPr="0032448C">
        <w:rPr>
          <w:rFonts w:hAnsi="Times New Roman"/>
          <w:sz w:val="20"/>
          <w:szCs w:val="20"/>
        </w:rPr>
        <w:t xml:space="preserve"> (</w:t>
      </w:r>
      <w:r w:rsidRPr="0032448C">
        <w:rPr>
          <w:rFonts w:hAnsi="Times New Roman"/>
          <w:sz w:val="20"/>
          <w:szCs w:val="20"/>
        </w:rPr>
        <w:t>жизненных</w:t>
      </w:r>
      <w:r w:rsidR="005A48CD" w:rsidRPr="0032448C">
        <w:rPr>
          <w:rFonts w:hAnsi="Times New Roman"/>
          <w:sz w:val="20"/>
          <w:szCs w:val="20"/>
        </w:rPr>
        <w:t>)</w:t>
      </w:r>
      <w:r w:rsidRPr="0032448C">
        <w:rPr>
          <w:rFonts w:hAnsi="Times New Roman"/>
          <w:sz w:val="20"/>
          <w:szCs w:val="20"/>
        </w:rPr>
        <w:t xml:space="preserve"> </w:t>
      </w:r>
      <w:r w:rsidRPr="0032448C">
        <w:rPr>
          <w:rFonts w:hAnsi="Times New Roman"/>
          <w:sz w:val="20"/>
          <w:szCs w:val="20"/>
        </w:rPr>
        <w:t>компетенций</w:t>
      </w:r>
      <w:r w:rsidRPr="0032448C">
        <w:rPr>
          <w:rFonts w:ascii="Times New Roman"/>
          <w:sz w:val="20"/>
          <w:szCs w:val="20"/>
        </w:rPr>
        <w:t>.</w:t>
      </w:r>
    </w:p>
    <w:p w:rsidR="00E8102A" w:rsidRPr="0032448C" w:rsidRDefault="00E8102A" w:rsidP="0032448C">
      <w:pPr>
        <w:tabs>
          <w:tab w:val="left" w:pos="0"/>
          <w:tab w:val="right" w:leader="dot" w:pos="9639"/>
        </w:tabs>
        <w:spacing w:after="0" w:line="240" w:lineRule="auto"/>
        <w:ind w:firstLine="709"/>
        <w:jc w:val="both"/>
        <w:rPr>
          <w:rFonts w:ascii="Times New Roman" w:eastAsia="Times New Roman" w:hAnsi="Times New Roman" w:cs="Times New Roman"/>
          <w:sz w:val="20"/>
          <w:szCs w:val="20"/>
        </w:rPr>
      </w:pPr>
      <w:r w:rsidRPr="0032448C">
        <w:rPr>
          <w:rFonts w:ascii="Times New Roman" w:eastAsia="Times New Roman" w:hAnsi="Times New Roman" w:cs="Times New Roman"/>
          <w:bCs/>
          <w:sz w:val="20"/>
          <w:szCs w:val="20"/>
        </w:rPr>
        <w:t xml:space="preserve">Личностные, </w:t>
      </w:r>
      <w:proofErr w:type="spellStart"/>
      <w:r w:rsidRPr="0032448C">
        <w:rPr>
          <w:rFonts w:ascii="Times New Roman" w:eastAsia="Times New Roman" w:hAnsi="Times New Roman" w:cs="Times New Roman"/>
          <w:bCs/>
          <w:sz w:val="20"/>
          <w:szCs w:val="20"/>
        </w:rPr>
        <w:t>метапредметные</w:t>
      </w:r>
      <w:proofErr w:type="spellEnd"/>
      <w:r w:rsidRPr="0032448C">
        <w:rPr>
          <w:rFonts w:ascii="Times New Roman" w:eastAsia="Times New Roman" w:hAnsi="Times New Roman" w:cs="Times New Roman"/>
          <w:bCs/>
          <w:sz w:val="20"/>
          <w:szCs w:val="20"/>
        </w:rPr>
        <w:t xml:space="preserve"> и предметные результаты</w:t>
      </w:r>
      <w:r w:rsidRPr="0032448C">
        <w:rPr>
          <w:rFonts w:ascii="Times New Roman" w:eastAsia="Times New Roman" w:hAnsi="Times New Roman" w:cs="Times New Roman"/>
          <w:sz w:val="20"/>
          <w:szCs w:val="20"/>
        </w:rPr>
        <w:t xml:space="preserve"> освоения </w:t>
      </w:r>
      <w:proofErr w:type="gramStart"/>
      <w:r w:rsidR="005157DB" w:rsidRPr="0032448C">
        <w:rPr>
          <w:rFonts w:ascii="Times New Roman" w:eastAsia="Times New Roman" w:hAnsi="Times New Roman" w:cs="Times New Roman"/>
          <w:sz w:val="20"/>
          <w:szCs w:val="20"/>
        </w:rPr>
        <w:t>обучающимися</w:t>
      </w:r>
      <w:proofErr w:type="gramEnd"/>
      <w:r w:rsidR="005157DB" w:rsidRPr="0032448C">
        <w:rPr>
          <w:rFonts w:ascii="Times New Roman" w:eastAsia="Times New Roman" w:hAnsi="Times New Roman" w:cs="Times New Roman"/>
          <w:sz w:val="20"/>
          <w:szCs w:val="20"/>
        </w:rPr>
        <w:t xml:space="preserve"> с ЗПР </w:t>
      </w:r>
      <w:r w:rsidRPr="0032448C">
        <w:rPr>
          <w:rFonts w:ascii="Times New Roman" w:eastAsia="Times New Roman" w:hAnsi="Times New Roman" w:cs="Times New Roman"/>
          <w:sz w:val="20"/>
          <w:szCs w:val="20"/>
        </w:rPr>
        <w:t>АООП НОО соответствуют ФГОС НОО</w:t>
      </w:r>
      <w:r w:rsidRPr="0032448C">
        <w:rPr>
          <w:rStyle w:val="a4"/>
          <w:rFonts w:ascii="Times New Roman" w:hAnsi="Times New Roman" w:cs="Times New Roman"/>
          <w:sz w:val="20"/>
          <w:szCs w:val="20"/>
        </w:rPr>
        <w:footnoteReference w:id="5"/>
      </w:r>
      <w:r w:rsidR="005157DB" w:rsidRPr="0032448C">
        <w:rPr>
          <w:rFonts w:ascii="Times New Roman" w:eastAsia="Times New Roman" w:hAnsi="Times New Roman" w:cs="Times New Roman"/>
          <w:sz w:val="20"/>
          <w:szCs w:val="20"/>
        </w:rPr>
        <w:t>.</w:t>
      </w:r>
    </w:p>
    <w:p w:rsidR="00050F96" w:rsidRPr="0032448C" w:rsidRDefault="00E22318" w:rsidP="0032448C">
      <w:pPr>
        <w:tabs>
          <w:tab w:val="left" w:pos="0"/>
          <w:tab w:val="right" w:leader="dot" w:pos="9639"/>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Планируемые результаты освоения обучающимися с </w:t>
      </w:r>
      <w:r w:rsidR="00FF5514" w:rsidRPr="0032448C">
        <w:rPr>
          <w:rFonts w:ascii="Times New Roman" w:hAnsi="Times New Roman" w:cs="Times New Roman"/>
          <w:sz w:val="20"/>
          <w:szCs w:val="20"/>
        </w:rPr>
        <w:t>ЗПР</w:t>
      </w:r>
      <w:r w:rsidRPr="0032448C">
        <w:rPr>
          <w:rFonts w:ascii="Times New Roman" w:hAnsi="Times New Roman" w:cs="Times New Roman"/>
          <w:color w:val="auto"/>
          <w:sz w:val="20"/>
          <w:szCs w:val="20"/>
        </w:rPr>
        <w:t xml:space="preserve"> АООП НОО дополняются </w:t>
      </w:r>
      <w:r w:rsidR="00050F96" w:rsidRPr="0032448C">
        <w:rPr>
          <w:rFonts w:ascii="Times New Roman" w:hAnsi="Times New Roman" w:cs="Times New Roman"/>
          <w:color w:val="auto"/>
          <w:sz w:val="20"/>
          <w:szCs w:val="20"/>
        </w:rPr>
        <w:t>результатам</w:t>
      </w:r>
      <w:r w:rsidRPr="0032448C">
        <w:rPr>
          <w:rFonts w:ascii="Times New Roman" w:hAnsi="Times New Roman" w:cs="Times New Roman"/>
          <w:color w:val="auto"/>
          <w:sz w:val="20"/>
          <w:szCs w:val="20"/>
        </w:rPr>
        <w:t>и</w:t>
      </w:r>
      <w:r w:rsidR="00050F96" w:rsidRPr="0032448C">
        <w:rPr>
          <w:rFonts w:ascii="Times New Roman" w:hAnsi="Times New Roman" w:cs="Times New Roman"/>
          <w:color w:val="auto"/>
          <w:sz w:val="20"/>
          <w:szCs w:val="20"/>
        </w:rPr>
        <w:t xml:space="preserve"> освоения программы коррекционной работы</w:t>
      </w:r>
      <w:r w:rsidRPr="0032448C">
        <w:rPr>
          <w:rFonts w:ascii="Times New Roman" w:hAnsi="Times New Roman" w:cs="Times New Roman"/>
          <w:color w:val="auto"/>
          <w:sz w:val="20"/>
          <w:szCs w:val="20"/>
        </w:rPr>
        <w:t>.</w:t>
      </w:r>
    </w:p>
    <w:p w:rsidR="00067714" w:rsidRPr="0032448C" w:rsidRDefault="00FA2D80" w:rsidP="0032448C">
      <w:pPr>
        <w:tabs>
          <w:tab w:val="left" w:pos="0"/>
          <w:tab w:val="right" w:leader="dot" w:pos="9639"/>
        </w:tabs>
        <w:spacing w:after="0" w:line="240" w:lineRule="auto"/>
        <w:ind w:firstLine="709"/>
        <w:jc w:val="both"/>
        <w:rPr>
          <w:rFonts w:ascii="Times New Roman" w:hAnsi="Times New Roman" w:cs="Times New Roman"/>
          <w:b/>
          <w:sz w:val="20"/>
          <w:szCs w:val="20"/>
        </w:rPr>
      </w:pPr>
      <w:r w:rsidRPr="0032448C">
        <w:rPr>
          <w:rFonts w:ascii="Times New Roman" w:hAnsi="Times New Roman" w:cs="Times New Roman"/>
          <w:b/>
          <w:sz w:val="20"/>
          <w:szCs w:val="20"/>
        </w:rPr>
        <w:t xml:space="preserve">Планируемые результаты освоения </w:t>
      </w:r>
      <w:proofErr w:type="gramStart"/>
      <w:r w:rsidRPr="0032448C">
        <w:rPr>
          <w:rFonts w:ascii="Times New Roman" w:hAnsi="Times New Roman" w:cs="Times New Roman"/>
          <w:b/>
          <w:sz w:val="20"/>
          <w:szCs w:val="20"/>
        </w:rPr>
        <w:t>обучающимися</w:t>
      </w:r>
      <w:proofErr w:type="gramEnd"/>
      <w:r w:rsidRPr="0032448C">
        <w:rPr>
          <w:rFonts w:ascii="Times New Roman" w:hAnsi="Times New Roman" w:cs="Times New Roman"/>
          <w:b/>
          <w:sz w:val="20"/>
          <w:szCs w:val="20"/>
        </w:rPr>
        <w:t xml:space="preserve"> с задержкой психического развития программы коррекционной работы</w:t>
      </w:r>
    </w:p>
    <w:p w:rsidR="00D142B1" w:rsidRPr="0032448C" w:rsidRDefault="00EE7075" w:rsidP="0032448C">
      <w:pPr>
        <w:tabs>
          <w:tab w:val="left" w:pos="0"/>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Р</w:t>
      </w:r>
      <w:r w:rsidR="00D142B1" w:rsidRPr="0032448C">
        <w:rPr>
          <w:rFonts w:ascii="Times New Roman" w:hAnsi="Times New Roman" w:cs="Times New Roman"/>
          <w:sz w:val="20"/>
          <w:szCs w:val="20"/>
        </w:rPr>
        <w:t>езультат</w:t>
      </w:r>
      <w:r w:rsidRPr="0032448C">
        <w:rPr>
          <w:rFonts w:ascii="Times New Roman" w:hAnsi="Times New Roman" w:cs="Times New Roman"/>
          <w:sz w:val="20"/>
          <w:szCs w:val="20"/>
        </w:rPr>
        <w:t>ы</w:t>
      </w:r>
      <w:r w:rsidR="00D142B1" w:rsidRPr="0032448C">
        <w:rPr>
          <w:rFonts w:ascii="Times New Roman" w:hAnsi="Times New Roman" w:cs="Times New Roman"/>
          <w:sz w:val="20"/>
          <w:szCs w:val="20"/>
        </w:rPr>
        <w:t xml:space="preserve"> освоения программы коррекционной работы отража</w:t>
      </w:r>
      <w:r w:rsidRPr="0032448C">
        <w:rPr>
          <w:rFonts w:ascii="Times New Roman" w:hAnsi="Times New Roman" w:cs="Times New Roman"/>
          <w:sz w:val="20"/>
          <w:szCs w:val="20"/>
        </w:rPr>
        <w:t>ют</w:t>
      </w:r>
      <w:r w:rsidR="00D142B1" w:rsidRPr="0032448C">
        <w:rPr>
          <w:rFonts w:ascii="Times New Roman" w:hAnsi="Times New Roman" w:cs="Times New Roman"/>
          <w:sz w:val="20"/>
          <w:szCs w:val="20"/>
        </w:rPr>
        <w:t xml:space="preserve"> </w:t>
      </w:r>
      <w:proofErr w:type="spellStart"/>
      <w:r w:rsidR="00D142B1" w:rsidRPr="0032448C">
        <w:rPr>
          <w:rFonts w:ascii="Times New Roman" w:hAnsi="Times New Roman" w:cs="Times New Roman"/>
          <w:sz w:val="20"/>
          <w:szCs w:val="20"/>
        </w:rPr>
        <w:t>сформированность</w:t>
      </w:r>
      <w:proofErr w:type="spellEnd"/>
      <w:r w:rsidR="00D142B1" w:rsidRPr="0032448C">
        <w:rPr>
          <w:rFonts w:ascii="Times New Roman" w:hAnsi="Times New Roman" w:cs="Times New Roman"/>
          <w:sz w:val="20"/>
          <w:szCs w:val="20"/>
        </w:rPr>
        <w:t xml:space="preserve"> социальных (жизненных) компетенций, </w:t>
      </w:r>
      <w:r w:rsidR="00D142B1" w:rsidRPr="0032448C">
        <w:rPr>
          <w:rFonts w:ascii="Times New Roman" w:hAnsi="Times New Roman" w:cs="Times New Roman"/>
          <w:bCs/>
          <w:sz w:val="20"/>
          <w:szCs w:val="20"/>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32448C">
        <w:rPr>
          <w:rFonts w:ascii="Times New Roman" w:hAnsi="Times New Roman" w:cs="Times New Roman"/>
          <w:sz w:val="20"/>
          <w:szCs w:val="20"/>
        </w:rPr>
        <w:t>:</w:t>
      </w:r>
    </w:p>
    <w:p w:rsidR="00D142B1" w:rsidRPr="0032448C" w:rsidRDefault="00D142B1" w:rsidP="0032448C">
      <w:pPr>
        <w:numPr>
          <w:ilvl w:val="0"/>
          <w:numId w:val="21"/>
        </w:numPr>
        <w:tabs>
          <w:tab w:val="left" w:pos="0"/>
        </w:tabs>
        <w:suppressAutoHyphens w:val="0"/>
        <w:spacing w:after="0" w:line="240" w:lineRule="auto"/>
        <w:ind w:left="0" w:firstLine="709"/>
        <w:jc w:val="both"/>
        <w:rPr>
          <w:rFonts w:ascii="Times New Roman" w:hAnsi="Times New Roman" w:cs="Times New Roman"/>
          <w:sz w:val="20"/>
          <w:szCs w:val="20"/>
        </w:rPr>
      </w:pPr>
      <w:r w:rsidRPr="0032448C">
        <w:rPr>
          <w:rFonts w:ascii="Times New Roman" w:hAnsi="Times New Roman" w:cs="Times New Roman"/>
          <w:sz w:val="20"/>
          <w:szCs w:val="20"/>
        </w:rPr>
        <w:t>развитие адекватных представлений о собственных возможностях, о насущно необходимом жизнеобеспечении</w:t>
      </w:r>
      <w:r w:rsidRPr="0032448C">
        <w:rPr>
          <w:rFonts w:ascii="Times New Roman" w:hAnsi="Times New Roman" w:cs="Times New Roman"/>
          <w:b/>
          <w:bCs/>
          <w:sz w:val="20"/>
          <w:szCs w:val="20"/>
        </w:rPr>
        <w:t xml:space="preserve">, </w:t>
      </w:r>
      <w:r w:rsidRPr="0032448C">
        <w:rPr>
          <w:rFonts w:ascii="Times New Roman" w:hAnsi="Times New Roman" w:cs="Times New Roman"/>
          <w:bCs/>
          <w:sz w:val="20"/>
          <w:szCs w:val="20"/>
        </w:rPr>
        <w:t>проявляющееся:</w:t>
      </w:r>
    </w:p>
    <w:p w:rsidR="00D142B1" w:rsidRPr="0032448C" w:rsidRDefault="00D142B1" w:rsidP="0032448C">
      <w:pPr>
        <w:tabs>
          <w:tab w:val="left" w:pos="0"/>
          <w:tab w:val="left" w:pos="993"/>
        </w:tabs>
        <w:autoSpaceDE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32448C" w:rsidRDefault="00D142B1" w:rsidP="0032448C">
      <w:pPr>
        <w:tabs>
          <w:tab w:val="left" w:pos="0"/>
          <w:tab w:val="left" w:pos="993"/>
        </w:tabs>
        <w:autoSpaceDE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в умении обратиться к учителю при затруднениях в учебном процессе, сформулировать запрос о специальной помощи;</w:t>
      </w:r>
    </w:p>
    <w:p w:rsidR="00D142B1" w:rsidRPr="0032448C" w:rsidRDefault="00D142B1" w:rsidP="0032448C">
      <w:pPr>
        <w:tabs>
          <w:tab w:val="left" w:pos="0"/>
          <w:tab w:val="left" w:pos="993"/>
        </w:tabs>
        <w:autoSpaceDE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32448C" w:rsidRDefault="00D142B1" w:rsidP="0032448C">
      <w:pPr>
        <w:tabs>
          <w:tab w:val="left" w:pos="0"/>
          <w:tab w:val="left" w:pos="993"/>
        </w:tabs>
        <w:autoSpaceDE w:val="0"/>
        <w:spacing w:after="0" w:line="240" w:lineRule="auto"/>
        <w:ind w:firstLine="709"/>
        <w:jc w:val="both"/>
        <w:rPr>
          <w:rFonts w:ascii="Times New Roman" w:hAnsi="Times New Roman" w:cs="Times New Roman"/>
          <w:b/>
          <w:bCs/>
          <w:sz w:val="20"/>
          <w:szCs w:val="20"/>
        </w:rPr>
      </w:pPr>
      <w:r w:rsidRPr="0032448C">
        <w:rPr>
          <w:rFonts w:ascii="Times New Roman" w:hAnsi="Times New Roman" w:cs="Times New Roman"/>
          <w:sz w:val="20"/>
          <w:szCs w:val="20"/>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32448C" w:rsidRDefault="00D142B1" w:rsidP="0032448C">
      <w:pPr>
        <w:numPr>
          <w:ilvl w:val="0"/>
          <w:numId w:val="22"/>
        </w:numPr>
        <w:tabs>
          <w:tab w:val="left" w:pos="0"/>
        </w:tabs>
        <w:suppressAutoHyphens w:val="0"/>
        <w:spacing w:after="0" w:line="240" w:lineRule="auto"/>
        <w:ind w:left="0" w:firstLine="709"/>
        <w:jc w:val="both"/>
        <w:rPr>
          <w:rFonts w:ascii="Times New Roman" w:hAnsi="Times New Roman" w:cs="Times New Roman"/>
          <w:sz w:val="20"/>
          <w:szCs w:val="20"/>
        </w:rPr>
      </w:pPr>
      <w:r w:rsidRPr="0032448C">
        <w:rPr>
          <w:rFonts w:ascii="Times New Roman" w:hAnsi="Times New Roman" w:cs="Times New Roman"/>
          <w:bCs/>
          <w:sz w:val="20"/>
          <w:szCs w:val="20"/>
        </w:rPr>
        <w:t>овладение социально-бытовыми умениями, используемыми в повседневной жизни,</w:t>
      </w:r>
      <w:r w:rsidRPr="0032448C">
        <w:rPr>
          <w:rFonts w:ascii="Times New Roman" w:hAnsi="Times New Roman" w:cs="Times New Roman"/>
          <w:b/>
          <w:bCs/>
          <w:sz w:val="20"/>
          <w:szCs w:val="20"/>
        </w:rPr>
        <w:t xml:space="preserve"> </w:t>
      </w:r>
      <w:r w:rsidRPr="0032448C">
        <w:rPr>
          <w:rFonts w:ascii="Times New Roman" w:hAnsi="Times New Roman" w:cs="Times New Roman"/>
          <w:bCs/>
          <w:sz w:val="20"/>
          <w:szCs w:val="20"/>
        </w:rPr>
        <w:t>проявляющееся</w:t>
      </w:r>
      <w:r w:rsidRPr="0032448C">
        <w:rPr>
          <w:rFonts w:ascii="Times New Roman" w:hAnsi="Times New Roman" w:cs="Times New Roman"/>
          <w:b/>
          <w:bCs/>
          <w:sz w:val="20"/>
          <w:szCs w:val="20"/>
        </w:rPr>
        <w:t>:</w:t>
      </w:r>
    </w:p>
    <w:p w:rsidR="00D142B1" w:rsidRPr="0032448C" w:rsidRDefault="00D142B1" w:rsidP="0032448C">
      <w:pPr>
        <w:tabs>
          <w:tab w:val="left" w:pos="0"/>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32448C" w:rsidRDefault="00D142B1" w:rsidP="0032448C">
      <w:pPr>
        <w:tabs>
          <w:tab w:val="left" w:pos="0"/>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в умении включаться в разнообразные повседневные дела, принимать посильное участие;</w:t>
      </w:r>
    </w:p>
    <w:p w:rsidR="00D142B1" w:rsidRPr="0032448C" w:rsidRDefault="00D142B1" w:rsidP="0032448C">
      <w:pPr>
        <w:tabs>
          <w:tab w:val="left" w:pos="0"/>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32448C" w:rsidRDefault="00D142B1" w:rsidP="0032448C">
      <w:pPr>
        <w:tabs>
          <w:tab w:val="left" w:pos="0"/>
          <w:tab w:val="left" w:pos="993"/>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32448C" w:rsidRDefault="00D142B1" w:rsidP="0032448C">
      <w:pPr>
        <w:tabs>
          <w:tab w:val="left" w:pos="0"/>
          <w:tab w:val="left" w:pos="993"/>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в умении ориентироваться в пространстве школы и просить помощи в случае затруднений, ориентироваться в расписании занятий;</w:t>
      </w:r>
    </w:p>
    <w:p w:rsidR="00D142B1" w:rsidRPr="0032448C" w:rsidRDefault="00D142B1" w:rsidP="0032448C">
      <w:pPr>
        <w:tabs>
          <w:tab w:val="left" w:pos="0"/>
          <w:tab w:val="left" w:pos="993"/>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в умении включаться в разнообразные повседневные школьные дела, принимать посильное участие, брать на себя ответственность;</w:t>
      </w:r>
    </w:p>
    <w:p w:rsidR="00D142B1" w:rsidRPr="0032448C" w:rsidRDefault="00D142B1" w:rsidP="0032448C">
      <w:pPr>
        <w:tabs>
          <w:tab w:val="left" w:pos="0"/>
        </w:tabs>
        <w:spacing w:after="0" w:line="240" w:lineRule="auto"/>
        <w:ind w:firstLine="709"/>
        <w:jc w:val="both"/>
        <w:rPr>
          <w:rFonts w:ascii="Times New Roman" w:hAnsi="Times New Roman" w:cs="Times New Roman"/>
          <w:b/>
          <w:sz w:val="20"/>
          <w:szCs w:val="20"/>
        </w:rPr>
      </w:pPr>
      <w:r w:rsidRPr="0032448C">
        <w:rPr>
          <w:rFonts w:ascii="Times New Roman" w:hAnsi="Times New Roman" w:cs="Times New Roman"/>
          <w:sz w:val="20"/>
          <w:szCs w:val="20"/>
        </w:rPr>
        <w:t>в стремлении участвовать в подготовке и проведении праздников дома и в школе.</w:t>
      </w:r>
    </w:p>
    <w:p w:rsidR="00D142B1" w:rsidRPr="0032448C" w:rsidRDefault="00D142B1" w:rsidP="0032448C">
      <w:pPr>
        <w:numPr>
          <w:ilvl w:val="0"/>
          <w:numId w:val="21"/>
        </w:numPr>
        <w:tabs>
          <w:tab w:val="left" w:pos="0"/>
        </w:tabs>
        <w:suppressAutoHyphens w:val="0"/>
        <w:spacing w:after="0" w:line="240" w:lineRule="auto"/>
        <w:ind w:left="0" w:firstLine="709"/>
        <w:jc w:val="both"/>
        <w:rPr>
          <w:rFonts w:ascii="Times New Roman" w:hAnsi="Times New Roman" w:cs="Times New Roman"/>
          <w:sz w:val="20"/>
          <w:szCs w:val="20"/>
        </w:rPr>
      </w:pPr>
      <w:r w:rsidRPr="0032448C">
        <w:rPr>
          <w:rFonts w:ascii="Times New Roman" w:hAnsi="Times New Roman" w:cs="Times New Roman"/>
          <w:sz w:val="20"/>
          <w:szCs w:val="20"/>
        </w:rPr>
        <w:t>овладение навыками коммуникации и принятыми ритуалами социального взаимодействия</w:t>
      </w:r>
      <w:r w:rsidRPr="0032448C">
        <w:rPr>
          <w:rFonts w:ascii="Times New Roman" w:hAnsi="Times New Roman" w:cs="Times New Roman"/>
          <w:bCs/>
          <w:sz w:val="20"/>
          <w:szCs w:val="20"/>
        </w:rPr>
        <w:t>, проявляющееся:</w:t>
      </w:r>
    </w:p>
    <w:p w:rsidR="00D142B1" w:rsidRPr="0032448C" w:rsidRDefault="00D142B1" w:rsidP="0032448C">
      <w:pPr>
        <w:tabs>
          <w:tab w:val="left" w:pos="0"/>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в расширении знаний правил коммуникации;</w:t>
      </w:r>
    </w:p>
    <w:p w:rsidR="00D142B1" w:rsidRPr="0032448C" w:rsidRDefault="00D142B1" w:rsidP="0032448C">
      <w:pPr>
        <w:tabs>
          <w:tab w:val="left" w:pos="0"/>
          <w:tab w:val="left" w:pos="993"/>
          <w:tab w:val="left" w:pos="1418"/>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в расширении и обогащении опыта коммуникации ребёнка в ближнем и дальнем окружении, расширении круга ситуаций, в которых </w:t>
      </w:r>
      <w:proofErr w:type="gramStart"/>
      <w:r w:rsidRPr="0032448C">
        <w:rPr>
          <w:rFonts w:ascii="Times New Roman" w:hAnsi="Times New Roman" w:cs="Times New Roman"/>
          <w:sz w:val="20"/>
          <w:szCs w:val="20"/>
        </w:rPr>
        <w:t>обучающийся</w:t>
      </w:r>
      <w:proofErr w:type="gramEnd"/>
      <w:r w:rsidRPr="0032448C">
        <w:rPr>
          <w:rFonts w:ascii="Times New Roman" w:hAnsi="Times New Roman" w:cs="Times New Roman"/>
          <w:sz w:val="20"/>
          <w:szCs w:val="20"/>
        </w:rPr>
        <w:t xml:space="preserve"> может использовать коммуникацию как средство достижения цели;</w:t>
      </w:r>
    </w:p>
    <w:p w:rsidR="00D142B1" w:rsidRPr="0032448C" w:rsidRDefault="00D142B1" w:rsidP="0032448C">
      <w:pPr>
        <w:tabs>
          <w:tab w:val="left" w:pos="0"/>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32448C" w:rsidRDefault="00D142B1" w:rsidP="0032448C">
      <w:pPr>
        <w:tabs>
          <w:tab w:val="left" w:pos="0"/>
          <w:tab w:val="left" w:pos="993"/>
          <w:tab w:val="left" w:pos="1418"/>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в умении начать и поддержать разговор, задать вопрос, выразить свои намерения, просьбу, пожелание, опасения, завершить разговор;</w:t>
      </w:r>
    </w:p>
    <w:p w:rsidR="00D142B1" w:rsidRPr="0032448C" w:rsidRDefault="00D142B1" w:rsidP="0032448C">
      <w:pPr>
        <w:tabs>
          <w:tab w:val="left" w:pos="0"/>
          <w:tab w:val="left" w:pos="993"/>
          <w:tab w:val="left" w:pos="1418"/>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в умении корректно выразить отказ и недовольство, благодарность, сочувствие и т.д.;</w:t>
      </w:r>
    </w:p>
    <w:p w:rsidR="00D142B1" w:rsidRPr="0032448C" w:rsidRDefault="00D142B1" w:rsidP="0032448C">
      <w:pPr>
        <w:tabs>
          <w:tab w:val="left" w:pos="0"/>
          <w:tab w:val="left" w:pos="993"/>
          <w:tab w:val="left" w:pos="1418"/>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в умении получать и уточнять информацию от собеседника;</w:t>
      </w:r>
    </w:p>
    <w:p w:rsidR="00D142B1" w:rsidRPr="0032448C" w:rsidRDefault="00D142B1" w:rsidP="0032448C">
      <w:pPr>
        <w:tabs>
          <w:tab w:val="left" w:pos="0"/>
          <w:tab w:val="left" w:pos="993"/>
          <w:tab w:val="left" w:pos="1418"/>
        </w:tabs>
        <w:spacing w:after="0" w:line="240" w:lineRule="auto"/>
        <w:ind w:firstLine="709"/>
        <w:jc w:val="both"/>
        <w:rPr>
          <w:rFonts w:ascii="Times New Roman" w:hAnsi="Times New Roman" w:cs="Times New Roman"/>
          <w:b/>
          <w:sz w:val="20"/>
          <w:szCs w:val="20"/>
        </w:rPr>
      </w:pPr>
      <w:r w:rsidRPr="0032448C">
        <w:rPr>
          <w:rFonts w:ascii="Times New Roman" w:hAnsi="Times New Roman" w:cs="Times New Roman"/>
          <w:sz w:val="20"/>
          <w:szCs w:val="20"/>
        </w:rPr>
        <w:t>в освоении культурных форм выражения своих чувств.</w:t>
      </w:r>
    </w:p>
    <w:p w:rsidR="00D142B1" w:rsidRPr="0032448C" w:rsidRDefault="00D142B1" w:rsidP="0032448C">
      <w:pPr>
        <w:numPr>
          <w:ilvl w:val="0"/>
          <w:numId w:val="21"/>
        </w:numPr>
        <w:tabs>
          <w:tab w:val="left" w:pos="0"/>
        </w:tabs>
        <w:suppressAutoHyphens w:val="0"/>
        <w:spacing w:after="0" w:line="240" w:lineRule="auto"/>
        <w:ind w:left="0" w:firstLine="709"/>
        <w:jc w:val="both"/>
        <w:rPr>
          <w:rFonts w:ascii="Times New Roman" w:hAnsi="Times New Roman" w:cs="Times New Roman"/>
          <w:sz w:val="20"/>
          <w:szCs w:val="20"/>
        </w:rPr>
      </w:pPr>
      <w:r w:rsidRPr="0032448C">
        <w:rPr>
          <w:rFonts w:ascii="Times New Roman" w:hAnsi="Times New Roman" w:cs="Times New Roman"/>
          <w:sz w:val="20"/>
          <w:szCs w:val="20"/>
        </w:rPr>
        <w:lastRenderedPageBreak/>
        <w:t>способность к осмыслению и дифференциации картины мира, ее пространственно-временной организации, проявляющаяся:</w:t>
      </w:r>
    </w:p>
    <w:p w:rsidR="00D142B1" w:rsidRPr="0032448C" w:rsidRDefault="00D142B1" w:rsidP="0032448C">
      <w:pPr>
        <w:tabs>
          <w:tab w:val="left" w:pos="0"/>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32448C" w:rsidRDefault="00D142B1" w:rsidP="0032448C">
      <w:pPr>
        <w:tabs>
          <w:tab w:val="left" w:pos="0"/>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32448C" w:rsidRDefault="00D142B1" w:rsidP="0032448C">
      <w:pPr>
        <w:tabs>
          <w:tab w:val="left" w:pos="0"/>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32448C" w:rsidRDefault="00D142B1" w:rsidP="0032448C">
      <w:pPr>
        <w:tabs>
          <w:tab w:val="left" w:pos="0"/>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32448C" w:rsidRDefault="00D142B1" w:rsidP="0032448C">
      <w:pPr>
        <w:tabs>
          <w:tab w:val="left" w:pos="0"/>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в умении накапливать личные впечатления, связанные с явлениями окружающего мира;</w:t>
      </w:r>
    </w:p>
    <w:p w:rsidR="00D142B1" w:rsidRPr="0032448C" w:rsidRDefault="00D142B1" w:rsidP="0032448C">
      <w:pPr>
        <w:tabs>
          <w:tab w:val="left" w:pos="0"/>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в умении устанавливать взаимосвязь между природным порядком и ходом собственной жизни в семье и в школе;</w:t>
      </w:r>
    </w:p>
    <w:p w:rsidR="00D142B1" w:rsidRPr="0032448C" w:rsidRDefault="00D142B1" w:rsidP="0032448C">
      <w:pPr>
        <w:tabs>
          <w:tab w:val="left" w:pos="0"/>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32448C" w:rsidRDefault="00D142B1" w:rsidP="0032448C">
      <w:pPr>
        <w:tabs>
          <w:tab w:val="left" w:pos="0"/>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в развитии любознательности, наблюдательности, способности замечать новое, задавать вопросы;</w:t>
      </w:r>
    </w:p>
    <w:p w:rsidR="00D142B1" w:rsidRPr="0032448C" w:rsidRDefault="00D142B1" w:rsidP="0032448C">
      <w:pPr>
        <w:tabs>
          <w:tab w:val="left" w:pos="0"/>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в развитии активности во взаимодействии с миром, понимании собственной результативности;</w:t>
      </w:r>
    </w:p>
    <w:p w:rsidR="00D142B1" w:rsidRPr="0032448C" w:rsidRDefault="00D142B1" w:rsidP="0032448C">
      <w:pPr>
        <w:tabs>
          <w:tab w:val="left" w:pos="0"/>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в накоплении опыта освоения нового при помощи экскурсий и путешествий;</w:t>
      </w:r>
    </w:p>
    <w:p w:rsidR="00D142B1" w:rsidRPr="0032448C" w:rsidRDefault="00D142B1" w:rsidP="0032448C">
      <w:pPr>
        <w:tabs>
          <w:tab w:val="left" w:pos="0"/>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в умении передать свои впечатления, соображения, умозаключения так, чтобы быть понятым другим человеком;</w:t>
      </w:r>
    </w:p>
    <w:p w:rsidR="00D142B1" w:rsidRPr="0032448C" w:rsidRDefault="00D142B1" w:rsidP="0032448C">
      <w:pPr>
        <w:tabs>
          <w:tab w:val="left" w:pos="0"/>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в умении принимать и включать в свой личный опыт жизненный опыт других людей;</w:t>
      </w:r>
    </w:p>
    <w:p w:rsidR="00D142B1" w:rsidRPr="0032448C" w:rsidRDefault="00D142B1" w:rsidP="0032448C">
      <w:pPr>
        <w:tabs>
          <w:tab w:val="left" w:pos="0"/>
        </w:tabs>
        <w:spacing w:after="0" w:line="240" w:lineRule="auto"/>
        <w:ind w:firstLine="709"/>
        <w:jc w:val="both"/>
        <w:rPr>
          <w:rFonts w:ascii="Times New Roman" w:hAnsi="Times New Roman" w:cs="Times New Roman"/>
          <w:b/>
          <w:sz w:val="20"/>
          <w:szCs w:val="20"/>
        </w:rPr>
      </w:pPr>
      <w:r w:rsidRPr="0032448C">
        <w:rPr>
          <w:rFonts w:ascii="Times New Roman" w:hAnsi="Times New Roman" w:cs="Times New Roman"/>
          <w:sz w:val="20"/>
          <w:szCs w:val="20"/>
        </w:rPr>
        <w:t xml:space="preserve">в способности взаимодействовать с другими людьми, </w:t>
      </w:r>
      <w:proofErr w:type="spellStart"/>
      <w:r w:rsidRPr="0032448C">
        <w:rPr>
          <w:rFonts w:ascii="Times New Roman" w:hAnsi="Times New Roman" w:cs="Times New Roman"/>
          <w:sz w:val="20"/>
          <w:szCs w:val="20"/>
        </w:rPr>
        <w:t>уменииделиться</w:t>
      </w:r>
      <w:proofErr w:type="spellEnd"/>
      <w:r w:rsidRPr="0032448C">
        <w:rPr>
          <w:rFonts w:ascii="Times New Roman" w:hAnsi="Times New Roman" w:cs="Times New Roman"/>
          <w:sz w:val="20"/>
          <w:szCs w:val="20"/>
        </w:rPr>
        <w:t xml:space="preserve"> своими воспоминаниями, впечатлениями и планами.</w:t>
      </w:r>
    </w:p>
    <w:p w:rsidR="00D142B1" w:rsidRPr="0032448C" w:rsidRDefault="00D142B1" w:rsidP="0032448C">
      <w:pPr>
        <w:numPr>
          <w:ilvl w:val="0"/>
          <w:numId w:val="21"/>
        </w:numPr>
        <w:tabs>
          <w:tab w:val="left" w:pos="0"/>
        </w:tabs>
        <w:spacing w:after="0" w:line="240" w:lineRule="auto"/>
        <w:ind w:left="0" w:firstLine="709"/>
        <w:jc w:val="both"/>
        <w:rPr>
          <w:rFonts w:ascii="Times New Roman" w:hAnsi="Times New Roman" w:cs="Times New Roman"/>
          <w:sz w:val="20"/>
          <w:szCs w:val="20"/>
        </w:rPr>
      </w:pPr>
      <w:r w:rsidRPr="0032448C">
        <w:rPr>
          <w:rFonts w:ascii="Times New Roman" w:hAnsi="Times New Roman" w:cs="Times New Roman"/>
          <w:sz w:val="20"/>
          <w:szCs w:val="20"/>
        </w:rPr>
        <w:t>способность к осмыслению социального окружения, своего места в нем, принятие соответствующих возрасту ценностей и социальных ролей</w:t>
      </w:r>
      <w:r w:rsidRPr="0032448C">
        <w:rPr>
          <w:rFonts w:ascii="Times New Roman" w:hAnsi="Times New Roman" w:cs="Times New Roman"/>
          <w:bCs/>
          <w:sz w:val="20"/>
          <w:szCs w:val="20"/>
        </w:rPr>
        <w:t>,</w:t>
      </w:r>
      <w:r w:rsidRPr="0032448C">
        <w:rPr>
          <w:rFonts w:ascii="Times New Roman" w:hAnsi="Times New Roman" w:cs="Times New Roman"/>
          <w:b/>
          <w:bCs/>
          <w:sz w:val="20"/>
          <w:szCs w:val="20"/>
        </w:rPr>
        <w:t xml:space="preserve"> </w:t>
      </w:r>
      <w:r w:rsidRPr="0032448C">
        <w:rPr>
          <w:rFonts w:ascii="Times New Roman" w:hAnsi="Times New Roman" w:cs="Times New Roman"/>
          <w:bCs/>
          <w:sz w:val="20"/>
          <w:szCs w:val="20"/>
        </w:rPr>
        <w:t>проявляющаяся:</w:t>
      </w:r>
    </w:p>
    <w:p w:rsidR="00D142B1" w:rsidRPr="0032448C" w:rsidRDefault="00D142B1" w:rsidP="0032448C">
      <w:pPr>
        <w:tabs>
          <w:tab w:val="left" w:pos="0"/>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32448C" w:rsidRDefault="00D142B1" w:rsidP="0032448C">
      <w:pPr>
        <w:tabs>
          <w:tab w:val="left" w:pos="0"/>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в освоение необходимых социальных ритуалов, </w:t>
      </w:r>
      <w:proofErr w:type="gramStart"/>
      <w:r w:rsidRPr="0032448C">
        <w:rPr>
          <w:rFonts w:ascii="Times New Roman" w:hAnsi="Times New Roman" w:cs="Times New Roman"/>
          <w:sz w:val="20"/>
          <w:szCs w:val="20"/>
        </w:rPr>
        <w:t>умении</w:t>
      </w:r>
      <w:proofErr w:type="gramEnd"/>
      <w:r w:rsidRPr="0032448C">
        <w:rPr>
          <w:rFonts w:ascii="Times New Roman" w:hAnsi="Times New Roman" w:cs="Times New Roman"/>
          <w:sz w:val="20"/>
          <w:szCs w:val="20"/>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32448C" w:rsidRDefault="00D142B1" w:rsidP="0032448C">
      <w:pPr>
        <w:tabs>
          <w:tab w:val="left" w:pos="0"/>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32448C" w:rsidRDefault="00D142B1" w:rsidP="0032448C">
      <w:pPr>
        <w:tabs>
          <w:tab w:val="left" w:pos="0"/>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в умении проявлять инициативу, корректно устанавливать и ограничивать контакт;</w:t>
      </w:r>
    </w:p>
    <w:p w:rsidR="00D142B1" w:rsidRPr="0032448C" w:rsidRDefault="00D142B1" w:rsidP="0032448C">
      <w:pPr>
        <w:tabs>
          <w:tab w:val="left" w:pos="0"/>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в умении не быть назойливым в своих просьбах и требованиях, быть благодарным за проявление внимания и оказание помощи;</w:t>
      </w:r>
    </w:p>
    <w:p w:rsidR="00D142B1" w:rsidRPr="0032448C" w:rsidRDefault="00D142B1" w:rsidP="0032448C">
      <w:pPr>
        <w:tabs>
          <w:tab w:val="left" w:pos="0"/>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в умении применять формы выражения своих чувств соответственно ситуации социального контакта.</w:t>
      </w:r>
    </w:p>
    <w:p w:rsidR="00D142B1" w:rsidRPr="0032448C" w:rsidRDefault="00D142B1" w:rsidP="0032448C">
      <w:pPr>
        <w:tabs>
          <w:tab w:val="left" w:pos="0"/>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Результаты специальной поддержки освоения АООП НОО должны отражать:</w:t>
      </w:r>
    </w:p>
    <w:p w:rsidR="00D142B1" w:rsidRPr="0032448C" w:rsidRDefault="00D142B1" w:rsidP="0032448C">
      <w:pPr>
        <w:tabs>
          <w:tab w:val="left" w:pos="0"/>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способность усваивать новый учебный материал, адекватно включаться в классные занятия и соответствовать общему темпу занятий;</w:t>
      </w:r>
    </w:p>
    <w:p w:rsidR="00D142B1" w:rsidRPr="0032448C" w:rsidRDefault="00D142B1" w:rsidP="0032448C">
      <w:pPr>
        <w:tabs>
          <w:tab w:val="left" w:pos="0"/>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способность использовать речевые возможности на уроках при ответах и в других ситуациях общения, </w:t>
      </w:r>
      <w:r w:rsidRPr="0032448C">
        <w:rPr>
          <w:rFonts w:ascii="Times New Roman" w:hAnsi="Times New Roman" w:cs="Times New Roman"/>
          <w:kern w:val="2"/>
          <w:sz w:val="20"/>
          <w:szCs w:val="20"/>
        </w:rPr>
        <w:t>умение передавать свои впечатления, умозаключения так, чтобы быть понятым другим человеком,</w:t>
      </w:r>
      <w:r w:rsidRPr="0032448C">
        <w:rPr>
          <w:rFonts w:ascii="Times New Roman" w:hAnsi="Times New Roman" w:cs="Times New Roman"/>
          <w:sz w:val="20"/>
          <w:szCs w:val="20"/>
        </w:rPr>
        <w:t xml:space="preserve"> умение задавать вопросы;</w:t>
      </w:r>
    </w:p>
    <w:p w:rsidR="00D142B1" w:rsidRPr="0032448C" w:rsidRDefault="00D142B1" w:rsidP="0032448C">
      <w:pPr>
        <w:tabs>
          <w:tab w:val="left" w:pos="0"/>
        </w:tabs>
        <w:spacing w:after="0" w:line="240" w:lineRule="auto"/>
        <w:ind w:firstLine="709"/>
        <w:jc w:val="both"/>
        <w:rPr>
          <w:rFonts w:ascii="Times New Roman" w:hAnsi="Times New Roman" w:cs="Times New Roman"/>
          <w:kern w:val="2"/>
          <w:sz w:val="20"/>
          <w:szCs w:val="20"/>
        </w:rPr>
      </w:pPr>
      <w:r w:rsidRPr="0032448C">
        <w:rPr>
          <w:rFonts w:ascii="Times New Roman" w:hAnsi="Times New Roman" w:cs="Times New Roman"/>
          <w:sz w:val="20"/>
          <w:szCs w:val="20"/>
        </w:rPr>
        <w:t xml:space="preserve">способность к </w:t>
      </w:r>
      <w:r w:rsidRPr="0032448C">
        <w:rPr>
          <w:rFonts w:ascii="Times New Roman" w:hAnsi="Times New Roman" w:cs="Times New Roman"/>
          <w:kern w:val="2"/>
          <w:sz w:val="20"/>
          <w:szCs w:val="20"/>
        </w:rPr>
        <w:t>наблюдательности, умение замечать новое;</w:t>
      </w:r>
    </w:p>
    <w:p w:rsidR="00F156CB" w:rsidRPr="0032448C" w:rsidRDefault="00F156CB" w:rsidP="0032448C">
      <w:pPr>
        <w:tabs>
          <w:tab w:val="left" w:pos="0"/>
        </w:tabs>
        <w:spacing w:after="0" w:line="240" w:lineRule="auto"/>
        <w:ind w:firstLine="709"/>
        <w:jc w:val="both"/>
        <w:rPr>
          <w:rFonts w:ascii="Times New Roman" w:hAnsi="Times New Roman" w:cs="Times New Roman"/>
          <w:kern w:val="2"/>
          <w:sz w:val="20"/>
          <w:szCs w:val="20"/>
        </w:rPr>
      </w:pPr>
      <w:r w:rsidRPr="0032448C">
        <w:rPr>
          <w:rFonts w:ascii="Times New Roman" w:hAnsi="Times New Roman"/>
          <w:sz w:val="20"/>
          <w:szCs w:val="20"/>
        </w:rPr>
        <w:t>овладение эффективными способами учебно-познавательной и предметно-практической деятельности;</w:t>
      </w:r>
    </w:p>
    <w:p w:rsidR="00D142B1" w:rsidRPr="0032448C" w:rsidRDefault="00D142B1" w:rsidP="0032448C">
      <w:pPr>
        <w:tabs>
          <w:tab w:val="left" w:pos="0"/>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стремление к активности и самостоятельности в разных видах предметно-практической деятельности;</w:t>
      </w:r>
    </w:p>
    <w:p w:rsidR="00D142B1" w:rsidRPr="0032448C" w:rsidRDefault="00D142B1" w:rsidP="0032448C">
      <w:pPr>
        <w:tabs>
          <w:tab w:val="left" w:pos="0"/>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32448C" w:rsidRDefault="00D142B1" w:rsidP="0032448C">
      <w:pPr>
        <w:tabs>
          <w:tab w:val="left" w:pos="0"/>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сформированные в соответствии с требованиями к результатам освоения АООП НОО предметные, </w:t>
      </w:r>
      <w:proofErr w:type="spellStart"/>
      <w:r w:rsidRPr="0032448C">
        <w:rPr>
          <w:rFonts w:ascii="Times New Roman" w:hAnsi="Times New Roman" w:cs="Times New Roman"/>
          <w:sz w:val="20"/>
          <w:szCs w:val="20"/>
        </w:rPr>
        <w:t>метапредметные</w:t>
      </w:r>
      <w:proofErr w:type="spellEnd"/>
      <w:r w:rsidRPr="0032448C">
        <w:rPr>
          <w:rFonts w:ascii="Times New Roman" w:hAnsi="Times New Roman" w:cs="Times New Roman"/>
          <w:sz w:val="20"/>
          <w:szCs w:val="20"/>
        </w:rPr>
        <w:t xml:space="preserve"> и личностные результаты;</w:t>
      </w:r>
    </w:p>
    <w:p w:rsidR="00D142B1" w:rsidRPr="0032448C" w:rsidRDefault="00D142B1" w:rsidP="0032448C">
      <w:pPr>
        <w:tabs>
          <w:tab w:val="left" w:pos="0"/>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сформированные в соответствии АООП НОО универсальные учебные действия.</w:t>
      </w:r>
    </w:p>
    <w:p w:rsidR="00067714" w:rsidRPr="0032448C" w:rsidRDefault="00D142B1" w:rsidP="0032448C">
      <w:pPr>
        <w:tabs>
          <w:tab w:val="left" w:pos="0"/>
          <w:tab w:val="right" w:leader="dot" w:pos="9639"/>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Pr="0032448C" w:rsidRDefault="00576D40" w:rsidP="0032448C">
      <w:pPr>
        <w:tabs>
          <w:tab w:val="left" w:pos="0"/>
          <w:tab w:val="right" w:leader="dot" w:pos="9639"/>
        </w:tabs>
        <w:spacing w:after="0" w:line="240" w:lineRule="auto"/>
        <w:jc w:val="center"/>
        <w:outlineLvl w:val="2"/>
        <w:rPr>
          <w:rFonts w:ascii="Times New Roman" w:hAnsi="Times New Roman" w:cs="Times New Roman"/>
          <w:b/>
          <w:sz w:val="20"/>
          <w:szCs w:val="20"/>
        </w:rPr>
      </w:pPr>
      <w:bookmarkStart w:id="5" w:name="_Toc415833117"/>
      <w:r w:rsidRPr="0032448C">
        <w:rPr>
          <w:rFonts w:ascii="Times New Roman" w:hAnsi="Times New Roman" w:cs="Times New Roman"/>
          <w:b/>
          <w:sz w:val="20"/>
          <w:szCs w:val="20"/>
        </w:rPr>
        <w:t xml:space="preserve">2.1.3. </w:t>
      </w:r>
      <w:r w:rsidR="005562F0" w:rsidRPr="0032448C">
        <w:rPr>
          <w:rFonts w:ascii="Times New Roman" w:hAnsi="Times New Roman" w:cs="Times New Roman"/>
          <w:b/>
          <w:sz w:val="20"/>
          <w:szCs w:val="20"/>
        </w:rPr>
        <w:t xml:space="preserve">Система оценки достижения обучающимися </w:t>
      </w:r>
      <w:r w:rsidR="005562F0" w:rsidRPr="0032448C">
        <w:rPr>
          <w:rFonts w:ascii="Times New Roman" w:hAnsi="Times New Roman" w:cs="Times New Roman"/>
          <w:b/>
          <w:sz w:val="20"/>
          <w:szCs w:val="20"/>
        </w:rPr>
        <w:br/>
        <w:t xml:space="preserve">с задержкой психического </w:t>
      </w:r>
      <w:proofErr w:type="gramStart"/>
      <w:r w:rsidR="005562F0" w:rsidRPr="0032448C">
        <w:rPr>
          <w:rFonts w:ascii="Times New Roman" w:hAnsi="Times New Roman" w:cs="Times New Roman"/>
          <w:b/>
          <w:sz w:val="20"/>
          <w:szCs w:val="20"/>
        </w:rPr>
        <w:t xml:space="preserve">развития планируемых результатов освоения </w:t>
      </w:r>
      <w:r w:rsidR="005562F0" w:rsidRPr="0032448C">
        <w:rPr>
          <w:rFonts w:ascii="Times New Roman" w:hAnsi="Times New Roman" w:cs="Times New Roman"/>
          <w:b/>
          <w:sz w:val="20"/>
          <w:szCs w:val="20"/>
        </w:rPr>
        <w:br/>
        <w:t xml:space="preserve">адаптированной основной общеобразовательной программы </w:t>
      </w:r>
      <w:r w:rsidR="00F5356F" w:rsidRPr="0032448C">
        <w:rPr>
          <w:rFonts w:ascii="Times New Roman" w:hAnsi="Times New Roman" w:cs="Times New Roman"/>
          <w:b/>
          <w:sz w:val="20"/>
          <w:szCs w:val="20"/>
        </w:rPr>
        <w:br/>
      </w:r>
      <w:r w:rsidR="005562F0" w:rsidRPr="0032448C">
        <w:rPr>
          <w:rFonts w:ascii="Times New Roman" w:hAnsi="Times New Roman" w:cs="Times New Roman"/>
          <w:b/>
          <w:sz w:val="20"/>
          <w:szCs w:val="20"/>
        </w:rPr>
        <w:t>начального общего образования</w:t>
      </w:r>
      <w:bookmarkEnd w:id="5"/>
      <w:proofErr w:type="gramEnd"/>
    </w:p>
    <w:p w:rsidR="00C54A16" w:rsidRPr="0032448C" w:rsidRDefault="00C54A16" w:rsidP="0032448C">
      <w:pPr>
        <w:spacing w:after="0" w:line="240" w:lineRule="auto"/>
        <w:ind w:firstLine="709"/>
        <w:contextualSpacing/>
        <w:jc w:val="both"/>
        <w:rPr>
          <w:rFonts w:ascii="Times New Roman" w:hAnsi="Times New Roman" w:cs="Times New Roman"/>
          <w:sz w:val="20"/>
          <w:szCs w:val="20"/>
        </w:rPr>
      </w:pPr>
      <w:r w:rsidRPr="0032448C">
        <w:rPr>
          <w:rFonts w:ascii="Times New Roman" w:hAnsi="Times New Roman" w:cs="Times New Roman"/>
          <w:sz w:val="20"/>
          <w:szCs w:val="20"/>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32448C" w:rsidRDefault="00BF2E42" w:rsidP="0032448C">
      <w:pPr>
        <w:spacing w:after="0" w:line="240" w:lineRule="auto"/>
        <w:ind w:firstLine="709"/>
        <w:contextualSpacing/>
        <w:jc w:val="both"/>
        <w:rPr>
          <w:rFonts w:ascii="Times New Roman" w:hAnsi="Times New Roman" w:cs="Times New Roman"/>
          <w:sz w:val="20"/>
          <w:szCs w:val="20"/>
        </w:rPr>
      </w:pPr>
      <w:r w:rsidRPr="0032448C">
        <w:rPr>
          <w:rFonts w:ascii="Times New Roman" w:hAnsi="Times New Roman" w:cs="Times New Roman"/>
          <w:sz w:val="20"/>
          <w:szCs w:val="20"/>
        </w:rPr>
        <w:lastRenderedPageBreak/>
        <w:t>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32448C" w:rsidRDefault="00BF2E42" w:rsidP="0032448C">
      <w:pPr>
        <w:spacing w:after="0" w:line="240" w:lineRule="auto"/>
        <w:ind w:firstLine="709"/>
        <w:contextualSpacing/>
        <w:jc w:val="both"/>
        <w:rPr>
          <w:rFonts w:ascii="Times New Roman" w:hAnsi="Times New Roman" w:cs="Times New Roman"/>
          <w:sz w:val="20"/>
          <w:szCs w:val="20"/>
        </w:rPr>
      </w:pPr>
      <w:proofErr w:type="gramStart"/>
      <w:r w:rsidRPr="0032448C">
        <w:rPr>
          <w:rFonts w:ascii="Times New Roman" w:hAnsi="Times New Roman" w:cs="Times New Roman"/>
          <w:sz w:val="20"/>
          <w:szCs w:val="20"/>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proofErr w:type="gramEnd"/>
    </w:p>
    <w:p w:rsidR="00294286" w:rsidRPr="0032448C" w:rsidRDefault="00294286" w:rsidP="0032448C">
      <w:pPr>
        <w:pStyle w:val="14TexstOSNOVA1012"/>
        <w:spacing w:line="240" w:lineRule="auto"/>
        <w:ind w:firstLine="709"/>
        <w:rPr>
          <w:rFonts w:ascii="Times New Roman" w:hAnsi="Times New Roman" w:cs="Times New Roman"/>
          <w:color w:val="auto"/>
        </w:rPr>
      </w:pPr>
      <w:proofErr w:type="gramStart"/>
      <w:r w:rsidRPr="0032448C">
        <w:rPr>
          <w:rFonts w:ascii="Times New Roman" w:hAnsi="Times New Roman" w:cs="Times New Roman"/>
          <w:color w:val="auto"/>
        </w:rPr>
        <w:t xml:space="preserve">Оценивать </w:t>
      </w:r>
      <w:r w:rsidRPr="0032448C">
        <w:rPr>
          <w:rFonts w:ascii="Times New Roman" w:hAnsi="Times New Roman" w:cs="Times New Roman"/>
        </w:rPr>
        <w:t>достижения обучающимся с ЗПР планируемых результатов</w:t>
      </w:r>
      <w:r w:rsidRPr="0032448C">
        <w:rPr>
          <w:rFonts w:ascii="Times New Roman" w:hAnsi="Times New Roman" w:cs="Times New Roman"/>
          <w:color w:val="auto"/>
        </w:rPr>
        <w:t xml:space="preserve"> необходимо при завершении каждого уровня образования</w:t>
      </w:r>
      <w:r w:rsidRPr="0032448C">
        <w:rPr>
          <w:rStyle w:val="aff1"/>
          <w:rFonts w:ascii="Times New Roman" w:hAnsi="Times New Roman"/>
          <w:color w:val="auto"/>
          <w:sz w:val="20"/>
          <w:szCs w:val="20"/>
        </w:rPr>
        <w:t xml:space="preserve">, </w:t>
      </w:r>
      <w:r w:rsidRPr="0032448C">
        <w:rPr>
          <w:rFonts w:ascii="Times New Roman" w:hAnsi="Times New Roman" w:cs="Times New Roman"/>
          <w:color w:val="auto"/>
        </w:rPr>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rsidR="00530152" w:rsidRPr="0032448C" w:rsidRDefault="00530152" w:rsidP="0032448C">
      <w:pPr>
        <w:pStyle w:val="a7"/>
        <w:ind w:firstLine="709"/>
        <w:jc w:val="both"/>
        <w:rPr>
          <w:rFonts w:ascii="Times New Roman" w:hAnsi="Times New Roman" w:cs="Times New Roman"/>
          <w:sz w:val="20"/>
          <w:szCs w:val="20"/>
        </w:rPr>
      </w:pPr>
      <w:r w:rsidRPr="0032448C">
        <w:rPr>
          <w:rFonts w:ascii="Times New Roman" w:hAnsi="Times New Roman" w:cs="Times New Roman"/>
          <w:sz w:val="20"/>
          <w:szCs w:val="20"/>
        </w:rPr>
        <w:t>Обучающиеся с ЗПР имеют право на прохождение текущей, промежуточной и государственной итоговой аттестации</w:t>
      </w:r>
      <w:r w:rsidRPr="0032448C">
        <w:rPr>
          <w:rFonts w:ascii="Times New Roman" w:hAnsi="Times New Roman" w:cs="Times New Roman"/>
          <w:b/>
          <w:sz w:val="20"/>
          <w:szCs w:val="20"/>
        </w:rPr>
        <w:t xml:space="preserve"> </w:t>
      </w:r>
      <w:r w:rsidRPr="0032448C">
        <w:rPr>
          <w:rFonts w:ascii="Times New Roman" w:hAnsi="Times New Roman" w:cs="Times New Roman"/>
          <w:sz w:val="20"/>
          <w:szCs w:val="20"/>
        </w:rPr>
        <w:t>освоения АООП НОО в иных формах.</w:t>
      </w:r>
    </w:p>
    <w:p w:rsidR="00530152" w:rsidRPr="0032448C" w:rsidRDefault="00530152" w:rsidP="0032448C">
      <w:pPr>
        <w:pStyle w:val="a7"/>
        <w:ind w:firstLine="709"/>
        <w:jc w:val="both"/>
        <w:rPr>
          <w:rFonts w:ascii="Times New Roman" w:hAnsi="Times New Roman" w:cs="Times New Roman"/>
          <w:sz w:val="20"/>
          <w:szCs w:val="20"/>
        </w:rPr>
      </w:pPr>
      <w:r w:rsidRPr="0032448C">
        <w:rPr>
          <w:rFonts w:ascii="Times New Roman" w:hAnsi="Times New Roman" w:cs="Times New Roman"/>
          <w:sz w:val="20"/>
          <w:szCs w:val="20"/>
        </w:rPr>
        <w:t>Специальные условия</w:t>
      </w:r>
      <w:r w:rsidRPr="0032448C">
        <w:rPr>
          <w:rFonts w:ascii="Times New Roman" w:hAnsi="Times New Roman" w:cs="Times New Roman"/>
          <w:b/>
          <w:sz w:val="20"/>
          <w:szCs w:val="20"/>
        </w:rPr>
        <w:t xml:space="preserve"> </w:t>
      </w:r>
      <w:r w:rsidRPr="0032448C">
        <w:rPr>
          <w:rFonts w:ascii="Times New Roman" w:hAnsi="Times New Roman" w:cs="Times New Roman"/>
          <w:sz w:val="20"/>
          <w:szCs w:val="20"/>
        </w:rPr>
        <w:t xml:space="preserve">проведения </w:t>
      </w:r>
      <w:r w:rsidRPr="0032448C">
        <w:rPr>
          <w:rFonts w:ascii="Times New Roman" w:hAnsi="Times New Roman" w:cs="Times New Roman"/>
          <w:i/>
          <w:sz w:val="20"/>
          <w:szCs w:val="20"/>
        </w:rPr>
        <w:t>текущей, промежуточной</w:t>
      </w:r>
      <w:r w:rsidRPr="0032448C">
        <w:rPr>
          <w:rFonts w:ascii="Times New Roman" w:hAnsi="Times New Roman" w:cs="Times New Roman"/>
          <w:sz w:val="20"/>
          <w:szCs w:val="20"/>
        </w:rPr>
        <w:t xml:space="preserve"> и </w:t>
      </w:r>
      <w:r w:rsidRPr="0032448C">
        <w:rPr>
          <w:rFonts w:ascii="Times New Roman" w:hAnsi="Times New Roman" w:cs="Times New Roman"/>
          <w:i/>
          <w:sz w:val="20"/>
          <w:szCs w:val="20"/>
        </w:rPr>
        <w:t>итоговой</w:t>
      </w:r>
      <w:r w:rsidRPr="0032448C">
        <w:rPr>
          <w:rFonts w:ascii="Times New Roman" w:hAnsi="Times New Roman" w:cs="Times New Roman"/>
          <w:sz w:val="20"/>
          <w:szCs w:val="20"/>
        </w:rPr>
        <w:t xml:space="preserve"> (по итогам освоения АООП НОО) </w:t>
      </w:r>
      <w:r w:rsidRPr="0032448C">
        <w:rPr>
          <w:rFonts w:ascii="Times New Roman" w:hAnsi="Times New Roman" w:cs="Times New Roman"/>
          <w:i/>
          <w:sz w:val="20"/>
          <w:szCs w:val="20"/>
        </w:rPr>
        <w:t xml:space="preserve">аттестации </w:t>
      </w:r>
      <w:proofErr w:type="gramStart"/>
      <w:r w:rsidRPr="0032448C">
        <w:rPr>
          <w:rFonts w:ascii="Times New Roman" w:hAnsi="Times New Roman" w:cs="Times New Roman"/>
          <w:sz w:val="20"/>
          <w:szCs w:val="20"/>
        </w:rPr>
        <w:t>обучающихся</w:t>
      </w:r>
      <w:proofErr w:type="gramEnd"/>
      <w:r w:rsidRPr="0032448C">
        <w:rPr>
          <w:rFonts w:ascii="Times New Roman" w:hAnsi="Times New Roman" w:cs="Times New Roman"/>
          <w:sz w:val="20"/>
          <w:szCs w:val="20"/>
        </w:rPr>
        <w:t xml:space="preserve"> с ЗПР включают:</w:t>
      </w:r>
    </w:p>
    <w:p w:rsidR="00530152" w:rsidRPr="0032448C" w:rsidRDefault="00530152" w:rsidP="0032448C">
      <w:pPr>
        <w:pStyle w:val="af2"/>
        <w:numPr>
          <w:ilvl w:val="0"/>
          <w:numId w:val="23"/>
        </w:numPr>
        <w:spacing w:line="240" w:lineRule="auto"/>
        <w:ind w:left="0" w:firstLine="709"/>
        <w:jc w:val="both"/>
        <w:rPr>
          <w:sz w:val="20"/>
          <w:szCs w:val="20"/>
        </w:rPr>
      </w:pPr>
      <w:r w:rsidRPr="0032448C">
        <w:rPr>
          <w:caps w:val="0"/>
          <w:sz w:val="20"/>
          <w:szCs w:val="20"/>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32448C">
        <w:rPr>
          <w:sz w:val="20"/>
          <w:szCs w:val="20"/>
        </w:rPr>
        <w:t>ЗПР;</w:t>
      </w:r>
    </w:p>
    <w:p w:rsidR="00530152" w:rsidRPr="0032448C" w:rsidRDefault="00530152" w:rsidP="0032448C">
      <w:pPr>
        <w:pStyle w:val="af2"/>
        <w:numPr>
          <w:ilvl w:val="0"/>
          <w:numId w:val="23"/>
        </w:numPr>
        <w:spacing w:line="240" w:lineRule="auto"/>
        <w:ind w:left="0" w:firstLine="709"/>
        <w:jc w:val="both"/>
        <w:rPr>
          <w:sz w:val="20"/>
          <w:szCs w:val="20"/>
        </w:rPr>
      </w:pPr>
      <w:r w:rsidRPr="0032448C">
        <w:rPr>
          <w:caps w:val="0"/>
          <w:sz w:val="20"/>
          <w:szCs w:val="20"/>
        </w:rPr>
        <w:t xml:space="preserve">привычную обстановку в классе (присутствие своего учителя, наличие привычных для обучающихся </w:t>
      </w:r>
      <w:proofErr w:type="spellStart"/>
      <w:r w:rsidRPr="0032448C">
        <w:rPr>
          <w:caps w:val="0"/>
          <w:sz w:val="20"/>
          <w:szCs w:val="20"/>
        </w:rPr>
        <w:t>мнестических</w:t>
      </w:r>
      <w:proofErr w:type="spellEnd"/>
      <w:r w:rsidRPr="0032448C">
        <w:rPr>
          <w:caps w:val="0"/>
          <w:sz w:val="20"/>
          <w:szCs w:val="20"/>
        </w:rPr>
        <w:t xml:space="preserve"> опор: наглядных схем, шаблонов общего хода выполнения заданий);</w:t>
      </w:r>
    </w:p>
    <w:p w:rsidR="00530152" w:rsidRPr="0032448C" w:rsidRDefault="00530152" w:rsidP="0032448C">
      <w:pPr>
        <w:pStyle w:val="af2"/>
        <w:numPr>
          <w:ilvl w:val="0"/>
          <w:numId w:val="23"/>
        </w:numPr>
        <w:spacing w:line="240" w:lineRule="auto"/>
        <w:ind w:left="0" w:firstLine="709"/>
        <w:jc w:val="both"/>
        <w:rPr>
          <w:sz w:val="20"/>
          <w:szCs w:val="20"/>
        </w:rPr>
      </w:pPr>
      <w:r w:rsidRPr="0032448C">
        <w:rPr>
          <w:caps w:val="0"/>
          <w:sz w:val="20"/>
          <w:szCs w:val="20"/>
        </w:rPr>
        <w:t>присутствие в начале работы этапа общей организации деятельности;</w:t>
      </w:r>
    </w:p>
    <w:p w:rsidR="00530152" w:rsidRPr="0032448C" w:rsidRDefault="00530152" w:rsidP="0032448C">
      <w:pPr>
        <w:pStyle w:val="af2"/>
        <w:numPr>
          <w:ilvl w:val="0"/>
          <w:numId w:val="23"/>
        </w:numPr>
        <w:spacing w:line="240" w:lineRule="auto"/>
        <w:ind w:left="0" w:firstLine="709"/>
        <w:jc w:val="both"/>
        <w:rPr>
          <w:sz w:val="20"/>
          <w:szCs w:val="20"/>
        </w:rPr>
      </w:pPr>
      <w:proofErr w:type="spellStart"/>
      <w:r w:rsidRPr="0032448C">
        <w:rPr>
          <w:caps w:val="0"/>
          <w:sz w:val="20"/>
          <w:szCs w:val="20"/>
        </w:rPr>
        <w:t>адаптирование</w:t>
      </w:r>
      <w:proofErr w:type="spellEnd"/>
      <w:r w:rsidRPr="0032448C">
        <w:rPr>
          <w:caps w:val="0"/>
          <w:sz w:val="20"/>
          <w:szCs w:val="20"/>
        </w:rPr>
        <w:t xml:space="preserve"> инструкции с учетом особых образовательных потребностей и индивидуальных трудностей обучающихся с </w:t>
      </w:r>
      <w:r w:rsidRPr="0032448C">
        <w:rPr>
          <w:sz w:val="20"/>
          <w:szCs w:val="20"/>
        </w:rPr>
        <w:t>ЗПР:</w:t>
      </w:r>
    </w:p>
    <w:p w:rsidR="00530152" w:rsidRPr="0032448C" w:rsidRDefault="00530152"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1) упрощение формулировок по грамматическому и семантическому оформлению;</w:t>
      </w:r>
    </w:p>
    <w:p w:rsidR="00530152" w:rsidRPr="0032448C" w:rsidRDefault="00530152"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2) упрощение </w:t>
      </w:r>
      <w:proofErr w:type="spellStart"/>
      <w:r w:rsidRPr="0032448C">
        <w:rPr>
          <w:rFonts w:ascii="Times New Roman" w:hAnsi="Times New Roman" w:cs="Times New Roman"/>
          <w:sz w:val="20"/>
          <w:szCs w:val="20"/>
        </w:rPr>
        <w:t>многозвеньевой</w:t>
      </w:r>
      <w:proofErr w:type="spellEnd"/>
      <w:r w:rsidRPr="0032448C">
        <w:rPr>
          <w:rFonts w:ascii="Times New Roman" w:hAnsi="Times New Roman" w:cs="Times New Roman"/>
          <w:sz w:val="20"/>
          <w:szCs w:val="20"/>
        </w:rPr>
        <w:t xml:space="preserve"> инструкции посредством деления ее на короткие смысловые единицы, задающие </w:t>
      </w:r>
      <w:proofErr w:type="spellStart"/>
      <w:r w:rsidRPr="0032448C">
        <w:rPr>
          <w:rFonts w:ascii="Times New Roman" w:hAnsi="Times New Roman" w:cs="Times New Roman"/>
          <w:sz w:val="20"/>
          <w:szCs w:val="20"/>
        </w:rPr>
        <w:t>поэтапность</w:t>
      </w:r>
      <w:proofErr w:type="spellEnd"/>
      <w:r w:rsidRPr="0032448C">
        <w:rPr>
          <w:rFonts w:ascii="Times New Roman" w:hAnsi="Times New Roman" w:cs="Times New Roman"/>
          <w:sz w:val="20"/>
          <w:szCs w:val="20"/>
        </w:rPr>
        <w:t xml:space="preserve"> (</w:t>
      </w:r>
      <w:proofErr w:type="spellStart"/>
      <w:r w:rsidRPr="0032448C">
        <w:rPr>
          <w:rFonts w:ascii="Times New Roman" w:hAnsi="Times New Roman" w:cs="Times New Roman"/>
          <w:sz w:val="20"/>
          <w:szCs w:val="20"/>
        </w:rPr>
        <w:t>пошаговость</w:t>
      </w:r>
      <w:proofErr w:type="spellEnd"/>
      <w:r w:rsidRPr="0032448C">
        <w:rPr>
          <w:rFonts w:ascii="Times New Roman" w:hAnsi="Times New Roman" w:cs="Times New Roman"/>
          <w:sz w:val="20"/>
          <w:szCs w:val="20"/>
        </w:rPr>
        <w:t>) выполнения задания;</w:t>
      </w:r>
    </w:p>
    <w:p w:rsidR="00530152" w:rsidRPr="0032448C" w:rsidRDefault="00530152"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32448C" w:rsidRDefault="00530152" w:rsidP="0032448C">
      <w:pPr>
        <w:pStyle w:val="af2"/>
        <w:numPr>
          <w:ilvl w:val="0"/>
          <w:numId w:val="23"/>
        </w:numPr>
        <w:spacing w:line="240" w:lineRule="auto"/>
        <w:ind w:left="0" w:firstLine="709"/>
        <w:jc w:val="both"/>
        <w:rPr>
          <w:sz w:val="20"/>
          <w:szCs w:val="20"/>
        </w:rPr>
      </w:pPr>
      <w:r w:rsidRPr="0032448C">
        <w:rPr>
          <w:caps w:val="0"/>
          <w:sz w:val="20"/>
          <w:szCs w:val="20"/>
        </w:rPr>
        <w:t xml:space="preserve">при необходимости </w:t>
      </w:r>
      <w:proofErr w:type="spellStart"/>
      <w:r w:rsidRPr="0032448C">
        <w:rPr>
          <w:caps w:val="0"/>
          <w:sz w:val="20"/>
          <w:szCs w:val="20"/>
        </w:rPr>
        <w:t>адаптирование</w:t>
      </w:r>
      <w:proofErr w:type="spellEnd"/>
      <w:r w:rsidRPr="0032448C">
        <w:rPr>
          <w:caps w:val="0"/>
          <w:sz w:val="20"/>
          <w:szCs w:val="20"/>
        </w:rPr>
        <w:t xml:space="preserve"> текста задания с учетом особых образовательных потребностей и индивидуальных </w:t>
      </w:r>
      <w:proofErr w:type="gramStart"/>
      <w:r w:rsidRPr="0032448C">
        <w:rPr>
          <w:caps w:val="0"/>
          <w:sz w:val="20"/>
          <w:szCs w:val="20"/>
        </w:rPr>
        <w:t>трудностей</w:t>
      </w:r>
      <w:proofErr w:type="gramEnd"/>
      <w:r w:rsidRPr="0032448C">
        <w:rPr>
          <w:caps w:val="0"/>
          <w:sz w:val="20"/>
          <w:szCs w:val="20"/>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32448C">
        <w:rPr>
          <w:sz w:val="20"/>
          <w:szCs w:val="20"/>
        </w:rPr>
        <w:t>.);</w:t>
      </w:r>
    </w:p>
    <w:p w:rsidR="00530152" w:rsidRPr="0032448C" w:rsidRDefault="00530152" w:rsidP="0032448C">
      <w:pPr>
        <w:pStyle w:val="af2"/>
        <w:numPr>
          <w:ilvl w:val="0"/>
          <w:numId w:val="23"/>
        </w:numPr>
        <w:spacing w:line="240" w:lineRule="auto"/>
        <w:ind w:left="0" w:firstLine="709"/>
        <w:jc w:val="both"/>
        <w:rPr>
          <w:sz w:val="20"/>
          <w:szCs w:val="20"/>
        </w:rPr>
      </w:pPr>
      <w:r w:rsidRPr="0032448C">
        <w:rPr>
          <w:caps w:val="0"/>
          <w:sz w:val="20"/>
          <w:szCs w:val="20"/>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32448C">
        <w:rPr>
          <w:sz w:val="20"/>
          <w:szCs w:val="20"/>
        </w:rPr>
        <w:t>;</w:t>
      </w:r>
    </w:p>
    <w:p w:rsidR="00530152" w:rsidRPr="0032448C" w:rsidRDefault="00530152" w:rsidP="0032448C">
      <w:pPr>
        <w:pStyle w:val="af2"/>
        <w:numPr>
          <w:ilvl w:val="0"/>
          <w:numId w:val="23"/>
        </w:numPr>
        <w:spacing w:line="240" w:lineRule="auto"/>
        <w:ind w:left="0" w:firstLine="709"/>
        <w:jc w:val="both"/>
        <w:rPr>
          <w:sz w:val="20"/>
          <w:szCs w:val="20"/>
        </w:rPr>
      </w:pPr>
      <w:r w:rsidRPr="0032448C">
        <w:rPr>
          <w:caps w:val="0"/>
          <w:sz w:val="20"/>
          <w:szCs w:val="20"/>
        </w:rPr>
        <w:t>увеличение времени на выполнение заданий</w:t>
      </w:r>
      <w:r w:rsidRPr="0032448C">
        <w:rPr>
          <w:sz w:val="20"/>
          <w:szCs w:val="20"/>
        </w:rPr>
        <w:t xml:space="preserve">;  </w:t>
      </w:r>
    </w:p>
    <w:p w:rsidR="00530152" w:rsidRPr="0032448C" w:rsidRDefault="00530152" w:rsidP="0032448C">
      <w:pPr>
        <w:pStyle w:val="af2"/>
        <w:numPr>
          <w:ilvl w:val="0"/>
          <w:numId w:val="23"/>
        </w:numPr>
        <w:spacing w:line="240" w:lineRule="auto"/>
        <w:ind w:left="0" w:firstLine="709"/>
        <w:jc w:val="both"/>
        <w:rPr>
          <w:sz w:val="20"/>
          <w:szCs w:val="20"/>
        </w:rPr>
      </w:pPr>
      <w:r w:rsidRPr="0032448C">
        <w:rPr>
          <w:caps w:val="0"/>
          <w:sz w:val="20"/>
          <w:szCs w:val="20"/>
        </w:rPr>
        <w:t>возможность организации короткого перерыва (10-15 мин) при нарастании в поведении ребенка проявлений утомления, истощения</w:t>
      </w:r>
      <w:r w:rsidRPr="0032448C">
        <w:rPr>
          <w:sz w:val="20"/>
          <w:szCs w:val="20"/>
        </w:rPr>
        <w:t xml:space="preserve">; </w:t>
      </w:r>
    </w:p>
    <w:p w:rsidR="00530152" w:rsidRPr="0032448C" w:rsidRDefault="00530152" w:rsidP="0032448C">
      <w:pPr>
        <w:pStyle w:val="af2"/>
        <w:numPr>
          <w:ilvl w:val="0"/>
          <w:numId w:val="23"/>
        </w:numPr>
        <w:spacing w:line="240" w:lineRule="auto"/>
        <w:ind w:left="0" w:firstLine="709"/>
        <w:jc w:val="both"/>
        <w:rPr>
          <w:sz w:val="20"/>
          <w:szCs w:val="20"/>
        </w:rPr>
      </w:pPr>
      <w:r w:rsidRPr="0032448C">
        <w:rPr>
          <w:caps w:val="0"/>
          <w:sz w:val="20"/>
          <w:szCs w:val="20"/>
        </w:rPr>
        <w:t xml:space="preserve">недопустимыми являются негативные реакции со стороны педагога, создание ситуаций, приводящих к </w:t>
      </w:r>
      <w:proofErr w:type="gramStart"/>
      <w:r w:rsidRPr="0032448C">
        <w:rPr>
          <w:caps w:val="0"/>
          <w:sz w:val="20"/>
          <w:szCs w:val="20"/>
        </w:rPr>
        <w:t>эмоциональному</w:t>
      </w:r>
      <w:proofErr w:type="gramEnd"/>
      <w:r w:rsidRPr="0032448C">
        <w:rPr>
          <w:caps w:val="0"/>
          <w:sz w:val="20"/>
          <w:szCs w:val="20"/>
        </w:rPr>
        <w:t xml:space="preserve"> </w:t>
      </w:r>
      <w:proofErr w:type="spellStart"/>
      <w:r w:rsidRPr="0032448C">
        <w:rPr>
          <w:caps w:val="0"/>
          <w:sz w:val="20"/>
          <w:szCs w:val="20"/>
        </w:rPr>
        <w:t>травмированию</w:t>
      </w:r>
      <w:proofErr w:type="spellEnd"/>
      <w:r w:rsidRPr="0032448C">
        <w:rPr>
          <w:caps w:val="0"/>
          <w:sz w:val="20"/>
          <w:szCs w:val="20"/>
        </w:rPr>
        <w:t xml:space="preserve"> ребенка</w:t>
      </w:r>
      <w:r w:rsidRPr="0032448C">
        <w:rPr>
          <w:sz w:val="20"/>
          <w:szCs w:val="20"/>
        </w:rPr>
        <w:t>.</w:t>
      </w:r>
    </w:p>
    <w:p w:rsidR="003014CE" w:rsidRPr="0032448C" w:rsidRDefault="00133AFF" w:rsidP="0032448C">
      <w:pPr>
        <w:tabs>
          <w:tab w:val="left" w:pos="0"/>
          <w:tab w:val="right" w:leader="dot" w:pos="9639"/>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Система оценки достижения </w:t>
      </w:r>
      <w:proofErr w:type="gramStart"/>
      <w:r w:rsidRPr="0032448C">
        <w:rPr>
          <w:rFonts w:ascii="Times New Roman" w:hAnsi="Times New Roman" w:cs="Times New Roman"/>
          <w:sz w:val="20"/>
          <w:szCs w:val="20"/>
        </w:rPr>
        <w:t>обучающимися</w:t>
      </w:r>
      <w:proofErr w:type="gramEnd"/>
      <w:r w:rsidRPr="0032448C">
        <w:rPr>
          <w:rFonts w:ascii="Times New Roman" w:hAnsi="Times New Roman" w:cs="Times New Roman"/>
          <w:sz w:val="20"/>
          <w:szCs w:val="20"/>
        </w:rPr>
        <w:t xml:space="preserve"> с ЗПР планируемых результатов освоения АООП НОО должна предусматривать оценку достижени</w:t>
      </w:r>
      <w:r w:rsidR="003F6051" w:rsidRPr="0032448C">
        <w:rPr>
          <w:rFonts w:ascii="Times New Roman" w:hAnsi="Times New Roman" w:cs="Times New Roman"/>
          <w:sz w:val="20"/>
          <w:szCs w:val="20"/>
        </w:rPr>
        <w:t>я</w:t>
      </w:r>
      <w:r w:rsidRPr="0032448C">
        <w:rPr>
          <w:rFonts w:ascii="Times New Roman" w:hAnsi="Times New Roman" w:cs="Times New Roman"/>
          <w:sz w:val="20"/>
          <w:szCs w:val="20"/>
        </w:rPr>
        <w:t xml:space="preserve"> обучающимися с ЗПР планируемых результатов освоения программы коррекционной работы. </w:t>
      </w:r>
    </w:p>
    <w:p w:rsidR="00576D40" w:rsidRPr="0032448C" w:rsidRDefault="00133AFF" w:rsidP="0032448C">
      <w:pPr>
        <w:tabs>
          <w:tab w:val="left" w:pos="0"/>
          <w:tab w:val="right" w:leader="dot" w:pos="9639"/>
        </w:tabs>
        <w:spacing w:after="0" w:line="240" w:lineRule="auto"/>
        <w:ind w:firstLine="709"/>
        <w:jc w:val="both"/>
        <w:rPr>
          <w:rFonts w:ascii="Times New Roman" w:hAnsi="Times New Roman" w:cs="Times New Roman"/>
          <w:b/>
          <w:sz w:val="20"/>
          <w:szCs w:val="20"/>
        </w:rPr>
      </w:pPr>
      <w:r w:rsidRPr="0032448C">
        <w:rPr>
          <w:rFonts w:ascii="Times New Roman" w:hAnsi="Times New Roman" w:cs="Times New Roman"/>
          <w:b/>
          <w:sz w:val="20"/>
          <w:szCs w:val="20"/>
        </w:rPr>
        <w:t>О</w:t>
      </w:r>
      <w:r w:rsidR="00576D40" w:rsidRPr="0032448C">
        <w:rPr>
          <w:rFonts w:ascii="Times New Roman" w:hAnsi="Times New Roman" w:cs="Times New Roman"/>
          <w:b/>
          <w:sz w:val="20"/>
          <w:szCs w:val="20"/>
        </w:rPr>
        <w:t>ценк</w:t>
      </w:r>
      <w:r w:rsidRPr="0032448C">
        <w:rPr>
          <w:rFonts w:ascii="Times New Roman" w:hAnsi="Times New Roman" w:cs="Times New Roman"/>
          <w:b/>
          <w:sz w:val="20"/>
          <w:szCs w:val="20"/>
        </w:rPr>
        <w:t>а</w:t>
      </w:r>
      <w:r w:rsidR="00576D40" w:rsidRPr="0032448C">
        <w:rPr>
          <w:rFonts w:ascii="Times New Roman" w:hAnsi="Times New Roman" w:cs="Times New Roman"/>
          <w:b/>
          <w:sz w:val="20"/>
          <w:szCs w:val="20"/>
        </w:rPr>
        <w:t xml:space="preserve"> достижения обучающимися с задержкой психического </w:t>
      </w:r>
      <w:proofErr w:type="gramStart"/>
      <w:r w:rsidR="00576D40" w:rsidRPr="0032448C">
        <w:rPr>
          <w:rFonts w:ascii="Times New Roman" w:hAnsi="Times New Roman" w:cs="Times New Roman"/>
          <w:b/>
          <w:sz w:val="20"/>
          <w:szCs w:val="20"/>
        </w:rPr>
        <w:t>развития планируемых результатов освоения программы коррекционной работы</w:t>
      </w:r>
      <w:proofErr w:type="gramEnd"/>
    </w:p>
    <w:p w:rsidR="009B3ECE" w:rsidRPr="0032448C" w:rsidRDefault="009B3ECE" w:rsidP="0032448C">
      <w:pPr>
        <w:spacing w:after="0" w:line="240" w:lineRule="auto"/>
        <w:ind w:firstLine="709"/>
        <w:contextualSpacing/>
        <w:jc w:val="both"/>
        <w:rPr>
          <w:rFonts w:ascii="Times New Roman" w:hAnsi="Times New Roman" w:cs="Times New Roman"/>
          <w:sz w:val="20"/>
          <w:szCs w:val="20"/>
        </w:rPr>
      </w:pPr>
      <w:proofErr w:type="gramStart"/>
      <w:r w:rsidRPr="0032448C">
        <w:rPr>
          <w:rFonts w:ascii="Times New Roman" w:hAnsi="Times New Roman" w:cs="Times New Roman"/>
          <w:sz w:val="20"/>
          <w:szCs w:val="20"/>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roofErr w:type="gramEnd"/>
    </w:p>
    <w:p w:rsidR="009B3ECE" w:rsidRPr="0032448C" w:rsidRDefault="009B3ECE" w:rsidP="0032448C">
      <w:pPr>
        <w:spacing w:after="0" w:line="240" w:lineRule="auto"/>
        <w:ind w:firstLine="709"/>
        <w:contextualSpacing/>
        <w:jc w:val="both"/>
        <w:rPr>
          <w:rFonts w:ascii="Times New Roman" w:hAnsi="Times New Roman" w:cs="Times New Roman"/>
          <w:sz w:val="20"/>
          <w:szCs w:val="20"/>
        </w:rPr>
      </w:pPr>
      <w:r w:rsidRPr="0032448C">
        <w:rPr>
          <w:rFonts w:ascii="Times New Roman" w:hAnsi="Times New Roman" w:cs="Times New Roman"/>
          <w:sz w:val="20"/>
          <w:szCs w:val="20"/>
        </w:rPr>
        <w:t xml:space="preserve">При определении подходов к осуществлению оценки результатов освоения </w:t>
      </w:r>
      <w:proofErr w:type="gramStart"/>
      <w:r w:rsidRPr="0032448C">
        <w:rPr>
          <w:rFonts w:ascii="Times New Roman" w:hAnsi="Times New Roman" w:cs="Times New Roman"/>
          <w:sz w:val="20"/>
          <w:szCs w:val="20"/>
        </w:rPr>
        <w:t>обучающимися</w:t>
      </w:r>
      <w:proofErr w:type="gramEnd"/>
      <w:r w:rsidRPr="0032448C">
        <w:rPr>
          <w:rFonts w:ascii="Times New Roman" w:hAnsi="Times New Roman" w:cs="Times New Roman"/>
          <w:sz w:val="20"/>
          <w:szCs w:val="20"/>
        </w:rPr>
        <w:t xml:space="preserve"> с ЗПР программы коррекционной работы целесообразно опираться на следующие принципы:</w:t>
      </w:r>
    </w:p>
    <w:p w:rsidR="009B3ECE" w:rsidRPr="0032448C" w:rsidRDefault="009B3ECE" w:rsidP="0032448C">
      <w:pPr>
        <w:spacing w:after="0" w:line="240" w:lineRule="auto"/>
        <w:ind w:firstLine="709"/>
        <w:contextualSpacing/>
        <w:jc w:val="both"/>
        <w:rPr>
          <w:rFonts w:ascii="Times New Roman" w:hAnsi="Times New Roman" w:cs="Times New Roman"/>
          <w:sz w:val="20"/>
          <w:szCs w:val="20"/>
        </w:rPr>
      </w:pPr>
      <w:r w:rsidRPr="0032448C">
        <w:rPr>
          <w:rFonts w:ascii="Times New Roman" w:hAnsi="Times New Roman" w:cs="Times New Roman"/>
          <w:sz w:val="20"/>
          <w:szCs w:val="20"/>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9B3ECE" w:rsidRPr="0032448C" w:rsidRDefault="009B3ECE" w:rsidP="0032448C">
      <w:pPr>
        <w:spacing w:after="0" w:line="240" w:lineRule="auto"/>
        <w:ind w:firstLine="709"/>
        <w:contextualSpacing/>
        <w:jc w:val="both"/>
        <w:rPr>
          <w:rFonts w:ascii="Times New Roman" w:hAnsi="Times New Roman" w:cs="Times New Roman"/>
          <w:sz w:val="20"/>
          <w:szCs w:val="20"/>
        </w:rPr>
      </w:pPr>
      <w:r w:rsidRPr="0032448C">
        <w:rPr>
          <w:rFonts w:ascii="Times New Roman" w:hAnsi="Times New Roman" w:cs="Times New Roman"/>
          <w:sz w:val="20"/>
          <w:szCs w:val="20"/>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9B3ECE" w:rsidRPr="0032448C" w:rsidRDefault="009B3ECE" w:rsidP="0032448C">
      <w:pPr>
        <w:spacing w:after="0" w:line="240" w:lineRule="auto"/>
        <w:ind w:firstLine="709"/>
        <w:contextualSpacing/>
        <w:jc w:val="both"/>
        <w:rPr>
          <w:rFonts w:ascii="Times New Roman" w:hAnsi="Times New Roman" w:cs="Times New Roman"/>
          <w:sz w:val="20"/>
          <w:szCs w:val="20"/>
        </w:rPr>
      </w:pPr>
      <w:r w:rsidRPr="0032448C">
        <w:rPr>
          <w:rFonts w:ascii="Times New Roman" w:hAnsi="Times New Roman" w:cs="Times New Roman"/>
          <w:sz w:val="20"/>
          <w:szCs w:val="20"/>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32448C" w:rsidRDefault="009B3ECE" w:rsidP="0032448C">
      <w:pPr>
        <w:spacing w:after="0" w:line="240" w:lineRule="auto"/>
        <w:ind w:firstLine="709"/>
        <w:contextualSpacing/>
        <w:jc w:val="both"/>
        <w:rPr>
          <w:rFonts w:ascii="Times New Roman" w:hAnsi="Times New Roman" w:cs="Times New Roman"/>
          <w:sz w:val="20"/>
          <w:szCs w:val="20"/>
        </w:rPr>
      </w:pPr>
      <w:r w:rsidRPr="0032448C">
        <w:rPr>
          <w:rFonts w:ascii="Times New Roman" w:hAnsi="Times New Roman" w:cs="Times New Roman"/>
          <w:sz w:val="20"/>
          <w:szCs w:val="20"/>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32448C">
        <w:rPr>
          <w:rFonts w:ascii="Times New Roman" w:hAnsi="Times New Roman" w:cs="Times New Roman"/>
          <w:sz w:val="20"/>
          <w:szCs w:val="20"/>
        </w:rPr>
        <w:t>процесса осуществления оценки результатов освоения программы коррекционной работы</w:t>
      </w:r>
      <w:proofErr w:type="gramEnd"/>
      <w:r w:rsidRPr="0032448C">
        <w:rPr>
          <w:rFonts w:ascii="Times New Roman" w:hAnsi="Times New Roman" w:cs="Times New Roman"/>
          <w:sz w:val="20"/>
          <w:szCs w:val="20"/>
        </w:rPr>
        <w:t>.</w:t>
      </w:r>
    </w:p>
    <w:p w:rsidR="009B3ECE" w:rsidRPr="0032448C" w:rsidRDefault="009B3ECE" w:rsidP="0032448C">
      <w:pPr>
        <w:spacing w:after="0" w:line="240" w:lineRule="auto"/>
        <w:ind w:firstLine="709"/>
        <w:contextualSpacing/>
        <w:jc w:val="both"/>
        <w:rPr>
          <w:rFonts w:ascii="Times New Roman" w:hAnsi="Times New Roman" w:cs="Times New Roman"/>
          <w:sz w:val="20"/>
          <w:szCs w:val="20"/>
        </w:rPr>
      </w:pPr>
      <w:r w:rsidRPr="0032448C">
        <w:rPr>
          <w:rFonts w:ascii="Times New Roman" w:hAnsi="Times New Roman" w:cs="Times New Roman"/>
          <w:sz w:val="20"/>
          <w:szCs w:val="20"/>
        </w:rPr>
        <w:t xml:space="preserve">Основным объектом оценки достижений планируемых результатов освоения </w:t>
      </w:r>
      <w:proofErr w:type="gramStart"/>
      <w:r w:rsidRPr="0032448C">
        <w:rPr>
          <w:rFonts w:ascii="Times New Roman" w:hAnsi="Times New Roman" w:cs="Times New Roman"/>
          <w:sz w:val="20"/>
          <w:szCs w:val="20"/>
        </w:rPr>
        <w:t>обучающимися</w:t>
      </w:r>
      <w:proofErr w:type="gramEnd"/>
      <w:r w:rsidRPr="0032448C">
        <w:rPr>
          <w:rFonts w:ascii="Times New Roman" w:hAnsi="Times New Roman" w:cs="Times New Roman"/>
          <w:sz w:val="20"/>
          <w:szCs w:val="20"/>
        </w:rP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sidRPr="0032448C">
        <w:rPr>
          <w:rFonts w:ascii="Times New Roman" w:hAnsi="Times New Roman" w:cs="Times New Roman"/>
          <w:sz w:val="20"/>
          <w:szCs w:val="20"/>
        </w:rPr>
        <w:t xml:space="preserve">достижения образовательных достижений и </w:t>
      </w:r>
      <w:r w:rsidRPr="0032448C">
        <w:rPr>
          <w:rFonts w:ascii="Times New Roman" w:hAnsi="Times New Roman" w:cs="Times New Roman"/>
          <w:sz w:val="20"/>
          <w:szCs w:val="20"/>
        </w:rPr>
        <w:t xml:space="preserve">преодоления отклонений развития. </w:t>
      </w:r>
    </w:p>
    <w:p w:rsidR="009B3ECE" w:rsidRPr="0032448C" w:rsidRDefault="009B3ECE" w:rsidP="0032448C">
      <w:pPr>
        <w:spacing w:after="0" w:line="240" w:lineRule="auto"/>
        <w:ind w:firstLine="709"/>
        <w:contextualSpacing/>
        <w:jc w:val="both"/>
        <w:rPr>
          <w:rFonts w:ascii="Times New Roman" w:hAnsi="Times New Roman" w:cs="Times New Roman"/>
          <w:sz w:val="20"/>
          <w:szCs w:val="20"/>
        </w:rPr>
      </w:pPr>
      <w:r w:rsidRPr="0032448C">
        <w:rPr>
          <w:rFonts w:ascii="Times New Roman" w:hAnsi="Times New Roman" w:cs="Times New Roman"/>
          <w:sz w:val="20"/>
          <w:szCs w:val="20"/>
        </w:rPr>
        <w:lastRenderedPageBreak/>
        <w:t xml:space="preserve">Оценка результатов освоения </w:t>
      </w:r>
      <w:proofErr w:type="gramStart"/>
      <w:r w:rsidRPr="0032448C">
        <w:rPr>
          <w:rFonts w:ascii="Times New Roman" w:hAnsi="Times New Roman" w:cs="Times New Roman"/>
          <w:sz w:val="20"/>
          <w:szCs w:val="20"/>
        </w:rPr>
        <w:t>обучающимися</w:t>
      </w:r>
      <w:proofErr w:type="gramEnd"/>
      <w:r w:rsidRPr="0032448C">
        <w:rPr>
          <w:rFonts w:ascii="Times New Roman" w:hAnsi="Times New Roman" w:cs="Times New Roman"/>
          <w:sz w:val="20"/>
          <w:szCs w:val="20"/>
        </w:rPr>
        <w:t xml:space="preserve"> </w:t>
      </w:r>
      <w:r w:rsidR="00651966" w:rsidRPr="0032448C">
        <w:rPr>
          <w:rFonts w:ascii="Times New Roman" w:hAnsi="Times New Roman" w:cs="Times New Roman"/>
          <w:sz w:val="20"/>
          <w:szCs w:val="20"/>
        </w:rPr>
        <w:t xml:space="preserve">с </w:t>
      </w:r>
      <w:r w:rsidR="003A27F4" w:rsidRPr="0032448C">
        <w:rPr>
          <w:rFonts w:ascii="Times New Roman" w:hAnsi="Times New Roman" w:cs="Times New Roman"/>
          <w:sz w:val="20"/>
          <w:szCs w:val="20"/>
        </w:rPr>
        <w:t>З</w:t>
      </w:r>
      <w:r w:rsidR="00651966" w:rsidRPr="0032448C">
        <w:rPr>
          <w:rFonts w:ascii="Times New Roman" w:hAnsi="Times New Roman" w:cs="Times New Roman"/>
          <w:sz w:val="20"/>
          <w:szCs w:val="20"/>
        </w:rPr>
        <w:t xml:space="preserve">ПР </w:t>
      </w:r>
      <w:r w:rsidRPr="0032448C">
        <w:rPr>
          <w:rFonts w:ascii="Times New Roman" w:hAnsi="Times New Roman" w:cs="Times New Roman"/>
          <w:sz w:val="20"/>
          <w:szCs w:val="20"/>
        </w:rPr>
        <w:t xml:space="preserve">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32448C">
        <w:rPr>
          <w:rFonts w:ascii="Times New Roman" w:hAnsi="Times New Roman" w:cs="Times New Roman"/>
          <w:sz w:val="20"/>
          <w:szCs w:val="20"/>
        </w:rPr>
        <w:t>диагностичность</w:t>
      </w:r>
      <w:proofErr w:type="spellEnd"/>
      <w:r w:rsidRPr="0032448C">
        <w:rPr>
          <w:rFonts w:ascii="Times New Roman" w:hAnsi="Times New Roman" w:cs="Times New Roman"/>
          <w:sz w:val="20"/>
          <w:szCs w:val="20"/>
        </w:rPr>
        <w:t xml:space="preserve">, научность, информативность, наличие обратной связи, позволяет осуществить не только оценку достижений планируемых результатов освоения </w:t>
      </w:r>
      <w:r w:rsidR="00651966" w:rsidRPr="0032448C">
        <w:rPr>
          <w:rFonts w:ascii="Times New Roman" w:hAnsi="Times New Roman" w:cs="Times New Roman"/>
          <w:sz w:val="20"/>
          <w:szCs w:val="20"/>
        </w:rPr>
        <w:t>обучающимися</w:t>
      </w:r>
      <w:r w:rsidRPr="0032448C">
        <w:rPr>
          <w:rFonts w:ascii="Times New Roman" w:hAnsi="Times New Roman" w:cs="Times New Roman"/>
          <w:sz w:val="20"/>
          <w:szCs w:val="20"/>
        </w:rPr>
        <w:t xml:space="preserve">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32448C">
        <w:rPr>
          <w:rFonts w:ascii="Times New Roman" w:hAnsi="Times New Roman" w:cs="Times New Roman"/>
          <w:sz w:val="20"/>
          <w:szCs w:val="20"/>
        </w:rPr>
        <w:t>обучающимися</w:t>
      </w:r>
      <w:proofErr w:type="gramEnd"/>
      <w:r w:rsidRPr="0032448C">
        <w:rPr>
          <w:rFonts w:ascii="Times New Roman" w:hAnsi="Times New Roman" w:cs="Times New Roman"/>
          <w:sz w:val="20"/>
          <w:szCs w:val="20"/>
        </w:rPr>
        <w:t xml:space="preserve"> </w:t>
      </w:r>
      <w:r w:rsidR="00651966" w:rsidRPr="0032448C">
        <w:rPr>
          <w:rFonts w:ascii="Times New Roman" w:hAnsi="Times New Roman" w:cs="Times New Roman"/>
          <w:sz w:val="20"/>
          <w:szCs w:val="20"/>
        </w:rPr>
        <w:t xml:space="preserve">с ЗПР </w:t>
      </w:r>
      <w:r w:rsidRPr="0032448C">
        <w:rPr>
          <w:rFonts w:ascii="Times New Roman" w:hAnsi="Times New Roman" w:cs="Times New Roman"/>
          <w:sz w:val="20"/>
          <w:szCs w:val="20"/>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32448C" w:rsidRDefault="009B3ECE" w:rsidP="0032448C">
      <w:pPr>
        <w:spacing w:after="0" w:line="240" w:lineRule="auto"/>
        <w:ind w:firstLine="709"/>
        <w:contextualSpacing/>
        <w:jc w:val="both"/>
        <w:rPr>
          <w:rFonts w:ascii="Times New Roman" w:hAnsi="Times New Roman" w:cs="Times New Roman"/>
          <w:sz w:val="20"/>
          <w:szCs w:val="20"/>
        </w:rPr>
      </w:pPr>
      <w:r w:rsidRPr="0032448C">
        <w:rPr>
          <w:rFonts w:ascii="Times New Roman" w:hAnsi="Times New Roman" w:cs="Times New Roman"/>
          <w:sz w:val="20"/>
          <w:szCs w:val="20"/>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sidRPr="0032448C">
        <w:rPr>
          <w:rFonts w:ascii="Times New Roman" w:hAnsi="Times New Roman" w:cs="Times New Roman"/>
          <w:sz w:val="20"/>
          <w:szCs w:val="20"/>
        </w:rPr>
        <w:t>тельность и повседневную жизнь</w:t>
      </w:r>
      <w:r w:rsidRPr="0032448C">
        <w:rPr>
          <w:rFonts w:ascii="Times New Roman" w:hAnsi="Times New Roman" w:cs="Times New Roman"/>
          <w:sz w:val="20"/>
          <w:szCs w:val="20"/>
        </w:rPr>
        <w:t>.</w:t>
      </w:r>
    </w:p>
    <w:p w:rsidR="009B3ECE" w:rsidRPr="0032448C" w:rsidRDefault="009B3ECE" w:rsidP="0032448C">
      <w:pPr>
        <w:spacing w:after="0" w:line="240" w:lineRule="auto"/>
        <w:ind w:firstLine="709"/>
        <w:contextualSpacing/>
        <w:jc w:val="both"/>
        <w:rPr>
          <w:rFonts w:ascii="Times New Roman" w:hAnsi="Times New Roman" w:cs="Times New Roman"/>
          <w:sz w:val="20"/>
          <w:szCs w:val="20"/>
        </w:rPr>
      </w:pPr>
      <w:r w:rsidRPr="0032448C">
        <w:rPr>
          <w:rFonts w:ascii="Times New Roman" w:hAnsi="Times New Roman" w:cs="Times New Roman"/>
          <w:sz w:val="20"/>
          <w:szCs w:val="20"/>
        </w:rPr>
        <w:t xml:space="preserve">Текущая диагностика используется для осуществления мониторинга в течение всего времени обучения </w:t>
      </w:r>
      <w:r w:rsidR="00651966" w:rsidRPr="0032448C">
        <w:rPr>
          <w:rFonts w:ascii="Times New Roman" w:hAnsi="Times New Roman" w:cs="Times New Roman"/>
          <w:sz w:val="20"/>
          <w:szCs w:val="20"/>
        </w:rPr>
        <w:t>обучающегося</w:t>
      </w:r>
      <w:r w:rsidRPr="0032448C">
        <w:rPr>
          <w:rFonts w:ascii="Times New Roman" w:hAnsi="Times New Roman" w:cs="Times New Roman"/>
          <w:sz w:val="20"/>
          <w:szCs w:val="20"/>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32448C">
        <w:rPr>
          <w:rFonts w:ascii="Times New Roman" w:hAnsi="Times New Roman" w:cs="Times New Roman"/>
          <w:sz w:val="20"/>
          <w:szCs w:val="20"/>
        </w:rPr>
        <w:t>неуспешности</w:t>
      </w:r>
      <w:proofErr w:type="spellEnd"/>
      <w:r w:rsidRPr="0032448C">
        <w:rPr>
          <w:rFonts w:ascii="Times New Roman" w:hAnsi="Times New Roman" w:cs="Times New Roman"/>
          <w:sz w:val="20"/>
          <w:szCs w:val="20"/>
        </w:rPr>
        <w:t xml:space="preserve"> (отсутствие даже незначительной положительной динамики) обучающихся </w:t>
      </w:r>
      <w:r w:rsidR="00651966" w:rsidRPr="0032448C">
        <w:rPr>
          <w:rFonts w:ascii="Times New Roman" w:hAnsi="Times New Roman" w:cs="Times New Roman"/>
          <w:sz w:val="20"/>
          <w:szCs w:val="20"/>
        </w:rPr>
        <w:t xml:space="preserve">с ЗПР </w:t>
      </w:r>
      <w:r w:rsidRPr="0032448C">
        <w:rPr>
          <w:rFonts w:ascii="Times New Roman" w:hAnsi="Times New Roman" w:cs="Times New Roman"/>
          <w:sz w:val="20"/>
          <w:szCs w:val="20"/>
        </w:rPr>
        <w:t xml:space="preserve">в освоении планируемых результатов овладения программой коррекционной работы. Данные </w:t>
      </w:r>
      <w:proofErr w:type="spellStart"/>
      <w:r w:rsidRPr="0032448C">
        <w:rPr>
          <w:rFonts w:ascii="Times New Roman" w:hAnsi="Times New Roman" w:cs="Times New Roman"/>
          <w:sz w:val="20"/>
          <w:szCs w:val="20"/>
        </w:rPr>
        <w:t>эксперсс-диагностики</w:t>
      </w:r>
      <w:proofErr w:type="spellEnd"/>
      <w:r w:rsidRPr="0032448C">
        <w:rPr>
          <w:rFonts w:ascii="Times New Roman" w:hAnsi="Times New Roman" w:cs="Times New Roman"/>
          <w:sz w:val="20"/>
          <w:szCs w:val="20"/>
        </w:rPr>
        <w:t xml:space="preserve">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32448C">
        <w:rPr>
          <w:rFonts w:ascii="Times New Roman" w:hAnsi="Times New Roman" w:cs="Times New Roman"/>
          <w:sz w:val="20"/>
          <w:szCs w:val="20"/>
        </w:rPr>
        <w:t>определенных</w:t>
      </w:r>
      <w:proofErr w:type="gramEnd"/>
      <w:r w:rsidRPr="0032448C">
        <w:rPr>
          <w:rFonts w:ascii="Times New Roman" w:hAnsi="Times New Roman" w:cs="Times New Roman"/>
          <w:sz w:val="20"/>
          <w:szCs w:val="20"/>
        </w:rPr>
        <w:t xml:space="preserve"> корректив. </w:t>
      </w:r>
    </w:p>
    <w:p w:rsidR="009B3ECE" w:rsidRPr="0032448C" w:rsidRDefault="009B3ECE" w:rsidP="0032448C">
      <w:pPr>
        <w:spacing w:after="0" w:line="240" w:lineRule="auto"/>
        <w:ind w:firstLine="709"/>
        <w:contextualSpacing/>
        <w:jc w:val="both"/>
        <w:rPr>
          <w:rFonts w:ascii="Times New Roman" w:hAnsi="Times New Roman" w:cs="Times New Roman"/>
          <w:sz w:val="20"/>
          <w:szCs w:val="20"/>
        </w:rPr>
      </w:pPr>
      <w:r w:rsidRPr="0032448C">
        <w:rPr>
          <w:rFonts w:ascii="Times New Roman" w:hAnsi="Times New Roman" w:cs="Times New Roman"/>
          <w:sz w:val="20"/>
          <w:szCs w:val="20"/>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sidRPr="0032448C">
        <w:rPr>
          <w:rFonts w:ascii="Times New Roman" w:hAnsi="Times New Roman" w:cs="Times New Roman"/>
          <w:sz w:val="20"/>
          <w:szCs w:val="20"/>
        </w:rPr>
        <w:t xml:space="preserve">с ЗПР </w:t>
      </w:r>
      <w:r w:rsidRPr="0032448C">
        <w:rPr>
          <w:rFonts w:ascii="Times New Roman" w:hAnsi="Times New Roman" w:cs="Times New Roman"/>
          <w:sz w:val="20"/>
          <w:szCs w:val="20"/>
        </w:rPr>
        <w:t xml:space="preserve">в соответствии с планируемыми результатами </w:t>
      </w:r>
      <w:proofErr w:type="gramStart"/>
      <w:r w:rsidRPr="0032448C">
        <w:rPr>
          <w:rFonts w:ascii="Times New Roman" w:hAnsi="Times New Roman" w:cs="Times New Roman"/>
          <w:sz w:val="20"/>
          <w:szCs w:val="20"/>
        </w:rPr>
        <w:t>освоения</w:t>
      </w:r>
      <w:proofErr w:type="gramEnd"/>
      <w:r w:rsidRPr="0032448C">
        <w:rPr>
          <w:rFonts w:ascii="Times New Roman" w:hAnsi="Times New Roman" w:cs="Times New Roman"/>
          <w:sz w:val="20"/>
          <w:szCs w:val="20"/>
        </w:rPr>
        <w:t xml:space="preserve"> </w:t>
      </w:r>
      <w:r w:rsidR="00651966" w:rsidRPr="0032448C">
        <w:rPr>
          <w:rFonts w:ascii="Times New Roman" w:hAnsi="Times New Roman" w:cs="Times New Roman"/>
          <w:sz w:val="20"/>
          <w:szCs w:val="20"/>
        </w:rPr>
        <w:t>обучающимися</w:t>
      </w:r>
      <w:r w:rsidRPr="0032448C">
        <w:rPr>
          <w:rFonts w:ascii="Times New Roman" w:hAnsi="Times New Roman" w:cs="Times New Roman"/>
          <w:sz w:val="20"/>
          <w:szCs w:val="20"/>
        </w:rPr>
        <w:t xml:space="preserve"> программы коррекционной работы.</w:t>
      </w:r>
    </w:p>
    <w:p w:rsidR="009B3ECE" w:rsidRPr="0032448C" w:rsidRDefault="009B3ECE" w:rsidP="0032448C">
      <w:pPr>
        <w:spacing w:after="0" w:line="240" w:lineRule="auto"/>
        <w:ind w:firstLine="709"/>
        <w:contextualSpacing/>
        <w:jc w:val="both"/>
        <w:rPr>
          <w:rFonts w:ascii="Times New Roman" w:hAnsi="Times New Roman" w:cs="Times New Roman"/>
          <w:sz w:val="20"/>
          <w:szCs w:val="20"/>
        </w:rPr>
      </w:pPr>
      <w:r w:rsidRPr="0032448C">
        <w:rPr>
          <w:rFonts w:ascii="Times New Roman" w:hAnsi="Times New Roman" w:cs="Times New Roman"/>
          <w:sz w:val="20"/>
          <w:szCs w:val="20"/>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32448C" w:rsidRDefault="0051158E" w:rsidP="0032448C">
      <w:pPr>
        <w:tabs>
          <w:tab w:val="right" w:leader="dot" w:pos="9329"/>
        </w:tabs>
        <w:spacing w:after="0" w:line="240" w:lineRule="auto"/>
        <w:ind w:firstLine="709"/>
        <w:jc w:val="both"/>
        <w:rPr>
          <w:rFonts w:ascii="Times New Roman" w:eastAsia="Times New Roman" w:hAnsi="Times New Roman" w:cs="Times New Roman"/>
          <w:color w:val="auto"/>
          <w:sz w:val="20"/>
          <w:szCs w:val="20"/>
        </w:rPr>
      </w:pPr>
      <w:r w:rsidRPr="0032448C">
        <w:rPr>
          <w:rFonts w:hAnsi="Times New Roman"/>
          <w:color w:val="auto"/>
          <w:sz w:val="20"/>
          <w:szCs w:val="20"/>
        </w:rPr>
        <w:t>Для</w:t>
      </w:r>
      <w:r w:rsidRPr="0032448C">
        <w:rPr>
          <w:rFonts w:hAnsi="Times New Roman"/>
          <w:color w:val="auto"/>
          <w:sz w:val="20"/>
          <w:szCs w:val="20"/>
        </w:rPr>
        <w:t xml:space="preserve"> </w:t>
      </w:r>
      <w:r w:rsidRPr="0032448C">
        <w:rPr>
          <w:rFonts w:hAnsi="Times New Roman"/>
          <w:color w:val="auto"/>
          <w:sz w:val="20"/>
          <w:szCs w:val="20"/>
        </w:rPr>
        <w:t>оценки</w:t>
      </w:r>
      <w:r w:rsidRPr="0032448C">
        <w:rPr>
          <w:rFonts w:hAnsi="Times New Roman"/>
          <w:color w:val="auto"/>
          <w:sz w:val="20"/>
          <w:szCs w:val="20"/>
        </w:rPr>
        <w:t xml:space="preserve"> </w:t>
      </w:r>
      <w:r w:rsidRPr="0032448C">
        <w:rPr>
          <w:rFonts w:ascii="Times New Roman" w:hAnsi="Times New Roman" w:cs="Times New Roman"/>
          <w:color w:val="auto"/>
          <w:sz w:val="20"/>
          <w:szCs w:val="20"/>
        </w:rPr>
        <w:t xml:space="preserve">результатов освоения обучающимися с ЗПР программы коррекционной работы </w:t>
      </w:r>
      <w:r w:rsidRPr="0032448C">
        <w:rPr>
          <w:rFonts w:ascii="Times New Roman"/>
          <w:color w:val="auto"/>
          <w:sz w:val="20"/>
          <w:szCs w:val="20"/>
        </w:rPr>
        <w:t xml:space="preserve"> </w:t>
      </w:r>
      <w:r w:rsidRPr="0032448C">
        <w:rPr>
          <w:rFonts w:hAnsi="Times New Roman"/>
          <w:color w:val="auto"/>
          <w:sz w:val="20"/>
          <w:szCs w:val="20"/>
        </w:rPr>
        <w:t>используется</w:t>
      </w:r>
      <w:r w:rsidRPr="0032448C">
        <w:rPr>
          <w:rFonts w:hAnsi="Times New Roman"/>
          <w:color w:val="auto"/>
          <w:sz w:val="20"/>
          <w:szCs w:val="20"/>
        </w:rPr>
        <w:t xml:space="preserve"> </w:t>
      </w:r>
      <w:r w:rsidR="00923C6F" w:rsidRPr="0032448C">
        <w:rPr>
          <w:rFonts w:ascii="Times New Roman" w:hAnsi="Times New Roman" w:cs="Times New Roman"/>
          <w:color w:val="auto"/>
          <w:sz w:val="20"/>
          <w:szCs w:val="20"/>
        </w:rPr>
        <w:t>метод экспертной оценки, который представляет собой процедуру оценки результатов на основе мнений группы специалистов (экспертов)</w:t>
      </w:r>
      <w:r w:rsidRPr="0032448C">
        <w:rPr>
          <w:rFonts w:ascii="Times New Roman"/>
          <w:color w:val="auto"/>
          <w:sz w:val="20"/>
          <w:szCs w:val="20"/>
        </w:rPr>
        <w:t xml:space="preserve">. </w:t>
      </w:r>
      <w:r w:rsidRPr="0032448C">
        <w:rPr>
          <w:rFonts w:hAnsi="Times New Roman"/>
          <w:color w:val="auto"/>
          <w:sz w:val="20"/>
          <w:szCs w:val="20"/>
        </w:rPr>
        <w:t>Данная</w:t>
      </w:r>
      <w:r w:rsidRPr="0032448C">
        <w:rPr>
          <w:rFonts w:hAnsi="Times New Roman"/>
          <w:color w:val="auto"/>
          <w:sz w:val="20"/>
          <w:szCs w:val="20"/>
        </w:rPr>
        <w:t xml:space="preserve"> </w:t>
      </w:r>
      <w:r w:rsidRPr="0032448C">
        <w:rPr>
          <w:rFonts w:hAnsi="Times New Roman"/>
          <w:color w:val="auto"/>
          <w:sz w:val="20"/>
          <w:szCs w:val="20"/>
        </w:rPr>
        <w:t>группа</w:t>
      </w:r>
      <w:r w:rsidRPr="0032448C">
        <w:rPr>
          <w:rFonts w:hAnsi="Times New Roman"/>
          <w:color w:val="auto"/>
          <w:sz w:val="20"/>
          <w:szCs w:val="20"/>
        </w:rPr>
        <w:t xml:space="preserve"> </w:t>
      </w:r>
      <w:r w:rsidRPr="0032448C">
        <w:rPr>
          <w:rFonts w:hAnsi="Times New Roman"/>
          <w:color w:val="auto"/>
          <w:sz w:val="20"/>
          <w:szCs w:val="20"/>
        </w:rPr>
        <w:t>экспертов</w:t>
      </w:r>
      <w:r w:rsidRPr="0032448C">
        <w:rPr>
          <w:rFonts w:hAnsi="Times New Roman"/>
          <w:color w:val="auto"/>
          <w:sz w:val="20"/>
          <w:szCs w:val="20"/>
        </w:rPr>
        <w:t xml:space="preserve"> </w:t>
      </w:r>
      <w:r w:rsidRPr="0032448C">
        <w:rPr>
          <w:rFonts w:hAnsi="Times New Roman"/>
          <w:color w:val="auto"/>
          <w:sz w:val="20"/>
          <w:szCs w:val="20"/>
        </w:rPr>
        <w:t>объединяет</w:t>
      </w:r>
      <w:r w:rsidRPr="0032448C">
        <w:rPr>
          <w:rFonts w:hAnsi="Times New Roman"/>
          <w:color w:val="auto"/>
          <w:sz w:val="20"/>
          <w:szCs w:val="20"/>
        </w:rPr>
        <w:t xml:space="preserve"> </w:t>
      </w:r>
      <w:r w:rsidRPr="0032448C">
        <w:rPr>
          <w:rFonts w:hAnsi="Times New Roman"/>
          <w:color w:val="auto"/>
          <w:sz w:val="20"/>
          <w:szCs w:val="20"/>
        </w:rPr>
        <w:t>всех</w:t>
      </w:r>
      <w:r w:rsidRPr="0032448C">
        <w:rPr>
          <w:rFonts w:hAnsi="Times New Roman"/>
          <w:color w:val="auto"/>
          <w:sz w:val="20"/>
          <w:szCs w:val="20"/>
        </w:rPr>
        <w:t xml:space="preserve"> </w:t>
      </w:r>
      <w:r w:rsidRPr="0032448C">
        <w:rPr>
          <w:rFonts w:hAnsi="Times New Roman"/>
          <w:color w:val="auto"/>
          <w:sz w:val="20"/>
          <w:szCs w:val="20"/>
        </w:rPr>
        <w:t>участников</w:t>
      </w:r>
      <w:r w:rsidRPr="0032448C">
        <w:rPr>
          <w:rFonts w:hAnsi="Times New Roman"/>
          <w:color w:val="auto"/>
          <w:sz w:val="20"/>
          <w:szCs w:val="20"/>
        </w:rPr>
        <w:t xml:space="preserve"> </w:t>
      </w:r>
      <w:r w:rsidRPr="0032448C">
        <w:rPr>
          <w:rFonts w:hAnsi="Times New Roman"/>
          <w:color w:val="auto"/>
          <w:sz w:val="20"/>
          <w:szCs w:val="20"/>
        </w:rPr>
        <w:t>образовательного</w:t>
      </w:r>
      <w:r w:rsidRPr="0032448C">
        <w:rPr>
          <w:rFonts w:hAnsi="Times New Roman"/>
          <w:color w:val="auto"/>
          <w:sz w:val="20"/>
          <w:szCs w:val="20"/>
        </w:rPr>
        <w:t xml:space="preserve"> </w:t>
      </w:r>
      <w:r w:rsidRPr="0032448C">
        <w:rPr>
          <w:rFonts w:hAnsi="Times New Roman"/>
          <w:color w:val="auto"/>
          <w:sz w:val="20"/>
          <w:szCs w:val="20"/>
        </w:rPr>
        <w:t>процесса</w:t>
      </w:r>
      <w:r w:rsidRPr="0032448C">
        <w:rPr>
          <w:rFonts w:hAnsi="Times New Roman"/>
          <w:color w:val="auto"/>
          <w:sz w:val="20"/>
          <w:szCs w:val="20"/>
        </w:rPr>
        <w:t xml:space="preserve"> </w:t>
      </w:r>
      <w:r w:rsidRPr="0032448C">
        <w:rPr>
          <w:rFonts w:ascii="Times New Roman"/>
          <w:color w:val="auto"/>
          <w:sz w:val="20"/>
          <w:szCs w:val="20"/>
        </w:rPr>
        <w:t xml:space="preserve">- </w:t>
      </w:r>
      <w:r w:rsidRPr="0032448C">
        <w:rPr>
          <w:rFonts w:hAnsi="Times New Roman"/>
          <w:color w:val="auto"/>
          <w:sz w:val="20"/>
          <w:szCs w:val="20"/>
        </w:rPr>
        <w:t>тех</w:t>
      </w:r>
      <w:r w:rsidRPr="0032448C">
        <w:rPr>
          <w:rFonts w:ascii="Times New Roman"/>
          <w:color w:val="auto"/>
          <w:sz w:val="20"/>
          <w:szCs w:val="20"/>
        </w:rPr>
        <w:t xml:space="preserve">, </w:t>
      </w:r>
      <w:r w:rsidRPr="0032448C">
        <w:rPr>
          <w:rFonts w:hAnsi="Times New Roman"/>
          <w:color w:val="auto"/>
          <w:sz w:val="20"/>
          <w:szCs w:val="20"/>
        </w:rPr>
        <w:t>кто</w:t>
      </w:r>
      <w:r w:rsidRPr="0032448C">
        <w:rPr>
          <w:rFonts w:hAnsi="Times New Roman"/>
          <w:color w:val="auto"/>
          <w:sz w:val="20"/>
          <w:szCs w:val="20"/>
        </w:rPr>
        <w:t xml:space="preserve"> </w:t>
      </w:r>
      <w:r w:rsidRPr="0032448C">
        <w:rPr>
          <w:rFonts w:hAnsi="Times New Roman"/>
          <w:color w:val="auto"/>
          <w:sz w:val="20"/>
          <w:szCs w:val="20"/>
        </w:rPr>
        <w:t>обучает</w:t>
      </w:r>
      <w:r w:rsidRPr="0032448C">
        <w:rPr>
          <w:rFonts w:ascii="Times New Roman"/>
          <w:color w:val="auto"/>
          <w:sz w:val="20"/>
          <w:szCs w:val="20"/>
        </w:rPr>
        <w:t xml:space="preserve">, </w:t>
      </w:r>
      <w:r w:rsidRPr="0032448C">
        <w:rPr>
          <w:rFonts w:hAnsi="Times New Roman"/>
          <w:color w:val="auto"/>
          <w:sz w:val="20"/>
          <w:szCs w:val="20"/>
        </w:rPr>
        <w:t>воспитывает</w:t>
      </w:r>
      <w:r w:rsidRPr="0032448C">
        <w:rPr>
          <w:rFonts w:hAnsi="Times New Roman"/>
          <w:color w:val="auto"/>
          <w:sz w:val="20"/>
          <w:szCs w:val="20"/>
        </w:rPr>
        <w:t xml:space="preserve"> </w:t>
      </w:r>
      <w:r w:rsidRPr="0032448C">
        <w:rPr>
          <w:rFonts w:hAnsi="Times New Roman"/>
          <w:color w:val="auto"/>
          <w:sz w:val="20"/>
          <w:szCs w:val="20"/>
        </w:rPr>
        <w:t>и</w:t>
      </w:r>
      <w:r w:rsidRPr="0032448C">
        <w:rPr>
          <w:rFonts w:hAnsi="Times New Roman"/>
          <w:color w:val="auto"/>
          <w:sz w:val="20"/>
          <w:szCs w:val="20"/>
        </w:rPr>
        <w:t xml:space="preserve"> </w:t>
      </w:r>
      <w:r w:rsidRPr="0032448C">
        <w:rPr>
          <w:rFonts w:hAnsi="Times New Roman"/>
          <w:color w:val="auto"/>
          <w:sz w:val="20"/>
          <w:szCs w:val="20"/>
        </w:rPr>
        <w:t>тесно</w:t>
      </w:r>
      <w:r w:rsidRPr="0032448C">
        <w:rPr>
          <w:rFonts w:hAnsi="Times New Roman"/>
          <w:color w:val="auto"/>
          <w:sz w:val="20"/>
          <w:szCs w:val="20"/>
        </w:rPr>
        <w:t xml:space="preserve"> </w:t>
      </w:r>
      <w:r w:rsidRPr="0032448C">
        <w:rPr>
          <w:rFonts w:hAnsi="Times New Roman"/>
          <w:color w:val="auto"/>
          <w:sz w:val="20"/>
          <w:szCs w:val="20"/>
        </w:rPr>
        <w:t>контактирует</w:t>
      </w:r>
      <w:r w:rsidRPr="0032448C">
        <w:rPr>
          <w:rFonts w:hAnsi="Times New Roman"/>
          <w:color w:val="auto"/>
          <w:sz w:val="20"/>
          <w:szCs w:val="20"/>
        </w:rPr>
        <w:t xml:space="preserve"> </w:t>
      </w:r>
      <w:r w:rsidRPr="0032448C">
        <w:rPr>
          <w:rFonts w:hAnsi="Times New Roman"/>
          <w:color w:val="auto"/>
          <w:sz w:val="20"/>
          <w:szCs w:val="20"/>
        </w:rPr>
        <w:t>с</w:t>
      </w:r>
      <w:r w:rsidRPr="0032448C">
        <w:rPr>
          <w:rFonts w:hAnsi="Times New Roman"/>
          <w:color w:val="auto"/>
          <w:sz w:val="20"/>
          <w:szCs w:val="20"/>
        </w:rPr>
        <w:t xml:space="preserve"> </w:t>
      </w:r>
      <w:proofErr w:type="gramStart"/>
      <w:r w:rsidRPr="0032448C">
        <w:rPr>
          <w:rFonts w:hAnsi="Times New Roman"/>
          <w:color w:val="auto"/>
          <w:sz w:val="20"/>
          <w:szCs w:val="20"/>
        </w:rPr>
        <w:t>обучающимся</w:t>
      </w:r>
      <w:proofErr w:type="gramEnd"/>
      <w:r w:rsidRPr="0032448C">
        <w:rPr>
          <w:rFonts w:ascii="Times New Roman"/>
          <w:color w:val="auto"/>
          <w:sz w:val="20"/>
          <w:szCs w:val="20"/>
        </w:rPr>
        <w:t xml:space="preserve">. </w:t>
      </w:r>
      <w:proofErr w:type="gramStart"/>
      <w:r w:rsidRPr="0032448C">
        <w:rPr>
          <w:rFonts w:hAnsi="Times New Roman"/>
          <w:color w:val="auto"/>
          <w:sz w:val="20"/>
          <w:szCs w:val="20"/>
        </w:rPr>
        <w:t>Задачей</w:t>
      </w:r>
      <w:r w:rsidRPr="0032448C">
        <w:rPr>
          <w:rFonts w:hAnsi="Times New Roman"/>
          <w:color w:val="auto"/>
          <w:sz w:val="20"/>
          <w:szCs w:val="20"/>
        </w:rPr>
        <w:t xml:space="preserve"> </w:t>
      </w:r>
      <w:r w:rsidRPr="0032448C">
        <w:rPr>
          <w:rFonts w:hAnsi="Times New Roman"/>
          <w:color w:val="auto"/>
          <w:sz w:val="20"/>
          <w:szCs w:val="20"/>
        </w:rPr>
        <w:t>такой</w:t>
      </w:r>
      <w:r w:rsidRPr="0032448C">
        <w:rPr>
          <w:rFonts w:hAnsi="Times New Roman"/>
          <w:color w:val="auto"/>
          <w:sz w:val="20"/>
          <w:szCs w:val="20"/>
        </w:rPr>
        <w:t xml:space="preserve"> </w:t>
      </w:r>
      <w:r w:rsidRPr="0032448C">
        <w:rPr>
          <w:rFonts w:hAnsi="Times New Roman"/>
          <w:color w:val="auto"/>
          <w:sz w:val="20"/>
          <w:szCs w:val="20"/>
        </w:rPr>
        <w:t>экспертной</w:t>
      </w:r>
      <w:r w:rsidRPr="0032448C">
        <w:rPr>
          <w:rFonts w:hAnsi="Times New Roman"/>
          <w:color w:val="auto"/>
          <w:sz w:val="20"/>
          <w:szCs w:val="20"/>
        </w:rPr>
        <w:t xml:space="preserve"> </w:t>
      </w:r>
      <w:r w:rsidRPr="0032448C">
        <w:rPr>
          <w:rFonts w:hAnsi="Times New Roman"/>
          <w:color w:val="auto"/>
          <w:sz w:val="20"/>
          <w:szCs w:val="20"/>
        </w:rPr>
        <w:t>группы</w:t>
      </w:r>
      <w:r w:rsidRPr="0032448C">
        <w:rPr>
          <w:rFonts w:hAnsi="Times New Roman"/>
          <w:color w:val="auto"/>
          <w:sz w:val="20"/>
          <w:szCs w:val="20"/>
        </w:rPr>
        <w:t xml:space="preserve"> </w:t>
      </w:r>
      <w:r w:rsidRPr="0032448C">
        <w:rPr>
          <w:rFonts w:hAnsi="Times New Roman"/>
          <w:color w:val="auto"/>
          <w:sz w:val="20"/>
          <w:szCs w:val="20"/>
        </w:rPr>
        <w:t>является</w:t>
      </w:r>
      <w:r w:rsidRPr="0032448C">
        <w:rPr>
          <w:rFonts w:hAnsi="Times New Roman"/>
          <w:color w:val="auto"/>
          <w:sz w:val="20"/>
          <w:szCs w:val="20"/>
        </w:rPr>
        <w:t xml:space="preserve"> </w:t>
      </w:r>
      <w:r w:rsidRPr="0032448C">
        <w:rPr>
          <w:rFonts w:hAnsi="Times New Roman"/>
          <w:color w:val="auto"/>
          <w:sz w:val="20"/>
          <w:szCs w:val="20"/>
        </w:rPr>
        <w:t>выработка</w:t>
      </w:r>
      <w:r w:rsidRPr="0032448C">
        <w:rPr>
          <w:rFonts w:hAnsi="Times New Roman"/>
          <w:color w:val="auto"/>
          <w:sz w:val="20"/>
          <w:szCs w:val="20"/>
        </w:rPr>
        <w:t xml:space="preserve"> </w:t>
      </w:r>
      <w:r w:rsidRPr="0032448C">
        <w:rPr>
          <w:rFonts w:hAnsi="Times New Roman"/>
          <w:color w:val="auto"/>
          <w:sz w:val="20"/>
          <w:szCs w:val="20"/>
        </w:rPr>
        <w:t>общей</w:t>
      </w:r>
      <w:r w:rsidRPr="0032448C">
        <w:rPr>
          <w:rFonts w:hAnsi="Times New Roman"/>
          <w:color w:val="auto"/>
          <w:sz w:val="20"/>
          <w:szCs w:val="20"/>
        </w:rPr>
        <w:t xml:space="preserve"> </w:t>
      </w:r>
      <w:r w:rsidRPr="0032448C">
        <w:rPr>
          <w:rFonts w:hAnsi="Times New Roman"/>
          <w:color w:val="auto"/>
          <w:sz w:val="20"/>
          <w:szCs w:val="20"/>
        </w:rPr>
        <w:t>оценки</w:t>
      </w:r>
      <w:r w:rsidRPr="0032448C">
        <w:rPr>
          <w:rFonts w:hAnsi="Times New Roman"/>
          <w:color w:val="auto"/>
          <w:sz w:val="20"/>
          <w:szCs w:val="20"/>
        </w:rPr>
        <w:t xml:space="preserve"> </w:t>
      </w:r>
      <w:r w:rsidRPr="0032448C">
        <w:rPr>
          <w:rFonts w:hAnsi="Times New Roman"/>
          <w:color w:val="auto"/>
          <w:sz w:val="20"/>
          <w:szCs w:val="20"/>
        </w:rPr>
        <w:t>достижений</w:t>
      </w:r>
      <w:r w:rsidRPr="0032448C">
        <w:rPr>
          <w:rFonts w:hAnsi="Times New Roman"/>
          <w:color w:val="auto"/>
          <w:sz w:val="20"/>
          <w:szCs w:val="20"/>
        </w:rPr>
        <w:t xml:space="preserve"> </w:t>
      </w:r>
      <w:r w:rsidRPr="0032448C">
        <w:rPr>
          <w:rFonts w:hAnsi="Times New Roman"/>
          <w:color w:val="auto"/>
          <w:sz w:val="20"/>
          <w:szCs w:val="20"/>
        </w:rPr>
        <w:t>обучающегося</w:t>
      </w:r>
      <w:r w:rsidRPr="0032448C">
        <w:rPr>
          <w:rFonts w:hAnsi="Times New Roman"/>
          <w:color w:val="auto"/>
          <w:sz w:val="20"/>
          <w:szCs w:val="20"/>
        </w:rPr>
        <w:t xml:space="preserve"> </w:t>
      </w:r>
      <w:r w:rsidRPr="0032448C">
        <w:rPr>
          <w:rFonts w:hAnsi="Times New Roman"/>
          <w:color w:val="auto"/>
          <w:sz w:val="20"/>
          <w:szCs w:val="20"/>
        </w:rPr>
        <w:t>в</w:t>
      </w:r>
      <w:r w:rsidRPr="0032448C">
        <w:rPr>
          <w:rFonts w:hAnsi="Times New Roman"/>
          <w:color w:val="auto"/>
          <w:sz w:val="20"/>
          <w:szCs w:val="20"/>
        </w:rPr>
        <w:t xml:space="preserve"> </w:t>
      </w:r>
      <w:r w:rsidRPr="0032448C">
        <w:rPr>
          <w:rFonts w:hAnsi="Times New Roman"/>
          <w:color w:val="auto"/>
          <w:sz w:val="20"/>
          <w:szCs w:val="20"/>
        </w:rPr>
        <w:t>сфере</w:t>
      </w:r>
      <w:r w:rsidRPr="0032448C">
        <w:rPr>
          <w:rFonts w:hAnsi="Times New Roman"/>
          <w:color w:val="auto"/>
          <w:sz w:val="20"/>
          <w:szCs w:val="20"/>
        </w:rPr>
        <w:t xml:space="preserve"> </w:t>
      </w:r>
      <w:r w:rsidRPr="0032448C">
        <w:rPr>
          <w:rFonts w:hAnsi="Times New Roman"/>
          <w:color w:val="auto"/>
          <w:sz w:val="20"/>
          <w:szCs w:val="20"/>
        </w:rPr>
        <w:t>социальной</w:t>
      </w:r>
      <w:r w:rsidRPr="0032448C">
        <w:rPr>
          <w:rFonts w:hAnsi="Times New Roman"/>
          <w:color w:val="auto"/>
          <w:sz w:val="20"/>
          <w:szCs w:val="20"/>
        </w:rPr>
        <w:t xml:space="preserve"> (</w:t>
      </w:r>
      <w:r w:rsidRPr="0032448C">
        <w:rPr>
          <w:rFonts w:hAnsi="Times New Roman"/>
          <w:color w:val="auto"/>
          <w:sz w:val="20"/>
          <w:szCs w:val="20"/>
        </w:rPr>
        <w:t>жизненной</w:t>
      </w:r>
      <w:r w:rsidRPr="0032448C">
        <w:rPr>
          <w:rFonts w:hAnsi="Times New Roman"/>
          <w:color w:val="auto"/>
          <w:sz w:val="20"/>
          <w:szCs w:val="20"/>
        </w:rPr>
        <w:t xml:space="preserve">) </w:t>
      </w:r>
      <w:r w:rsidRPr="0032448C">
        <w:rPr>
          <w:rFonts w:hAnsi="Times New Roman"/>
          <w:color w:val="auto"/>
          <w:sz w:val="20"/>
          <w:szCs w:val="20"/>
        </w:rPr>
        <w:t>компетенции</w:t>
      </w:r>
      <w:r w:rsidRPr="0032448C">
        <w:rPr>
          <w:rFonts w:ascii="Times New Roman"/>
          <w:color w:val="auto"/>
          <w:sz w:val="20"/>
          <w:szCs w:val="20"/>
        </w:rPr>
        <w:t xml:space="preserve">, </w:t>
      </w:r>
      <w:r w:rsidRPr="0032448C">
        <w:rPr>
          <w:rFonts w:hAnsi="Times New Roman"/>
          <w:color w:val="auto"/>
          <w:sz w:val="20"/>
          <w:szCs w:val="20"/>
        </w:rPr>
        <w:t>которая</w:t>
      </w:r>
      <w:r w:rsidRPr="0032448C">
        <w:rPr>
          <w:rFonts w:hAnsi="Times New Roman"/>
          <w:color w:val="auto"/>
          <w:sz w:val="20"/>
          <w:szCs w:val="20"/>
        </w:rPr>
        <w:t xml:space="preserve"> </w:t>
      </w:r>
      <w:r w:rsidRPr="0032448C">
        <w:rPr>
          <w:rFonts w:hAnsi="Times New Roman"/>
          <w:color w:val="auto"/>
          <w:sz w:val="20"/>
          <w:szCs w:val="20"/>
        </w:rPr>
        <w:t>обязательно</w:t>
      </w:r>
      <w:r w:rsidRPr="0032448C">
        <w:rPr>
          <w:rFonts w:hAnsi="Times New Roman"/>
          <w:color w:val="auto"/>
          <w:sz w:val="20"/>
          <w:szCs w:val="20"/>
        </w:rPr>
        <w:t xml:space="preserve"> </w:t>
      </w:r>
      <w:r w:rsidRPr="0032448C">
        <w:rPr>
          <w:rFonts w:hAnsi="Times New Roman"/>
          <w:color w:val="auto"/>
          <w:sz w:val="20"/>
          <w:szCs w:val="20"/>
        </w:rPr>
        <w:t>включает</w:t>
      </w:r>
      <w:r w:rsidRPr="0032448C">
        <w:rPr>
          <w:rFonts w:hAnsi="Times New Roman"/>
          <w:color w:val="auto"/>
          <w:sz w:val="20"/>
          <w:szCs w:val="20"/>
        </w:rPr>
        <w:t xml:space="preserve"> </w:t>
      </w:r>
      <w:r w:rsidRPr="0032448C">
        <w:rPr>
          <w:rFonts w:hAnsi="Times New Roman"/>
          <w:color w:val="auto"/>
          <w:sz w:val="20"/>
          <w:szCs w:val="20"/>
        </w:rPr>
        <w:t>мнение</w:t>
      </w:r>
      <w:r w:rsidRPr="0032448C">
        <w:rPr>
          <w:rFonts w:hAnsi="Times New Roman"/>
          <w:color w:val="auto"/>
          <w:sz w:val="20"/>
          <w:szCs w:val="20"/>
        </w:rPr>
        <w:t xml:space="preserve"> </w:t>
      </w:r>
      <w:r w:rsidRPr="0032448C">
        <w:rPr>
          <w:rFonts w:hAnsi="Times New Roman"/>
          <w:color w:val="auto"/>
          <w:sz w:val="20"/>
          <w:szCs w:val="20"/>
        </w:rPr>
        <w:t>семьи</w:t>
      </w:r>
      <w:r w:rsidRPr="0032448C">
        <w:rPr>
          <w:rFonts w:ascii="Times New Roman"/>
          <w:color w:val="auto"/>
          <w:sz w:val="20"/>
          <w:szCs w:val="20"/>
        </w:rPr>
        <w:t xml:space="preserve">, </w:t>
      </w:r>
      <w:r w:rsidRPr="0032448C">
        <w:rPr>
          <w:rFonts w:hAnsi="Times New Roman"/>
          <w:color w:val="auto"/>
          <w:sz w:val="20"/>
          <w:szCs w:val="20"/>
        </w:rPr>
        <w:t>близких</w:t>
      </w:r>
      <w:r w:rsidRPr="0032448C">
        <w:rPr>
          <w:rFonts w:hAnsi="Times New Roman"/>
          <w:color w:val="auto"/>
          <w:sz w:val="20"/>
          <w:szCs w:val="20"/>
        </w:rPr>
        <w:t xml:space="preserve"> </w:t>
      </w:r>
      <w:r w:rsidRPr="0032448C">
        <w:rPr>
          <w:rFonts w:hAnsi="Times New Roman"/>
          <w:color w:val="auto"/>
          <w:sz w:val="20"/>
          <w:szCs w:val="20"/>
        </w:rPr>
        <w:t>ребенка</w:t>
      </w:r>
      <w:r w:rsidRPr="0032448C">
        <w:rPr>
          <w:rFonts w:ascii="Times New Roman"/>
          <w:color w:val="auto"/>
          <w:sz w:val="20"/>
          <w:szCs w:val="20"/>
        </w:rPr>
        <w:t>.</w:t>
      </w:r>
      <w:proofErr w:type="gramEnd"/>
      <w:r w:rsidRPr="0032448C">
        <w:rPr>
          <w:rFonts w:ascii="Times New Roman"/>
          <w:color w:val="auto"/>
          <w:sz w:val="20"/>
          <w:szCs w:val="20"/>
        </w:rPr>
        <w:t xml:space="preserve"> </w:t>
      </w:r>
      <w:r w:rsidRPr="0032448C">
        <w:rPr>
          <w:rFonts w:hAnsi="Times New Roman"/>
          <w:color w:val="auto"/>
          <w:sz w:val="20"/>
          <w:szCs w:val="20"/>
        </w:rPr>
        <w:t>Основой</w:t>
      </w:r>
      <w:r w:rsidRPr="0032448C">
        <w:rPr>
          <w:rFonts w:hAnsi="Times New Roman"/>
          <w:color w:val="auto"/>
          <w:sz w:val="20"/>
          <w:szCs w:val="20"/>
        </w:rPr>
        <w:t xml:space="preserve"> </w:t>
      </w:r>
      <w:r w:rsidRPr="0032448C">
        <w:rPr>
          <w:rFonts w:hAnsi="Times New Roman"/>
          <w:color w:val="auto"/>
          <w:sz w:val="20"/>
          <w:szCs w:val="20"/>
        </w:rPr>
        <w:t>оценки</w:t>
      </w:r>
      <w:r w:rsidRPr="0032448C">
        <w:rPr>
          <w:rFonts w:hAnsi="Times New Roman"/>
          <w:color w:val="auto"/>
          <w:sz w:val="20"/>
          <w:szCs w:val="20"/>
        </w:rPr>
        <w:t xml:space="preserve"> </w:t>
      </w:r>
      <w:r w:rsidRPr="0032448C">
        <w:rPr>
          <w:rFonts w:hAnsi="Times New Roman"/>
          <w:color w:val="auto"/>
          <w:sz w:val="20"/>
          <w:szCs w:val="20"/>
        </w:rPr>
        <w:t>продвижения</w:t>
      </w:r>
      <w:r w:rsidRPr="0032448C">
        <w:rPr>
          <w:rFonts w:hAnsi="Times New Roman"/>
          <w:color w:val="auto"/>
          <w:sz w:val="20"/>
          <w:szCs w:val="20"/>
        </w:rPr>
        <w:t xml:space="preserve"> </w:t>
      </w:r>
      <w:r w:rsidRPr="0032448C">
        <w:rPr>
          <w:rFonts w:hAnsi="Times New Roman"/>
          <w:color w:val="auto"/>
          <w:sz w:val="20"/>
          <w:szCs w:val="20"/>
        </w:rPr>
        <w:t>ребенка</w:t>
      </w:r>
      <w:r w:rsidRPr="0032448C">
        <w:rPr>
          <w:rFonts w:hAnsi="Times New Roman"/>
          <w:color w:val="auto"/>
          <w:sz w:val="20"/>
          <w:szCs w:val="20"/>
        </w:rPr>
        <w:t xml:space="preserve"> </w:t>
      </w:r>
      <w:r w:rsidRPr="0032448C">
        <w:rPr>
          <w:rFonts w:hAnsi="Times New Roman"/>
          <w:color w:val="auto"/>
          <w:sz w:val="20"/>
          <w:szCs w:val="20"/>
        </w:rPr>
        <w:t>в</w:t>
      </w:r>
      <w:r w:rsidRPr="0032448C">
        <w:rPr>
          <w:rFonts w:hAnsi="Times New Roman"/>
          <w:color w:val="auto"/>
          <w:sz w:val="20"/>
          <w:szCs w:val="20"/>
        </w:rPr>
        <w:t xml:space="preserve"> </w:t>
      </w:r>
      <w:r w:rsidRPr="0032448C">
        <w:rPr>
          <w:rFonts w:hAnsi="Times New Roman"/>
          <w:color w:val="auto"/>
          <w:sz w:val="20"/>
          <w:szCs w:val="20"/>
        </w:rPr>
        <w:t>социальной</w:t>
      </w:r>
      <w:r w:rsidRPr="0032448C">
        <w:rPr>
          <w:rFonts w:hAnsi="Times New Roman"/>
          <w:color w:val="auto"/>
          <w:sz w:val="20"/>
          <w:szCs w:val="20"/>
        </w:rPr>
        <w:t xml:space="preserve"> (</w:t>
      </w:r>
      <w:r w:rsidRPr="0032448C">
        <w:rPr>
          <w:rFonts w:hAnsi="Times New Roman"/>
          <w:color w:val="auto"/>
          <w:sz w:val="20"/>
          <w:szCs w:val="20"/>
        </w:rPr>
        <w:t>жизненной</w:t>
      </w:r>
      <w:r w:rsidRPr="0032448C">
        <w:rPr>
          <w:rFonts w:hAnsi="Times New Roman"/>
          <w:color w:val="auto"/>
          <w:sz w:val="20"/>
          <w:szCs w:val="20"/>
        </w:rPr>
        <w:t xml:space="preserve">) </w:t>
      </w:r>
      <w:r w:rsidRPr="0032448C">
        <w:rPr>
          <w:rFonts w:hAnsi="Times New Roman"/>
          <w:color w:val="auto"/>
          <w:sz w:val="20"/>
          <w:szCs w:val="20"/>
        </w:rPr>
        <w:t>компетенции</w:t>
      </w:r>
      <w:r w:rsidRPr="0032448C">
        <w:rPr>
          <w:rFonts w:hAnsi="Times New Roman"/>
          <w:color w:val="auto"/>
          <w:sz w:val="20"/>
          <w:szCs w:val="20"/>
        </w:rPr>
        <w:t xml:space="preserve"> </w:t>
      </w:r>
      <w:r w:rsidRPr="0032448C">
        <w:rPr>
          <w:rFonts w:hAnsi="Times New Roman"/>
          <w:color w:val="auto"/>
          <w:sz w:val="20"/>
          <w:szCs w:val="20"/>
        </w:rPr>
        <w:t>служит</w:t>
      </w:r>
      <w:r w:rsidRPr="0032448C">
        <w:rPr>
          <w:rFonts w:hAnsi="Times New Roman"/>
          <w:color w:val="auto"/>
          <w:sz w:val="20"/>
          <w:szCs w:val="20"/>
        </w:rPr>
        <w:t xml:space="preserve"> </w:t>
      </w:r>
      <w:r w:rsidRPr="0032448C">
        <w:rPr>
          <w:rFonts w:hAnsi="Times New Roman"/>
          <w:color w:val="auto"/>
          <w:sz w:val="20"/>
          <w:szCs w:val="20"/>
        </w:rPr>
        <w:t>анализ</w:t>
      </w:r>
      <w:r w:rsidRPr="0032448C">
        <w:rPr>
          <w:rFonts w:hAnsi="Times New Roman"/>
          <w:color w:val="auto"/>
          <w:sz w:val="20"/>
          <w:szCs w:val="20"/>
        </w:rPr>
        <w:t xml:space="preserve"> </w:t>
      </w:r>
      <w:r w:rsidRPr="0032448C">
        <w:rPr>
          <w:rFonts w:hAnsi="Times New Roman"/>
          <w:color w:val="auto"/>
          <w:sz w:val="20"/>
          <w:szCs w:val="20"/>
        </w:rPr>
        <w:t>изменений</w:t>
      </w:r>
      <w:r w:rsidRPr="0032448C">
        <w:rPr>
          <w:rFonts w:hAnsi="Times New Roman"/>
          <w:color w:val="auto"/>
          <w:sz w:val="20"/>
          <w:szCs w:val="20"/>
        </w:rPr>
        <w:t xml:space="preserve"> </w:t>
      </w:r>
      <w:r w:rsidRPr="0032448C">
        <w:rPr>
          <w:rFonts w:hAnsi="Times New Roman"/>
          <w:color w:val="auto"/>
          <w:sz w:val="20"/>
          <w:szCs w:val="20"/>
        </w:rPr>
        <w:t>его</w:t>
      </w:r>
      <w:r w:rsidRPr="0032448C">
        <w:rPr>
          <w:rFonts w:hAnsi="Times New Roman"/>
          <w:color w:val="auto"/>
          <w:sz w:val="20"/>
          <w:szCs w:val="20"/>
        </w:rPr>
        <w:t xml:space="preserve"> </w:t>
      </w:r>
      <w:r w:rsidRPr="0032448C">
        <w:rPr>
          <w:rFonts w:hAnsi="Times New Roman"/>
          <w:color w:val="auto"/>
          <w:sz w:val="20"/>
          <w:szCs w:val="20"/>
        </w:rPr>
        <w:t>поведения</w:t>
      </w:r>
      <w:r w:rsidRPr="0032448C">
        <w:rPr>
          <w:rFonts w:hAnsi="Times New Roman"/>
          <w:color w:val="auto"/>
          <w:sz w:val="20"/>
          <w:szCs w:val="20"/>
        </w:rPr>
        <w:t xml:space="preserve"> </w:t>
      </w:r>
      <w:r w:rsidRPr="0032448C">
        <w:rPr>
          <w:rFonts w:hAnsi="Times New Roman"/>
          <w:color w:val="auto"/>
          <w:sz w:val="20"/>
          <w:szCs w:val="20"/>
        </w:rPr>
        <w:t>в</w:t>
      </w:r>
      <w:r w:rsidRPr="0032448C">
        <w:rPr>
          <w:rFonts w:hAnsi="Times New Roman"/>
          <w:color w:val="auto"/>
          <w:sz w:val="20"/>
          <w:szCs w:val="20"/>
        </w:rPr>
        <w:t xml:space="preserve"> </w:t>
      </w:r>
      <w:r w:rsidRPr="0032448C">
        <w:rPr>
          <w:rFonts w:hAnsi="Times New Roman"/>
          <w:color w:val="auto"/>
          <w:sz w:val="20"/>
          <w:szCs w:val="20"/>
        </w:rPr>
        <w:t>повседневной</w:t>
      </w:r>
      <w:r w:rsidRPr="0032448C">
        <w:rPr>
          <w:rFonts w:hAnsi="Times New Roman"/>
          <w:color w:val="auto"/>
          <w:sz w:val="20"/>
          <w:szCs w:val="20"/>
        </w:rPr>
        <w:t xml:space="preserve"> </w:t>
      </w:r>
      <w:r w:rsidRPr="0032448C">
        <w:rPr>
          <w:rFonts w:hAnsi="Times New Roman"/>
          <w:color w:val="auto"/>
          <w:sz w:val="20"/>
          <w:szCs w:val="20"/>
        </w:rPr>
        <w:t>жизни</w:t>
      </w:r>
      <w:r w:rsidRPr="0032448C">
        <w:rPr>
          <w:rFonts w:hAnsi="Times New Roman"/>
          <w:color w:val="auto"/>
          <w:sz w:val="20"/>
          <w:szCs w:val="20"/>
        </w:rPr>
        <w:t xml:space="preserve"> </w:t>
      </w:r>
      <w:r w:rsidRPr="0032448C">
        <w:rPr>
          <w:rFonts w:ascii="Times New Roman"/>
          <w:color w:val="auto"/>
          <w:sz w:val="20"/>
          <w:szCs w:val="20"/>
        </w:rPr>
        <w:t xml:space="preserve">- </w:t>
      </w:r>
      <w:r w:rsidRPr="0032448C">
        <w:rPr>
          <w:rFonts w:hAnsi="Times New Roman"/>
          <w:color w:val="auto"/>
          <w:sz w:val="20"/>
          <w:szCs w:val="20"/>
        </w:rPr>
        <w:t>в</w:t>
      </w:r>
      <w:r w:rsidRPr="0032448C">
        <w:rPr>
          <w:rFonts w:hAnsi="Times New Roman"/>
          <w:color w:val="auto"/>
          <w:sz w:val="20"/>
          <w:szCs w:val="20"/>
        </w:rPr>
        <w:t xml:space="preserve"> </w:t>
      </w:r>
      <w:r w:rsidRPr="0032448C">
        <w:rPr>
          <w:rFonts w:hAnsi="Times New Roman"/>
          <w:color w:val="auto"/>
          <w:sz w:val="20"/>
          <w:szCs w:val="20"/>
        </w:rPr>
        <w:t>школе</w:t>
      </w:r>
      <w:r w:rsidRPr="0032448C">
        <w:rPr>
          <w:rFonts w:hAnsi="Times New Roman"/>
          <w:color w:val="auto"/>
          <w:sz w:val="20"/>
          <w:szCs w:val="20"/>
        </w:rPr>
        <w:t xml:space="preserve"> </w:t>
      </w:r>
      <w:r w:rsidRPr="0032448C">
        <w:rPr>
          <w:rFonts w:hAnsi="Times New Roman"/>
          <w:color w:val="auto"/>
          <w:sz w:val="20"/>
          <w:szCs w:val="20"/>
        </w:rPr>
        <w:t>и</w:t>
      </w:r>
      <w:r w:rsidRPr="0032448C">
        <w:rPr>
          <w:rFonts w:hAnsi="Times New Roman"/>
          <w:color w:val="auto"/>
          <w:sz w:val="20"/>
          <w:szCs w:val="20"/>
        </w:rPr>
        <w:t xml:space="preserve"> </w:t>
      </w:r>
      <w:r w:rsidRPr="0032448C">
        <w:rPr>
          <w:rFonts w:hAnsi="Times New Roman"/>
          <w:color w:val="auto"/>
          <w:sz w:val="20"/>
          <w:szCs w:val="20"/>
        </w:rPr>
        <w:t>дома</w:t>
      </w:r>
      <w:r w:rsidRPr="0032448C">
        <w:rPr>
          <w:rFonts w:ascii="Times New Roman"/>
          <w:color w:val="auto"/>
          <w:sz w:val="20"/>
          <w:szCs w:val="20"/>
        </w:rPr>
        <w:t>.</w:t>
      </w:r>
    </w:p>
    <w:p w:rsidR="0065640F" w:rsidRPr="0032448C" w:rsidRDefault="0065640F" w:rsidP="0032448C">
      <w:pPr>
        <w:spacing w:after="0" w:line="240" w:lineRule="auto"/>
        <w:ind w:firstLine="709"/>
        <w:contextualSpacing/>
        <w:jc w:val="both"/>
        <w:rPr>
          <w:rFonts w:ascii="Times New Roman" w:hAnsi="Times New Roman" w:cs="Times New Roman"/>
          <w:sz w:val="20"/>
          <w:szCs w:val="20"/>
        </w:rPr>
      </w:pPr>
      <w:r w:rsidRPr="0032448C">
        <w:rPr>
          <w:rFonts w:ascii="Times New Roman" w:hAnsi="Times New Roman" w:cs="Times New Roman"/>
          <w:sz w:val="20"/>
          <w:szCs w:val="20"/>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32448C">
        <w:rPr>
          <w:rFonts w:ascii="Times New Roman" w:hAnsi="Times New Roman" w:cs="Times New Roman"/>
          <w:sz w:val="20"/>
          <w:szCs w:val="20"/>
        </w:rPr>
        <w:t>развития</w:t>
      </w:r>
      <w:proofErr w:type="gramEnd"/>
      <w:r w:rsidRPr="0032448C">
        <w:rPr>
          <w:rFonts w:ascii="Times New Roman" w:hAnsi="Times New Roman" w:cs="Times New Roman"/>
          <w:sz w:val="20"/>
          <w:szCs w:val="20"/>
        </w:rPr>
        <w:t xml:space="preserve"> на жизнедеятельность обучающихся, проявляется не только в учебно-познавательной деятельности, но и повседневной жизни. </w:t>
      </w:r>
    </w:p>
    <w:p w:rsidR="009B3ECE" w:rsidRPr="0032448C" w:rsidRDefault="009B3ECE" w:rsidP="0032448C">
      <w:pPr>
        <w:spacing w:after="0" w:line="240" w:lineRule="auto"/>
        <w:ind w:firstLine="709"/>
        <w:contextualSpacing/>
        <w:jc w:val="both"/>
        <w:rPr>
          <w:rFonts w:ascii="Times New Roman" w:hAnsi="Times New Roman" w:cs="Times New Roman"/>
          <w:sz w:val="20"/>
          <w:szCs w:val="20"/>
        </w:rPr>
      </w:pPr>
      <w:r w:rsidRPr="0032448C">
        <w:rPr>
          <w:rFonts w:ascii="Times New Roman" w:hAnsi="Times New Roman" w:cs="Times New Roman"/>
          <w:sz w:val="20"/>
          <w:szCs w:val="20"/>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w:t>
      </w:r>
      <w:proofErr w:type="spellStart"/>
      <w:r w:rsidRPr="0032448C">
        <w:rPr>
          <w:rFonts w:ascii="Times New Roman" w:hAnsi="Times New Roman" w:cs="Times New Roman"/>
          <w:sz w:val="20"/>
          <w:szCs w:val="20"/>
        </w:rPr>
        <w:t>психолого-медико-педагогическое</w:t>
      </w:r>
      <w:proofErr w:type="spellEnd"/>
      <w:r w:rsidRPr="0032448C">
        <w:rPr>
          <w:rFonts w:ascii="Times New Roman" w:hAnsi="Times New Roman" w:cs="Times New Roman"/>
          <w:sz w:val="20"/>
          <w:szCs w:val="20"/>
        </w:rPr>
        <w:t xml:space="preserve">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32448C" w:rsidRDefault="00BF6A01" w:rsidP="0032448C">
      <w:pPr>
        <w:spacing w:after="0" w:line="240" w:lineRule="auto"/>
        <w:ind w:firstLine="709"/>
        <w:contextualSpacing/>
        <w:jc w:val="both"/>
        <w:rPr>
          <w:rFonts w:ascii="Times New Roman" w:hAnsi="Times New Roman"/>
          <w:sz w:val="20"/>
          <w:szCs w:val="20"/>
        </w:rPr>
      </w:pPr>
      <w:r w:rsidRPr="0032448C">
        <w:rPr>
          <w:rFonts w:ascii="Times New Roman" w:hAnsi="Times New Roman"/>
          <w:sz w:val="20"/>
          <w:szCs w:val="20"/>
        </w:rPr>
        <w:t xml:space="preserve">Результаты освоения </w:t>
      </w:r>
      <w:proofErr w:type="gramStart"/>
      <w:r w:rsidRPr="0032448C">
        <w:rPr>
          <w:rFonts w:ascii="Times New Roman" w:hAnsi="Times New Roman"/>
          <w:sz w:val="20"/>
          <w:szCs w:val="20"/>
        </w:rPr>
        <w:t>обучающимися</w:t>
      </w:r>
      <w:proofErr w:type="gramEnd"/>
      <w:r w:rsidRPr="0032448C">
        <w:rPr>
          <w:rFonts w:ascii="Times New Roman" w:hAnsi="Times New Roman"/>
          <w:sz w:val="20"/>
          <w:szCs w:val="20"/>
        </w:rPr>
        <w:t xml:space="preserve"> с ЗПР программы коррекционной работы не выносятся на итоговую оценку.</w:t>
      </w:r>
    </w:p>
    <w:p w:rsidR="00907752" w:rsidRPr="0032448C" w:rsidRDefault="00156537" w:rsidP="0032448C">
      <w:pPr>
        <w:tabs>
          <w:tab w:val="left" w:pos="0"/>
          <w:tab w:val="right" w:leader="dot" w:pos="9639"/>
        </w:tabs>
        <w:spacing w:after="0" w:line="240" w:lineRule="auto"/>
        <w:jc w:val="center"/>
        <w:outlineLvl w:val="1"/>
        <w:rPr>
          <w:rFonts w:ascii="Times New Roman" w:hAnsi="Times New Roman" w:cs="Times New Roman"/>
          <w:b/>
          <w:sz w:val="20"/>
          <w:szCs w:val="20"/>
        </w:rPr>
      </w:pPr>
      <w:bookmarkStart w:id="6" w:name="_Toc415833118"/>
      <w:r w:rsidRPr="0032448C">
        <w:rPr>
          <w:rFonts w:ascii="Times New Roman" w:hAnsi="Times New Roman" w:cs="Times New Roman"/>
          <w:b/>
          <w:sz w:val="20"/>
          <w:szCs w:val="20"/>
        </w:rPr>
        <w:t>2.2. Содержательный раздел</w:t>
      </w:r>
      <w:bookmarkEnd w:id="6"/>
    </w:p>
    <w:p w:rsidR="00E55EFD" w:rsidRPr="0032448C" w:rsidRDefault="00E55EFD"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Программа формирования универсальных учебных действий</w:t>
      </w:r>
      <w:r w:rsidR="0014547D" w:rsidRPr="0032448C">
        <w:rPr>
          <w:rFonts w:ascii="Times New Roman" w:hAnsi="Times New Roman" w:cs="Times New Roman"/>
          <w:sz w:val="20"/>
          <w:szCs w:val="20"/>
        </w:rPr>
        <w:t>;</w:t>
      </w:r>
      <w:r w:rsidRPr="0032448C">
        <w:rPr>
          <w:rFonts w:ascii="Times New Roman" w:hAnsi="Times New Roman" w:cs="Times New Roman"/>
          <w:sz w:val="20"/>
          <w:szCs w:val="20"/>
        </w:rPr>
        <w:t xml:space="preserve"> программа отдельных учебных предметов и курсов внеурочной деятельности</w:t>
      </w:r>
      <w:r w:rsidR="0014547D" w:rsidRPr="0032448C">
        <w:rPr>
          <w:rFonts w:ascii="Times New Roman" w:hAnsi="Times New Roman" w:cs="Times New Roman"/>
          <w:sz w:val="20"/>
          <w:szCs w:val="20"/>
        </w:rPr>
        <w:t>;</w:t>
      </w:r>
      <w:r w:rsidRPr="0032448C">
        <w:rPr>
          <w:rFonts w:ascii="Times New Roman" w:hAnsi="Times New Roman" w:cs="Times New Roman"/>
          <w:sz w:val="20"/>
          <w:szCs w:val="20"/>
        </w:rPr>
        <w:t xml:space="preserve"> программа духовно-нравственного развития, воспитания обучающихся с ЗПР</w:t>
      </w:r>
      <w:r w:rsidR="0014547D" w:rsidRPr="0032448C">
        <w:rPr>
          <w:rFonts w:ascii="Times New Roman" w:hAnsi="Times New Roman" w:cs="Times New Roman"/>
          <w:sz w:val="20"/>
          <w:szCs w:val="20"/>
        </w:rPr>
        <w:t>;</w:t>
      </w:r>
      <w:r w:rsidRPr="0032448C">
        <w:rPr>
          <w:rFonts w:ascii="Times New Roman" w:hAnsi="Times New Roman" w:cs="Times New Roman"/>
          <w:sz w:val="20"/>
          <w:szCs w:val="20"/>
        </w:rPr>
        <w:t xml:space="preserve"> программа формирования экологической культуры, здорового и безопасного образа жизни</w:t>
      </w:r>
      <w:r w:rsidR="0014547D" w:rsidRPr="0032448C">
        <w:rPr>
          <w:rFonts w:ascii="Times New Roman" w:hAnsi="Times New Roman" w:cs="Times New Roman"/>
          <w:sz w:val="20"/>
          <w:szCs w:val="20"/>
        </w:rPr>
        <w:t>;</w:t>
      </w:r>
      <w:r w:rsidRPr="0032448C">
        <w:rPr>
          <w:rFonts w:ascii="Times New Roman" w:hAnsi="Times New Roman" w:cs="Times New Roman"/>
          <w:sz w:val="20"/>
          <w:szCs w:val="20"/>
        </w:rPr>
        <w:t xml:space="preserve"> программа внеурочной деятельности </w:t>
      </w:r>
      <w:r w:rsidRPr="0032448C">
        <w:rPr>
          <w:rFonts w:ascii="Times New Roman" w:eastAsia="Times New Roman" w:hAnsi="Times New Roman" w:cs="Times New Roman"/>
          <w:sz w:val="20"/>
          <w:szCs w:val="20"/>
        </w:rPr>
        <w:t>соответствуют ФГОС НОО</w:t>
      </w:r>
      <w:r w:rsidR="00E83012" w:rsidRPr="0032448C">
        <w:rPr>
          <w:rStyle w:val="a4"/>
          <w:rFonts w:ascii="Times New Roman" w:eastAsia="Times New Roman" w:hAnsi="Times New Roman" w:cs="Times New Roman"/>
          <w:sz w:val="20"/>
          <w:szCs w:val="20"/>
        </w:rPr>
        <w:footnoteReference w:id="6"/>
      </w:r>
      <w:r w:rsidRPr="0032448C">
        <w:rPr>
          <w:rFonts w:ascii="Times New Roman" w:hAnsi="Times New Roman" w:cs="Times New Roman"/>
          <w:sz w:val="20"/>
          <w:szCs w:val="20"/>
        </w:rPr>
        <w:t>.</w:t>
      </w:r>
    </w:p>
    <w:p w:rsidR="00E55EFD" w:rsidRPr="0032448C" w:rsidRDefault="00840B1F" w:rsidP="0032448C">
      <w:pPr>
        <w:tabs>
          <w:tab w:val="left" w:pos="0"/>
          <w:tab w:val="right" w:leader="dot" w:pos="9639"/>
        </w:tabs>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Структура АООП НОО предполагает введение </w:t>
      </w:r>
      <w:r w:rsidR="003F41A9" w:rsidRPr="0032448C">
        <w:rPr>
          <w:rFonts w:ascii="Times New Roman" w:hAnsi="Times New Roman" w:cs="Times New Roman"/>
          <w:color w:val="auto"/>
          <w:sz w:val="20"/>
          <w:szCs w:val="20"/>
        </w:rPr>
        <w:t>программы коррекционной работы</w:t>
      </w:r>
      <w:r w:rsidRPr="0032448C">
        <w:rPr>
          <w:rFonts w:ascii="Times New Roman" w:hAnsi="Times New Roman" w:cs="Times New Roman"/>
          <w:color w:val="auto"/>
          <w:sz w:val="20"/>
          <w:szCs w:val="20"/>
        </w:rPr>
        <w:t>.</w:t>
      </w:r>
    </w:p>
    <w:p w:rsidR="00907752" w:rsidRPr="0032448C" w:rsidRDefault="005B0956" w:rsidP="0032448C">
      <w:pPr>
        <w:tabs>
          <w:tab w:val="left" w:pos="0"/>
          <w:tab w:val="right" w:leader="dot" w:pos="9639"/>
        </w:tabs>
        <w:spacing w:after="0" w:line="240" w:lineRule="auto"/>
        <w:jc w:val="center"/>
        <w:outlineLvl w:val="2"/>
        <w:rPr>
          <w:rFonts w:ascii="Times New Roman" w:hAnsi="Times New Roman" w:cs="Times New Roman"/>
          <w:b/>
          <w:sz w:val="20"/>
          <w:szCs w:val="20"/>
        </w:rPr>
      </w:pPr>
      <w:bookmarkStart w:id="7" w:name="_Toc415833119"/>
      <w:r w:rsidRPr="0032448C">
        <w:rPr>
          <w:rFonts w:ascii="Times New Roman" w:hAnsi="Times New Roman" w:cs="Times New Roman"/>
          <w:b/>
          <w:sz w:val="20"/>
          <w:szCs w:val="20"/>
        </w:rPr>
        <w:t>2.2.1. Направление и содержание программы коррекционной работы</w:t>
      </w:r>
      <w:bookmarkEnd w:id="7"/>
    </w:p>
    <w:p w:rsidR="007B3FB1" w:rsidRPr="0032448C" w:rsidRDefault="007B3FB1" w:rsidP="0032448C">
      <w:pPr>
        <w:tabs>
          <w:tab w:val="left" w:pos="0"/>
          <w:tab w:val="right" w:leader="dot" w:pos="9639"/>
        </w:tabs>
        <w:spacing w:after="0" w:line="240" w:lineRule="auto"/>
        <w:ind w:firstLine="658"/>
        <w:jc w:val="both"/>
        <w:rPr>
          <w:rFonts w:ascii="Times New Roman" w:hAnsi="Times New Roman" w:cs="Times New Roman"/>
          <w:sz w:val="20"/>
          <w:szCs w:val="20"/>
        </w:rPr>
      </w:pPr>
      <w:r w:rsidRPr="0032448C">
        <w:rPr>
          <w:rFonts w:ascii="Times New Roman" w:hAnsi="Times New Roman" w:cs="Times New Roman"/>
          <w:bCs/>
          <w:sz w:val="20"/>
          <w:szCs w:val="20"/>
        </w:rPr>
        <w:t>Программа коррекционной работы</w:t>
      </w:r>
      <w:r w:rsidRPr="0032448C">
        <w:rPr>
          <w:rFonts w:ascii="Times New Roman" w:hAnsi="Times New Roman" w:cs="Times New Roman"/>
          <w:sz w:val="20"/>
          <w:szCs w:val="20"/>
        </w:rPr>
        <w:t xml:space="preserve"> должна предусматривать индивидуализацию специального сопровождения обучающегося с ЗПР. </w:t>
      </w:r>
      <w:r w:rsidRPr="0032448C">
        <w:rPr>
          <w:rFonts w:ascii="Times New Roman" w:hAnsi="Times New Roman" w:cs="Times New Roman"/>
          <w:bCs/>
          <w:iCs/>
          <w:sz w:val="20"/>
          <w:szCs w:val="20"/>
        </w:rPr>
        <w:t>Содержание программы коррекционной работы для каждого обучающегося</w:t>
      </w:r>
      <w:r w:rsidRPr="0032448C">
        <w:rPr>
          <w:rFonts w:ascii="Times New Roman" w:hAnsi="Times New Roman" w:cs="Times New Roman"/>
          <w:sz w:val="20"/>
          <w:szCs w:val="20"/>
        </w:rPr>
        <w:t xml:space="preserve"> определяется с учетом его особых образовательных потребностей на основе рекомендаций ПМПК, индивидуальной программы реабилитации. </w:t>
      </w:r>
    </w:p>
    <w:p w:rsidR="00565251" w:rsidRPr="0032448C" w:rsidRDefault="00565251" w:rsidP="0032448C">
      <w:pPr>
        <w:pStyle w:val="14TexstOSNOVA1012"/>
        <w:spacing w:line="240" w:lineRule="auto"/>
        <w:ind w:firstLine="709"/>
        <w:rPr>
          <w:rFonts w:ascii="Times New Roman" w:hAnsi="Times New Roman" w:cs="Times New Roman"/>
          <w:color w:val="auto"/>
          <w:kern w:val="2"/>
        </w:rPr>
      </w:pPr>
      <w:r w:rsidRPr="0032448C">
        <w:rPr>
          <w:rFonts w:ascii="Times New Roman" w:hAnsi="Times New Roman" w:cs="Times New Roman"/>
          <w:color w:val="auto"/>
          <w:kern w:val="2"/>
        </w:rPr>
        <w:t xml:space="preserve">Целью программы коррекционной работы в соответствии с требованиями ФГОС НОО обучающихся с ОВЗ выступает создание системы комплексной помощи </w:t>
      </w:r>
      <w:proofErr w:type="gramStart"/>
      <w:r w:rsidRPr="0032448C">
        <w:rPr>
          <w:rFonts w:ascii="Times New Roman" w:hAnsi="Times New Roman" w:cs="Times New Roman"/>
          <w:color w:val="auto"/>
          <w:kern w:val="2"/>
        </w:rPr>
        <w:t>обучающимся</w:t>
      </w:r>
      <w:proofErr w:type="gramEnd"/>
      <w:r w:rsidRPr="0032448C">
        <w:rPr>
          <w:rFonts w:ascii="Times New Roman" w:hAnsi="Times New Roman" w:cs="Times New Roman"/>
          <w:color w:val="auto"/>
          <w:kern w:val="2"/>
        </w:rPr>
        <w:t xml:space="preserve"> с ЗПР в освоении АООП НОО, коррекция недостатков в физическом и (или) психическом и речевом развитии обучающихся, их социальная адаптация.</w:t>
      </w:r>
    </w:p>
    <w:p w:rsidR="003A3951" w:rsidRPr="0032448C" w:rsidRDefault="003A3951" w:rsidP="0032448C">
      <w:pPr>
        <w:tabs>
          <w:tab w:val="left" w:pos="0"/>
          <w:tab w:val="right" w:leader="dot" w:pos="9639"/>
        </w:tabs>
        <w:spacing w:after="0" w:line="240" w:lineRule="auto"/>
        <w:ind w:firstLine="709"/>
        <w:jc w:val="both"/>
        <w:rPr>
          <w:rFonts w:ascii="Times New Roman" w:hAnsi="Times New Roman" w:cs="Times New Roman"/>
          <w:sz w:val="20"/>
          <w:szCs w:val="20"/>
        </w:rPr>
      </w:pPr>
      <w:r w:rsidRPr="0032448C">
        <w:rPr>
          <w:rFonts w:ascii="Times New Roman" w:hAnsi="Times New Roman"/>
          <w:bCs/>
          <w:sz w:val="20"/>
          <w:szCs w:val="20"/>
        </w:rPr>
        <w:lastRenderedPageBreak/>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32448C" w:rsidRDefault="00F03F14"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Программа коррекционной работы</w:t>
      </w:r>
      <w:r w:rsidRPr="0032448C">
        <w:rPr>
          <w:rFonts w:ascii="Times New Roman" w:hAnsi="Times New Roman" w:cs="Times New Roman"/>
          <w:b/>
          <w:sz w:val="20"/>
          <w:szCs w:val="20"/>
        </w:rPr>
        <w:t xml:space="preserve"> </w:t>
      </w:r>
      <w:r w:rsidRPr="0032448C">
        <w:rPr>
          <w:rFonts w:ascii="Times New Roman" w:hAnsi="Times New Roman" w:cs="Times New Roman"/>
          <w:sz w:val="20"/>
          <w:szCs w:val="20"/>
        </w:rPr>
        <w:t>обеспечива</w:t>
      </w:r>
      <w:r w:rsidR="00565251" w:rsidRPr="0032448C">
        <w:rPr>
          <w:rFonts w:ascii="Times New Roman" w:hAnsi="Times New Roman" w:cs="Times New Roman"/>
          <w:sz w:val="20"/>
          <w:szCs w:val="20"/>
        </w:rPr>
        <w:t>ет</w:t>
      </w:r>
      <w:r w:rsidRPr="0032448C">
        <w:rPr>
          <w:rFonts w:ascii="Times New Roman" w:hAnsi="Times New Roman" w:cs="Times New Roman"/>
          <w:sz w:val="20"/>
          <w:szCs w:val="20"/>
        </w:rPr>
        <w:t>:</w:t>
      </w:r>
    </w:p>
    <w:p w:rsidR="00F03F14" w:rsidRPr="0032448C" w:rsidRDefault="00F03F14" w:rsidP="0032448C">
      <w:pPr>
        <w:suppressAutoHyphens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32448C" w:rsidRDefault="00F03F14" w:rsidP="0032448C">
      <w:pPr>
        <w:suppressAutoHyphens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создание адекватных условий для реализации особых образовательных потребностей обучающихся с ЗПР;</w:t>
      </w:r>
    </w:p>
    <w:p w:rsidR="00F03F14" w:rsidRPr="0032448C" w:rsidRDefault="00F03F14" w:rsidP="0032448C">
      <w:pPr>
        <w:suppressAutoHyphens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осуществление индивидуально-ориентированного </w:t>
      </w:r>
      <w:proofErr w:type="spellStart"/>
      <w:r w:rsidRPr="0032448C">
        <w:rPr>
          <w:rFonts w:ascii="Times New Roman" w:hAnsi="Times New Roman" w:cs="Times New Roman"/>
          <w:sz w:val="20"/>
          <w:szCs w:val="20"/>
        </w:rPr>
        <w:t>психолого-медико-педагогического</w:t>
      </w:r>
      <w:proofErr w:type="spellEnd"/>
      <w:r w:rsidRPr="0032448C">
        <w:rPr>
          <w:rFonts w:ascii="Times New Roman" w:hAnsi="Times New Roman" w:cs="Times New Roman"/>
          <w:sz w:val="20"/>
          <w:szCs w:val="20"/>
        </w:rPr>
        <w:t xml:space="preserve"> сопровождения обучающихся с ЗПР с учетом их особых образовательных потребностей;</w:t>
      </w:r>
    </w:p>
    <w:p w:rsidR="00F03F14" w:rsidRPr="0032448C" w:rsidRDefault="00F03F14" w:rsidP="0032448C">
      <w:pPr>
        <w:suppressAutoHyphens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оказание помощи в освоении </w:t>
      </w:r>
      <w:proofErr w:type="gramStart"/>
      <w:r w:rsidRPr="0032448C">
        <w:rPr>
          <w:rFonts w:ascii="Times New Roman" w:hAnsi="Times New Roman" w:cs="Times New Roman"/>
          <w:sz w:val="20"/>
          <w:szCs w:val="20"/>
        </w:rPr>
        <w:t>обучающимися</w:t>
      </w:r>
      <w:proofErr w:type="gramEnd"/>
      <w:r w:rsidRPr="0032448C">
        <w:rPr>
          <w:rFonts w:ascii="Times New Roman" w:hAnsi="Times New Roman" w:cs="Times New Roman"/>
          <w:sz w:val="20"/>
          <w:szCs w:val="20"/>
        </w:rPr>
        <w:t xml:space="preserve"> с ЗПР АООП НОО;</w:t>
      </w:r>
    </w:p>
    <w:p w:rsidR="00F03F14" w:rsidRPr="0032448C" w:rsidRDefault="00F03F14" w:rsidP="0032448C">
      <w:pPr>
        <w:suppressAutoHyphens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возможность развития коммуникации, социальных и бытовых навыков, адекватного учебного поведения, взаимодействия </w:t>
      </w:r>
      <w:proofErr w:type="gramStart"/>
      <w:r w:rsidRPr="0032448C">
        <w:rPr>
          <w:rFonts w:ascii="Times New Roman" w:hAnsi="Times New Roman" w:cs="Times New Roman"/>
          <w:sz w:val="20"/>
          <w:szCs w:val="20"/>
        </w:rPr>
        <w:t>со</w:t>
      </w:r>
      <w:proofErr w:type="gramEnd"/>
      <w:r w:rsidRPr="0032448C">
        <w:rPr>
          <w:rFonts w:ascii="Times New Roman" w:hAnsi="Times New Roman" w:cs="Times New Roman"/>
          <w:sz w:val="20"/>
          <w:szCs w:val="20"/>
        </w:rPr>
        <w:t xml:space="preserve"> взрослыми и детьми, формированию представлений об окружающем мире и собственных возможностях.</w:t>
      </w:r>
    </w:p>
    <w:p w:rsidR="00F03F14" w:rsidRPr="0032448C" w:rsidRDefault="00F03F14"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Программа коррекционной работы должна содержать:</w:t>
      </w:r>
    </w:p>
    <w:p w:rsidR="00F03F14" w:rsidRPr="0032448C" w:rsidRDefault="00F03F14" w:rsidP="0032448C">
      <w:pPr>
        <w:spacing w:after="0" w:line="240" w:lineRule="auto"/>
        <w:ind w:firstLine="709"/>
        <w:jc w:val="both"/>
        <w:rPr>
          <w:rFonts w:ascii="Times New Roman" w:hAnsi="Times New Roman" w:cs="Times New Roman"/>
          <w:sz w:val="20"/>
          <w:szCs w:val="20"/>
          <w:shd w:val="clear" w:color="auto" w:fill="FFFFFF"/>
        </w:rPr>
      </w:pPr>
      <w:r w:rsidRPr="0032448C">
        <w:rPr>
          <w:rFonts w:ascii="Times New Roman" w:hAnsi="Times New Roman" w:cs="Times New Roman"/>
          <w:sz w:val="20"/>
          <w:szCs w:val="20"/>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32448C" w:rsidRDefault="00F03F14"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shd w:val="clear" w:color="auto" w:fill="FFFFFF"/>
        </w:rPr>
        <w:t xml:space="preserve">систему комплексного </w:t>
      </w:r>
      <w:proofErr w:type="spellStart"/>
      <w:r w:rsidRPr="0032448C">
        <w:rPr>
          <w:rFonts w:ascii="Times New Roman" w:hAnsi="Times New Roman" w:cs="Times New Roman"/>
          <w:sz w:val="20"/>
          <w:szCs w:val="20"/>
          <w:shd w:val="clear" w:color="auto" w:fill="FFFFFF"/>
        </w:rPr>
        <w:t>психолого-медико-педагогического</w:t>
      </w:r>
      <w:proofErr w:type="spellEnd"/>
      <w:r w:rsidRPr="0032448C">
        <w:rPr>
          <w:rFonts w:ascii="Times New Roman" w:hAnsi="Times New Roman" w:cs="Times New Roman"/>
          <w:sz w:val="20"/>
          <w:szCs w:val="20"/>
          <w:shd w:val="clear" w:color="auto" w:fill="FFFFFF"/>
        </w:rPr>
        <w:t xml:space="preserve"> и социального сопровождения обучающихся с ЗПР в условиях образовательного процесса, включающего </w:t>
      </w:r>
      <w:proofErr w:type="spellStart"/>
      <w:r w:rsidRPr="0032448C">
        <w:rPr>
          <w:rFonts w:ascii="Times New Roman" w:hAnsi="Times New Roman" w:cs="Times New Roman"/>
          <w:sz w:val="20"/>
          <w:szCs w:val="20"/>
          <w:shd w:val="clear" w:color="auto" w:fill="FFFFFF"/>
        </w:rPr>
        <w:t>психолого-медико-педагогическое</w:t>
      </w:r>
      <w:proofErr w:type="spellEnd"/>
      <w:r w:rsidRPr="0032448C">
        <w:rPr>
          <w:rFonts w:ascii="Times New Roman" w:hAnsi="Times New Roman" w:cs="Times New Roman"/>
          <w:sz w:val="20"/>
          <w:szCs w:val="20"/>
          <w:shd w:val="clear" w:color="auto" w:fill="FFFFFF"/>
        </w:rPr>
        <w:t xml:space="preserve">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32448C">
        <w:rPr>
          <w:rFonts w:ascii="Times New Roman" w:hAnsi="Times New Roman" w:cs="Times New Roman"/>
          <w:sz w:val="20"/>
          <w:szCs w:val="20"/>
        </w:rPr>
        <w:t>, корректировку коррекционных мероприятий;</w:t>
      </w:r>
    </w:p>
    <w:p w:rsidR="00F03F14" w:rsidRPr="0032448C" w:rsidRDefault="00F03F14" w:rsidP="0032448C">
      <w:pPr>
        <w:suppressAutoHyphens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Pr="0032448C" w:rsidRDefault="00F03F14" w:rsidP="0032448C">
      <w:pPr>
        <w:suppressAutoHyphens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планируемые результаты коррекционной работы.</w:t>
      </w:r>
    </w:p>
    <w:p w:rsidR="005907AE" w:rsidRPr="0032448C" w:rsidRDefault="005907AE" w:rsidP="0032448C">
      <w:pPr>
        <w:pStyle w:val="af"/>
        <w:spacing w:line="240" w:lineRule="auto"/>
        <w:ind w:firstLine="454"/>
        <w:rPr>
          <w:rFonts w:ascii="Times New Roman" w:hAnsi="Times New Roman"/>
          <w:color w:val="auto"/>
          <w:sz w:val="20"/>
          <w:szCs w:val="20"/>
        </w:rPr>
      </w:pPr>
      <w:r w:rsidRPr="0032448C">
        <w:rPr>
          <w:rFonts w:ascii="Times New Roman" w:hAnsi="Times New Roman"/>
          <w:color w:val="auto"/>
          <w:sz w:val="20"/>
          <w:szCs w:val="20"/>
        </w:rPr>
        <w:t xml:space="preserve">Программа коррекционной работы </w:t>
      </w:r>
      <w:r w:rsidR="00C91D8C" w:rsidRPr="0032448C">
        <w:rPr>
          <w:rFonts w:ascii="Times New Roman" w:hAnsi="Times New Roman"/>
          <w:color w:val="auto"/>
          <w:sz w:val="20"/>
          <w:szCs w:val="20"/>
        </w:rPr>
        <w:t xml:space="preserve">должна </w:t>
      </w:r>
      <w:r w:rsidRPr="0032448C">
        <w:rPr>
          <w:rFonts w:ascii="Times New Roman" w:hAnsi="Times New Roman"/>
          <w:color w:val="auto"/>
          <w:spacing w:val="2"/>
          <w:sz w:val="20"/>
          <w:szCs w:val="20"/>
        </w:rPr>
        <w:t>включа</w:t>
      </w:r>
      <w:r w:rsidR="00C91D8C" w:rsidRPr="0032448C">
        <w:rPr>
          <w:rFonts w:ascii="Times New Roman" w:hAnsi="Times New Roman"/>
          <w:color w:val="auto"/>
          <w:spacing w:val="2"/>
          <w:sz w:val="20"/>
          <w:szCs w:val="20"/>
        </w:rPr>
        <w:t>ть</w:t>
      </w:r>
      <w:r w:rsidRPr="0032448C">
        <w:rPr>
          <w:rFonts w:ascii="Times New Roman" w:hAnsi="Times New Roman"/>
          <w:color w:val="auto"/>
          <w:spacing w:val="2"/>
          <w:sz w:val="20"/>
          <w:szCs w:val="20"/>
        </w:rPr>
        <w:t xml:space="preserve"> в себя взаимосвязанные на</w:t>
      </w:r>
      <w:r w:rsidRPr="0032448C">
        <w:rPr>
          <w:rFonts w:ascii="Times New Roman" w:hAnsi="Times New Roman"/>
          <w:color w:val="auto"/>
          <w:sz w:val="20"/>
          <w:szCs w:val="20"/>
        </w:rPr>
        <w:t>правления, отражающие её основное содержание:</w:t>
      </w:r>
    </w:p>
    <w:p w:rsidR="005907AE" w:rsidRPr="0032448C" w:rsidRDefault="005907AE" w:rsidP="0032448C">
      <w:pPr>
        <w:pStyle w:val="21"/>
        <w:spacing w:line="240" w:lineRule="auto"/>
        <w:rPr>
          <w:sz w:val="20"/>
          <w:szCs w:val="20"/>
        </w:rPr>
      </w:pPr>
      <w:r w:rsidRPr="0032448C">
        <w:rPr>
          <w:iCs/>
          <w:spacing w:val="2"/>
          <w:sz w:val="20"/>
          <w:szCs w:val="20"/>
        </w:rPr>
        <w:t>диагностическая работа,</w:t>
      </w:r>
      <w:r w:rsidRPr="0032448C">
        <w:rPr>
          <w:spacing w:val="2"/>
          <w:sz w:val="20"/>
          <w:szCs w:val="20"/>
        </w:rPr>
        <w:t xml:space="preserve"> обеспечивающая </w:t>
      </w:r>
      <w:r w:rsidRPr="0032448C">
        <w:rPr>
          <w:sz w:val="20"/>
          <w:szCs w:val="20"/>
        </w:rPr>
        <w:t>проведение комплексного обследования обучающихся с ЗПР и подготовку ре</w:t>
      </w:r>
      <w:r w:rsidRPr="0032448C">
        <w:rPr>
          <w:spacing w:val="2"/>
          <w:sz w:val="20"/>
          <w:szCs w:val="20"/>
        </w:rPr>
        <w:t xml:space="preserve">комендаций по оказанию им </w:t>
      </w:r>
      <w:proofErr w:type="spellStart"/>
      <w:r w:rsidRPr="0032448C">
        <w:rPr>
          <w:spacing w:val="2"/>
          <w:sz w:val="20"/>
          <w:szCs w:val="20"/>
        </w:rPr>
        <w:t>психолого­медико­педагогиче</w:t>
      </w:r>
      <w:r w:rsidRPr="0032448C">
        <w:rPr>
          <w:sz w:val="20"/>
          <w:szCs w:val="20"/>
        </w:rPr>
        <w:t>ской</w:t>
      </w:r>
      <w:proofErr w:type="spellEnd"/>
      <w:r w:rsidRPr="0032448C">
        <w:rPr>
          <w:sz w:val="20"/>
          <w:szCs w:val="20"/>
        </w:rPr>
        <w:t xml:space="preserve"> помощи;</w:t>
      </w:r>
    </w:p>
    <w:p w:rsidR="005907AE" w:rsidRPr="0032448C" w:rsidRDefault="005907AE" w:rsidP="0032448C">
      <w:pPr>
        <w:pStyle w:val="21"/>
        <w:spacing w:line="240" w:lineRule="auto"/>
        <w:rPr>
          <w:sz w:val="20"/>
          <w:szCs w:val="20"/>
        </w:rPr>
      </w:pPr>
      <w:proofErr w:type="spellStart"/>
      <w:r w:rsidRPr="0032448C">
        <w:rPr>
          <w:iCs/>
          <w:sz w:val="20"/>
          <w:szCs w:val="20"/>
        </w:rPr>
        <w:t>коррекционно­развивающая</w:t>
      </w:r>
      <w:proofErr w:type="spellEnd"/>
      <w:r w:rsidRPr="0032448C">
        <w:rPr>
          <w:iCs/>
          <w:sz w:val="20"/>
          <w:szCs w:val="20"/>
        </w:rPr>
        <w:t xml:space="preserve"> работа,</w:t>
      </w:r>
      <w:r w:rsidRPr="0032448C">
        <w:rPr>
          <w:sz w:val="20"/>
          <w:szCs w:val="20"/>
        </w:rPr>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32448C" w:rsidRDefault="005907AE" w:rsidP="0032448C">
      <w:pPr>
        <w:pStyle w:val="21"/>
        <w:spacing w:line="240" w:lineRule="auto"/>
        <w:rPr>
          <w:spacing w:val="-2"/>
          <w:sz w:val="20"/>
          <w:szCs w:val="20"/>
        </w:rPr>
      </w:pPr>
      <w:r w:rsidRPr="0032448C">
        <w:rPr>
          <w:iCs/>
          <w:spacing w:val="2"/>
          <w:sz w:val="20"/>
          <w:szCs w:val="20"/>
        </w:rPr>
        <w:t>консультативная работа,</w:t>
      </w:r>
      <w:r w:rsidRPr="0032448C">
        <w:rPr>
          <w:spacing w:val="2"/>
          <w:sz w:val="20"/>
          <w:szCs w:val="20"/>
        </w:rPr>
        <w:t xml:space="preserve"> обеспечивающая непрерывность специального сопровождения обучающихся с ЗПР и их семей по вопросам реализации </w:t>
      </w:r>
      <w:r w:rsidRPr="0032448C">
        <w:rPr>
          <w:sz w:val="20"/>
          <w:szCs w:val="20"/>
        </w:rPr>
        <w:t xml:space="preserve">дифференцированных </w:t>
      </w:r>
      <w:proofErr w:type="spellStart"/>
      <w:r w:rsidRPr="0032448C">
        <w:rPr>
          <w:sz w:val="20"/>
          <w:szCs w:val="20"/>
        </w:rPr>
        <w:t>психолого­педагогических</w:t>
      </w:r>
      <w:proofErr w:type="spellEnd"/>
      <w:r w:rsidRPr="0032448C">
        <w:rPr>
          <w:sz w:val="20"/>
          <w:szCs w:val="20"/>
        </w:rPr>
        <w:t xml:space="preserve"> условий об</w:t>
      </w:r>
      <w:r w:rsidRPr="0032448C">
        <w:rPr>
          <w:spacing w:val="-2"/>
          <w:sz w:val="20"/>
          <w:szCs w:val="20"/>
        </w:rPr>
        <w:t>учения, воспитания, коррекции, развития и социализации;</w:t>
      </w:r>
    </w:p>
    <w:p w:rsidR="005907AE" w:rsidRPr="0032448C" w:rsidRDefault="005907AE" w:rsidP="0032448C">
      <w:pPr>
        <w:pStyle w:val="21"/>
        <w:spacing w:line="240" w:lineRule="auto"/>
        <w:rPr>
          <w:sz w:val="20"/>
          <w:szCs w:val="20"/>
        </w:rPr>
      </w:pPr>
      <w:proofErr w:type="spellStart"/>
      <w:r w:rsidRPr="0032448C">
        <w:rPr>
          <w:iCs/>
          <w:spacing w:val="2"/>
          <w:sz w:val="20"/>
          <w:szCs w:val="20"/>
        </w:rPr>
        <w:t>информационно­просветительская</w:t>
      </w:r>
      <w:proofErr w:type="spellEnd"/>
      <w:r w:rsidRPr="0032448C">
        <w:rPr>
          <w:iCs/>
          <w:spacing w:val="2"/>
          <w:sz w:val="20"/>
          <w:szCs w:val="20"/>
        </w:rPr>
        <w:t xml:space="preserve"> работа,</w:t>
      </w:r>
      <w:r w:rsidRPr="0032448C">
        <w:rPr>
          <w:spacing w:val="2"/>
          <w:sz w:val="20"/>
          <w:szCs w:val="20"/>
        </w:rPr>
        <w:t xml:space="preserve"> направленная на разъяснительную деятельность по вопросам, связанным </w:t>
      </w:r>
      <w:r w:rsidRPr="0032448C">
        <w:rPr>
          <w:sz w:val="20"/>
          <w:szCs w:val="20"/>
        </w:rPr>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32448C" w:rsidRDefault="0065640F" w:rsidP="0032448C">
      <w:pPr>
        <w:spacing w:after="0" w:line="240" w:lineRule="auto"/>
        <w:ind w:firstLine="709"/>
        <w:jc w:val="both"/>
        <w:rPr>
          <w:rFonts w:ascii="Times New Roman" w:hAnsi="Times New Roman" w:cs="Times New Roman"/>
          <w:color w:val="auto"/>
          <w:sz w:val="20"/>
          <w:szCs w:val="20"/>
        </w:rPr>
      </w:pPr>
      <w:proofErr w:type="gramStart"/>
      <w:r w:rsidRPr="0032448C">
        <w:rPr>
          <w:rFonts w:hAnsi="Times New Roman"/>
          <w:color w:val="auto"/>
          <w:sz w:val="20"/>
          <w:szCs w:val="20"/>
        </w:rPr>
        <w:t>Коррекционная</w:t>
      </w:r>
      <w:r w:rsidRPr="0032448C">
        <w:rPr>
          <w:rFonts w:hAnsi="Times New Roman"/>
          <w:color w:val="auto"/>
          <w:sz w:val="20"/>
          <w:szCs w:val="20"/>
        </w:rPr>
        <w:t xml:space="preserve"> </w:t>
      </w:r>
      <w:r w:rsidRPr="0032448C">
        <w:rPr>
          <w:rFonts w:hAnsi="Times New Roman"/>
          <w:color w:val="auto"/>
          <w:sz w:val="20"/>
          <w:szCs w:val="20"/>
        </w:rPr>
        <w:t>работа</w:t>
      </w:r>
      <w:r w:rsidRPr="0032448C">
        <w:rPr>
          <w:rFonts w:hAnsi="Times New Roman"/>
          <w:color w:val="auto"/>
          <w:sz w:val="20"/>
          <w:szCs w:val="20"/>
        </w:rPr>
        <w:t xml:space="preserve"> </w:t>
      </w:r>
      <w:r w:rsidRPr="0032448C">
        <w:rPr>
          <w:rFonts w:hAnsi="Times New Roman"/>
          <w:color w:val="auto"/>
          <w:sz w:val="20"/>
          <w:szCs w:val="20"/>
        </w:rPr>
        <w:t>должна</w:t>
      </w:r>
      <w:r w:rsidRPr="0032448C">
        <w:rPr>
          <w:rFonts w:hAnsi="Times New Roman"/>
          <w:color w:val="auto"/>
          <w:sz w:val="20"/>
          <w:szCs w:val="20"/>
        </w:rPr>
        <w:t xml:space="preserve"> </w:t>
      </w:r>
      <w:r w:rsidRPr="0032448C">
        <w:rPr>
          <w:rFonts w:hAnsi="Times New Roman"/>
          <w:color w:val="auto"/>
          <w:sz w:val="20"/>
          <w:szCs w:val="20"/>
        </w:rPr>
        <w:t>включать</w:t>
      </w:r>
      <w:r w:rsidRPr="0032448C">
        <w:rPr>
          <w:rFonts w:hAnsi="Times New Roman"/>
          <w:color w:val="auto"/>
          <w:sz w:val="20"/>
          <w:szCs w:val="20"/>
        </w:rPr>
        <w:t xml:space="preserve"> </w:t>
      </w:r>
      <w:r w:rsidRPr="0032448C">
        <w:rPr>
          <w:rFonts w:hAnsi="Times New Roman"/>
          <w:color w:val="auto"/>
          <w:sz w:val="20"/>
          <w:szCs w:val="20"/>
        </w:rPr>
        <w:t>систематическое</w:t>
      </w:r>
      <w:r w:rsidRPr="0032448C">
        <w:rPr>
          <w:rFonts w:hAnsi="Times New Roman"/>
          <w:color w:val="auto"/>
          <w:sz w:val="20"/>
          <w:szCs w:val="20"/>
        </w:rPr>
        <w:t xml:space="preserve"> </w:t>
      </w:r>
      <w:proofErr w:type="spellStart"/>
      <w:r w:rsidRPr="0032448C">
        <w:rPr>
          <w:rFonts w:hAnsi="Times New Roman"/>
          <w:color w:val="auto"/>
          <w:sz w:val="20"/>
          <w:szCs w:val="20"/>
        </w:rPr>
        <w:t>психолого</w:t>
      </w:r>
      <w:proofErr w:type="spellEnd"/>
      <w:r w:rsidRPr="0032448C">
        <w:rPr>
          <w:rFonts w:hAnsi="Times New Roman"/>
          <w:color w:val="auto"/>
          <w:sz w:val="20"/>
          <w:szCs w:val="20"/>
        </w:rPr>
        <w:t xml:space="preserve"> </w:t>
      </w:r>
      <w:r w:rsidRPr="0032448C">
        <w:rPr>
          <w:rFonts w:ascii="Times New Roman"/>
          <w:color w:val="auto"/>
          <w:sz w:val="20"/>
          <w:szCs w:val="20"/>
        </w:rPr>
        <w:t xml:space="preserve">- </w:t>
      </w:r>
      <w:r w:rsidRPr="0032448C">
        <w:rPr>
          <w:rFonts w:hAnsi="Times New Roman"/>
          <w:color w:val="auto"/>
          <w:sz w:val="20"/>
          <w:szCs w:val="20"/>
        </w:rPr>
        <w:t>педагогическое</w:t>
      </w:r>
      <w:r w:rsidRPr="0032448C">
        <w:rPr>
          <w:rFonts w:hAnsi="Times New Roman"/>
          <w:color w:val="auto"/>
          <w:sz w:val="20"/>
          <w:szCs w:val="20"/>
        </w:rPr>
        <w:t xml:space="preserve"> </w:t>
      </w:r>
      <w:r w:rsidRPr="0032448C">
        <w:rPr>
          <w:rFonts w:hAnsi="Times New Roman"/>
          <w:color w:val="auto"/>
          <w:sz w:val="20"/>
          <w:szCs w:val="20"/>
        </w:rPr>
        <w:t>наблюдение</w:t>
      </w:r>
      <w:r w:rsidRPr="0032448C">
        <w:rPr>
          <w:rFonts w:hAnsi="Times New Roman"/>
          <w:color w:val="auto"/>
          <w:sz w:val="20"/>
          <w:szCs w:val="20"/>
        </w:rPr>
        <w:t xml:space="preserve"> </w:t>
      </w:r>
      <w:r w:rsidRPr="0032448C">
        <w:rPr>
          <w:rFonts w:hAnsi="Times New Roman"/>
          <w:color w:val="auto"/>
          <w:sz w:val="20"/>
          <w:szCs w:val="20"/>
        </w:rPr>
        <w:t>в</w:t>
      </w:r>
      <w:r w:rsidRPr="0032448C">
        <w:rPr>
          <w:rFonts w:hAnsi="Times New Roman"/>
          <w:color w:val="auto"/>
          <w:sz w:val="20"/>
          <w:szCs w:val="20"/>
        </w:rPr>
        <w:t xml:space="preserve"> </w:t>
      </w:r>
      <w:r w:rsidRPr="0032448C">
        <w:rPr>
          <w:rFonts w:hAnsi="Times New Roman"/>
          <w:color w:val="auto"/>
          <w:sz w:val="20"/>
          <w:szCs w:val="20"/>
        </w:rPr>
        <w:t>учебной</w:t>
      </w:r>
      <w:r w:rsidRPr="0032448C">
        <w:rPr>
          <w:rFonts w:hAnsi="Times New Roman"/>
          <w:color w:val="auto"/>
          <w:sz w:val="20"/>
          <w:szCs w:val="20"/>
        </w:rPr>
        <w:t xml:space="preserve"> </w:t>
      </w:r>
      <w:r w:rsidRPr="0032448C">
        <w:rPr>
          <w:rFonts w:hAnsi="Times New Roman"/>
          <w:color w:val="auto"/>
          <w:sz w:val="20"/>
          <w:szCs w:val="20"/>
        </w:rPr>
        <w:t>и</w:t>
      </w:r>
      <w:r w:rsidRPr="0032448C">
        <w:rPr>
          <w:rFonts w:hAnsi="Times New Roman"/>
          <w:color w:val="auto"/>
          <w:sz w:val="20"/>
          <w:szCs w:val="20"/>
        </w:rPr>
        <w:t xml:space="preserve"> </w:t>
      </w:r>
      <w:r w:rsidRPr="0032448C">
        <w:rPr>
          <w:rFonts w:hAnsi="Times New Roman"/>
          <w:color w:val="auto"/>
          <w:sz w:val="20"/>
          <w:szCs w:val="20"/>
        </w:rPr>
        <w:t>внеурочной</w:t>
      </w:r>
      <w:r w:rsidRPr="0032448C">
        <w:rPr>
          <w:rFonts w:hAnsi="Times New Roman"/>
          <w:color w:val="auto"/>
          <w:sz w:val="20"/>
          <w:szCs w:val="20"/>
        </w:rPr>
        <w:t xml:space="preserve"> </w:t>
      </w:r>
      <w:r w:rsidRPr="0032448C">
        <w:rPr>
          <w:rFonts w:hAnsi="Times New Roman"/>
          <w:color w:val="auto"/>
          <w:sz w:val="20"/>
          <w:szCs w:val="20"/>
        </w:rPr>
        <w:t>деятельности</w:t>
      </w:r>
      <w:r w:rsidR="00C91D8C" w:rsidRPr="0032448C">
        <w:rPr>
          <w:rFonts w:hAnsi="Times New Roman"/>
          <w:color w:val="auto"/>
          <w:sz w:val="20"/>
          <w:szCs w:val="20"/>
        </w:rPr>
        <w:t>,</w:t>
      </w:r>
      <w:r w:rsidRPr="0032448C">
        <w:rPr>
          <w:rFonts w:ascii="Times New Roman"/>
          <w:color w:val="auto"/>
          <w:sz w:val="20"/>
          <w:szCs w:val="20"/>
        </w:rPr>
        <w:t xml:space="preserve"> </w:t>
      </w:r>
      <w:r w:rsidRPr="0032448C">
        <w:rPr>
          <w:rFonts w:hAnsi="Times New Roman"/>
          <w:color w:val="auto"/>
          <w:sz w:val="20"/>
          <w:szCs w:val="20"/>
        </w:rPr>
        <w:t>разработку</w:t>
      </w:r>
      <w:r w:rsidRPr="0032448C">
        <w:rPr>
          <w:rFonts w:hAnsi="Times New Roman"/>
          <w:color w:val="auto"/>
          <w:sz w:val="20"/>
          <w:szCs w:val="20"/>
        </w:rPr>
        <w:t xml:space="preserve"> </w:t>
      </w:r>
      <w:r w:rsidRPr="0032448C">
        <w:rPr>
          <w:rFonts w:hAnsi="Times New Roman"/>
          <w:color w:val="auto"/>
          <w:sz w:val="20"/>
          <w:szCs w:val="20"/>
        </w:rPr>
        <w:t>и</w:t>
      </w:r>
      <w:r w:rsidRPr="0032448C">
        <w:rPr>
          <w:rFonts w:hAnsi="Times New Roman"/>
          <w:color w:val="auto"/>
          <w:sz w:val="20"/>
          <w:szCs w:val="20"/>
        </w:rPr>
        <w:t xml:space="preserve"> </w:t>
      </w:r>
      <w:r w:rsidRPr="0032448C">
        <w:rPr>
          <w:rFonts w:hAnsi="Times New Roman"/>
          <w:color w:val="auto"/>
          <w:sz w:val="20"/>
          <w:szCs w:val="20"/>
        </w:rPr>
        <w:t>реализацию</w:t>
      </w:r>
      <w:r w:rsidRPr="0032448C">
        <w:rPr>
          <w:rFonts w:hAnsi="Times New Roman"/>
          <w:color w:val="auto"/>
          <w:sz w:val="20"/>
          <w:szCs w:val="20"/>
        </w:rPr>
        <w:t xml:space="preserve"> </w:t>
      </w:r>
      <w:r w:rsidRPr="0032448C">
        <w:rPr>
          <w:rFonts w:hAnsi="Times New Roman"/>
          <w:color w:val="auto"/>
          <w:sz w:val="20"/>
          <w:szCs w:val="20"/>
        </w:rPr>
        <w:t>индивидуального</w:t>
      </w:r>
      <w:r w:rsidRPr="0032448C">
        <w:rPr>
          <w:rFonts w:hAnsi="Times New Roman"/>
          <w:color w:val="auto"/>
          <w:sz w:val="20"/>
          <w:szCs w:val="20"/>
        </w:rPr>
        <w:t xml:space="preserve"> </w:t>
      </w:r>
      <w:r w:rsidRPr="0032448C">
        <w:rPr>
          <w:rFonts w:hAnsi="Times New Roman"/>
          <w:color w:val="auto"/>
          <w:sz w:val="20"/>
          <w:szCs w:val="20"/>
        </w:rPr>
        <w:t>маршрута</w:t>
      </w:r>
      <w:r w:rsidRPr="0032448C">
        <w:rPr>
          <w:rFonts w:hAnsi="Times New Roman"/>
          <w:color w:val="auto"/>
          <w:sz w:val="20"/>
          <w:szCs w:val="20"/>
        </w:rPr>
        <w:t xml:space="preserve"> </w:t>
      </w:r>
      <w:r w:rsidRPr="0032448C">
        <w:rPr>
          <w:rFonts w:hAnsi="Times New Roman"/>
          <w:color w:val="auto"/>
          <w:sz w:val="20"/>
          <w:szCs w:val="20"/>
        </w:rPr>
        <w:t>комплексного</w:t>
      </w:r>
      <w:r w:rsidRPr="0032448C">
        <w:rPr>
          <w:rFonts w:hAnsi="Times New Roman"/>
          <w:color w:val="auto"/>
          <w:sz w:val="20"/>
          <w:szCs w:val="20"/>
        </w:rPr>
        <w:t xml:space="preserve"> </w:t>
      </w:r>
      <w:proofErr w:type="spellStart"/>
      <w:r w:rsidRPr="0032448C">
        <w:rPr>
          <w:rFonts w:hAnsi="Times New Roman"/>
          <w:color w:val="auto"/>
          <w:sz w:val="20"/>
          <w:szCs w:val="20"/>
        </w:rPr>
        <w:t>психолого</w:t>
      </w:r>
      <w:proofErr w:type="spellEnd"/>
      <w:r w:rsidRPr="0032448C">
        <w:rPr>
          <w:rFonts w:hAnsi="Times New Roman"/>
          <w:color w:val="auto"/>
          <w:sz w:val="20"/>
          <w:szCs w:val="20"/>
        </w:rPr>
        <w:t xml:space="preserve"> </w:t>
      </w:r>
      <w:r w:rsidRPr="0032448C">
        <w:rPr>
          <w:rFonts w:hAnsi="Times New Roman"/>
          <w:color w:val="auto"/>
          <w:sz w:val="20"/>
          <w:szCs w:val="20"/>
        </w:rPr>
        <w:t>–</w:t>
      </w:r>
      <w:r w:rsidRPr="0032448C">
        <w:rPr>
          <w:rFonts w:hAnsi="Times New Roman"/>
          <w:color w:val="auto"/>
          <w:sz w:val="20"/>
          <w:szCs w:val="20"/>
        </w:rPr>
        <w:t xml:space="preserve"> </w:t>
      </w:r>
      <w:r w:rsidRPr="0032448C">
        <w:rPr>
          <w:rFonts w:hAnsi="Times New Roman"/>
          <w:color w:val="auto"/>
          <w:sz w:val="20"/>
          <w:szCs w:val="20"/>
        </w:rPr>
        <w:t>педагогического</w:t>
      </w:r>
      <w:r w:rsidRPr="0032448C">
        <w:rPr>
          <w:rFonts w:hAnsi="Times New Roman"/>
          <w:color w:val="auto"/>
          <w:sz w:val="20"/>
          <w:szCs w:val="20"/>
        </w:rPr>
        <w:t xml:space="preserve"> </w:t>
      </w:r>
      <w:r w:rsidRPr="0032448C">
        <w:rPr>
          <w:rFonts w:hAnsi="Times New Roman"/>
          <w:color w:val="auto"/>
          <w:sz w:val="20"/>
          <w:szCs w:val="20"/>
        </w:rPr>
        <w:t>сопровождения</w:t>
      </w:r>
      <w:r w:rsidRPr="0032448C">
        <w:rPr>
          <w:rFonts w:hAnsi="Times New Roman"/>
          <w:color w:val="auto"/>
          <w:sz w:val="20"/>
          <w:szCs w:val="20"/>
        </w:rPr>
        <w:t xml:space="preserve"> </w:t>
      </w:r>
      <w:r w:rsidRPr="0032448C">
        <w:rPr>
          <w:rFonts w:hAnsi="Times New Roman"/>
          <w:color w:val="auto"/>
          <w:sz w:val="20"/>
          <w:szCs w:val="20"/>
        </w:rPr>
        <w:t>каждого</w:t>
      </w:r>
      <w:r w:rsidRPr="0032448C">
        <w:rPr>
          <w:rFonts w:hAnsi="Times New Roman"/>
          <w:color w:val="auto"/>
          <w:sz w:val="20"/>
          <w:szCs w:val="20"/>
        </w:rPr>
        <w:t xml:space="preserve"> </w:t>
      </w:r>
      <w:r w:rsidRPr="0032448C">
        <w:rPr>
          <w:rFonts w:hAnsi="Times New Roman"/>
          <w:color w:val="auto"/>
          <w:sz w:val="20"/>
          <w:szCs w:val="20"/>
        </w:rPr>
        <w:t>обучающегося</w:t>
      </w:r>
      <w:r w:rsidRPr="0032448C">
        <w:rPr>
          <w:rFonts w:hAnsi="Times New Roman"/>
          <w:color w:val="auto"/>
          <w:sz w:val="20"/>
          <w:szCs w:val="20"/>
        </w:rPr>
        <w:t xml:space="preserve"> </w:t>
      </w:r>
      <w:r w:rsidRPr="0032448C">
        <w:rPr>
          <w:rFonts w:hAnsi="Times New Roman"/>
          <w:color w:val="auto"/>
          <w:sz w:val="20"/>
          <w:szCs w:val="20"/>
        </w:rPr>
        <w:t>с</w:t>
      </w:r>
      <w:r w:rsidRPr="0032448C">
        <w:rPr>
          <w:rFonts w:hAnsi="Times New Roman"/>
          <w:color w:val="auto"/>
          <w:sz w:val="20"/>
          <w:szCs w:val="20"/>
        </w:rPr>
        <w:t xml:space="preserve"> </w:t>
      </w:r>
      <w:r w:rsidRPr="0032448C">
        <w:rPr>
          <w:rFonts w:hAnsi="Times New Roman"/>
          <w:color w:val="auto"/>
          <w:sz w:val="20"/>
          <w:szCs w:val="20"/>
        </w:rPr>
        <w:t>ЗПР</w:t>
      </w:r>
      <w:r w:rsidRPr="0032448C">
        <w:rPr>
          <w:rFonts w:hAnsi="Times New Roman"/>
          <w:color w:val="auto"/>
          <w:sz w:val="20"/>
          <w:szCs w:val="20"/>
        </w:rPr>
        <w:t xml:space="preserve"> </w:t>
      </w:r>
      <w:r w:rsidRPr="0032448C">
        <w:rPr>
          <w:rFonts w:hAnsi="Times New Roman"/>
          <w:color w:val="auto"/>
          <w:sz w:val="20"/>
          <w:szCs w:val="20"/>
        </w:rPr>
        <w:t>на</w:t>
      </w:r>
      <w:r w:rsidRPr="0032448C">
        <w:rPr>
          <w:rFonts w:hAnsi="Times New Roman"/>
          <w:color w:val="auto"/>
          <w:sz w:val="20"/>
          <w:szCs w:val="20"/>
        </w:rPr>
        <w:t xml:space="preserve"> </w:t>
      </w:r>
      <w:r w:rsidRPr="0032448C">
        <w:rPr>
          <w:rFonts w:hAnsi="Times New Roman"/>
          <w:color w:val="auto"/>
          <w:sz w:val="20"/>
          <w:szCs w:val="20"/>
        </w:rPr>
        <w:t>основе</w:t>
      </w:r>
      <w:r w:rsidRPr="0032448C">
        <w:rPr>
          <w:rFonts w:hAnsi="Times New Roman"/>
          <w:color w:val="auto"/>
          <w:sz w:val="20"/>
          <w:szCs w:val="20"/>
        </w:rPr>
        <w:t xml:space="preserve"> </w:t>
      </w:r>
      <w:r w:rsidRPr="0032448C">
        <w:rPr>
          <w:rFonts w:hAnsi="Times New Roman"/>
          <w:color w:val="auto"/>
          <w:sz w:val="20"/>
          <w:szCs w:val="20"/>
        </w:rPr>
        <w:t>психолого</w:t>
      </w:r>
      <w:r w:rsidRPr="0032448C">
        <w:rPr>
          <w:rFonts w:ascii="Times New Roman"/>
          <w:color w:val="auto"/>
          <w:sz w:val="20"/>
          <w:szCs w:val="20"/>
        </w:rPr>
        <w:t>-</w:t>
      </w:r>
      <w:r w:rsidRPr="0032448C">
        <w:rPr>
          <w:rFonts w:hAnsi="Times New Roman"/>
          <w:color w:val="auto"/>
          <w:sz w:val="20"/>
          <w:szCs w:val="20"/>
        </w:rPr>
        <w:t>педагогической</w:t>
      </w:r>
      <w:r w:rsidRPr="0032448C">
        <w:rPr>
          <w:rFonts w:hAnsi="Times New Roman"/>
          <w:color w:val="auto"/>
          <w:sz w:val="20"/>
          <w:szCs w:val="20"/>
        </w:rPr>
        <w:t xml:space="preserve"> </w:t>
      </w:r>
      <w:r w:rsidRPr="0032448C">
        <w:rPr>
          <w:rFonts w:hAnsi="Times New Roman"/>
          <w:color w:val="auto"/>
          <w:sz w:val="20"/>
          <w:szCs w:val="20"/>
        </w:rPr>
        <w:t>характеристики</w:t>
      </w:r>
      <w:r w:rsidRPr="0032448C">
        <w:rPr>
          <w:rFonts w:ascii="Times New Roman"/>
          <w:color w:val="auto"/>
          <w:sz w:val="20"/>
          <w:szCs w:val="20"/>
        </w:rPr>
        <w:t xml:space="preserve">, </w:t>
      </w:r>
      <w:r w:rsidRPr="0032448C">
        <w:rPr>
          <w:rFonts w:hAnsi="Times New Roman"/>
          <w:color w:val="auto"/>
          <w:sz w:val="20"/>
          <w:szCs w:val="20"/>
        </w:rPr>
        <w:t>составленной</w:t>
      </w:r>
      <w:r w:rsidRPr="0032448C">
        <w:rPr>
          <w:rFonts w:hAnsi="Times New Roman"/>
          <w:color w:val="auto"/>
          <w:sz w:val="20"/>
          <w:szCs w:val="20"/>
        </w:rPr>
        <w:t xml:space="preserve"> </w:t>
      </w:r>
      <w:r w:rsidRPr="0032448C">
        <w:rPr>
          <w:rFonts w:hAnsi="Times New Roman"/>
          <w:color w:val="auto"/>
          <w:sz w:val="20"/>
          <w:szCs w:val="20"/>
        </w:rPr>
        <w:t>по</w:t>
      </w:r>
      <w:r w:rsidRPr="0032448C">
        <w:rPr>
          <w:rFonts w:hAnsi="Times New Roman"/>
          <w:color w:val="auto"/>
          <w:sz w:val="20"/>
          <w:szCs w:val="20"/>
        </w:rPr>
        <w:t xml:space="preserve"> </w:t>
      </w:r>
      <w:r w:rsidRPr="0032448C">
        <w:rPr>
          <w:rFonts w:hAnsi="Times New Roman"/>
          <w:color w:val="auto"/>
          <w:sz w:val="20"/>
          <w:szCs w:val="20"/>
        </w:rPr>
        <w:t>результатам</w:t>
      </w:r>
      <w:r w:rsidRPr="0032448C">
        <w:rPr>
          <w:rFonts w:hAnsi="Times New Roman"/>
          <w:color w:val="auto"/>
          <w:sz w:val="20"/>
          <w:szCs w:val="20"/>
        </w:rPr>
        <w:t xml:space="preserve"> </w:t>
      </w:r>
      <w:r w:rsidRPr="0032448C">
        <w:rPr>
          <w:rFonts w:hAnsi="Times New Roman"/>
          <w:color w:val="auto"/>
          <w:sz w:val="20"/>
          <w:szCs w:val="20"/>
        </w:rPr>
        <w:t>изучения</w:t>
      </w:r>
      <w:r w:rsidRPr="0032448C">
        <w:rPr>
          <w:rFonts w:hAnsi="Times New Roman"/>
          <w:color w:val="auto"/>
          <w:sz w:val="20"/>
          <w:szCs w:val="20"/>
        </w:rPr>
        <w:t xml:space="preserve"> </w:t>
      </w:r>
      <w:r w:rsidRPr="0032448C">
        <w:rPr>
          <w:rFonts w:hAnsi="Times New Roman"/>
          <w:color w:val="auto"/>
          <w:sz w:val="20"/>
          <w:szCs w:val="20"/>
        </w:rPr>
        <w:t>его</w:t>
      </w:r>
      <w:r w:rsidRPr="0032448C">
        <w:rPr>
          <w:rFonts w:hAnsi="Times New Roman"/>
          <w:color w:val="auto"/>
          <w:sz w:val="20"/>
          <w:szCs w:val="20"/>
        </w:rPr>
        <w:t xml:space="preserve"> </w:t>
      </w:r>
      <w:r w:rsidRPr="0032448C">
        <w:rPr>
          <w:rFonts w:hAnsi="Times New Roman"/>
          <w:color w:val="auto"/>
          <w:sz w:val="20"/>
          <w:szCs w:val="20"/>
        </w:rPr>
        <w:t>особенностей</w:t>
      </w:r>
      <w:r w:rsidRPr="0032448C">
        <w:rPr>
          <w:rFonts w:hAnsi="Times New Roman"/>
          <w:color w:val="auto"/>
          <w:sz w:val="20"/>
          <w:szCs w:val="20"/>
        </w:rPr>
        <w:t xml:space="preserve"> </w:t>
      </w:r>
      <w:r w:rsidRPr="0032448C">
        <w:rPr>
          <w:rFonts w:hAnsi="Times New Roman"/>
          <w:color w:val="auto"/>
          <w:sz w:val="20"/>
          <w:szCs w:val="20"/>
        </w:rPr>
        <w:t>и</w:t>
      </w:r>
      <w:r w:rsidRPr="0032448C">
        <w:rPr>
          <w:rFonts w:hAnsi="Times New Roman"/>
          <w:color w:val="auto"/>
          <w:sz w:val="20"/>
          <w:szCs w:val="20"/>
        </w:rPr>
        <w:t xml:space="preserve"> </w:t>
      </w:r>
      <w:r w:rsidRPr="0032448C">
        <w:rPr>
          <w:rFonts w:hAnsi="Times New Roman"/>
          <w:color w:val="auto"/>
          <w:sz w:val="20"/>
          <w:szCs w:val="20"/>
        </w:rPr>
        <w:t>возможностей</w:t>
      </w:r>
      <w:r w:rsidRPr="0032448C">
        <w:rPr>
          <w:rFonts w:hAnsi="Times New Roman"/>
          <w:color w:val="auto"/>
          <w:sz w:val="20"/>
          <w:szCs w:val="20"/>
        </w:rPr>
        <w:t xml:space="preserve"> </w:t>
      </w:r>
      <w:r w:rsidRPr="0032448C">
        <w:rPr>
          <w:rFonts w:hAnsi="Times New Roman"/>
          <w:color w:val="auto"/>
          <w:sz w:val="20"/>
          <w:szCs w:val="20"/>
        </w:rPr>
        <w:t>развития</w:t>
      </w:r>
      <w:r w:rsidRPr="0032448C">
        <w:rPr>
          <w:rFonts w:ascii="Times New Roman"/>
          <w:color w:val="auto"/>
          <w:sz w:val="20"/>
          <w:szCs w:val="20"/>
        </w:rPr>
        <w:t xml:space="preserve">, </w:t>
      </w:r>
      <w:r w:rsidRPr="0032448C">
        <w:rPr>
          <w:rFonts w:hAnsi="Times New Roman"/>
          <w:color w:val="auto"/>
          <w:sz w:val="20"/>
          <w:szCs w:val="20"/>
        </w:rPr>
        <w:t>выявления</w:t>
      </w:r>
      <w:r w:rsidRPr="0032448C">
        <w:rPr>
          <w:rFonts w:hAnsi="Times New Roman"/>
          <w:color w:val="auto"/>
          <w:sz w:val="20"/>
          <w:szCs w:val="20"/>
        </w:rPr>
        <w:t xml:space="preserve"> </w:t>
      </w:r>
      <w:r w:rsidRPr="0032448C">
        <w:rPr>
          <w:rFonts w:hAnsi="Times New Roman"/>
          <w:color w:val="auto"/>
          <w:sz w:val="20"/>
          <w:szCs w:val="20"/>
        </w:rPr>
        <w:t>трудностей</w:t>
      </w:r>
      <w:r w:rsidRPr="0032448C">
        <w:rPr>
          <w:rFonts w:hAnsi="Times New Roman"/>
          <w:color w:val="auto"/>
          <w:sz w:val="20"/>
          <w:szCs w:val="20"/>
        </w:rPr>
        <w:t xml:space="preserve"> </w:t>
      </w:r>
      <w:r w:rsidRPr="0032448C">
        <w:rPr>
          <w:rFonts w:hAnsi="Times New Roman"/>
          <w:color w:val="auto"/>
          <w:sz w:val="20"/>
          <w:szCs w:val="20"/>
        </w:rPr>
        <w:t>в</w:t>
      </w:r>
      <w:r w:rsidRPr="0032448C">
        <w:rPr>
          <w:rFonts w:hAnsi="Times New Roman"/>
          <w:color w:val="auto"/>
          <w:sz w:val="20"/>
          <w:szCs w:val="20"/>
        </w:rPr>
        <w:t xml:space="preserve"> </w:t>
      </w:r>
      <w:r w:rsidRPr="0032448C">
        <w:rPr>
          <w:rFonts w:hAnsi="Times New Roman"/>
          <w:color w:val="auto"/>
          <w:sz w:val="20"/>
          <w:szCs w:val="20"/>
        </w:rPr>
        <w:t>овладении</w:t>
      </w:r>
      <w:r w:rsidRPr="0032448C">
        <w:rPr>
          <w:rFonts w:hAnsi="Times New Roman"/>
          <w:color w:val="auto"/>
          <w:sz w:val="20"/>
          <w:szCs w:val="20"/>
        </w:rPr>
        <w:t xml:space="preserve"> </w:t>
      </w:r>
      <w:r w:rsidRPr="0032448C">
        <w:rPr>
          <w:rFonts w:hAnsi="Times New Roman"/>
          <w:color w:val="auto"/>
          <w:sz w:val="20"/>
          <w:szCs w:val="20"/>
        </w:rPr>
        <w:t>содержанием</w:t>
      </w:r>
      <w:r w:rsidRPr="0032448C">
        <w:rPr>
          <w:rFonts w:hAnsi="Times New Roman"/>
          <w:color w:val="auto"/>
          <w:sz w:val="20"/>
          <w:szCs w:val="20"/>
        </w:rPr>
        <w:t xml:space="preserve"> </w:t>
      </w:r>
      <w:r w:rsidRPr="0032448C">
        <w:rPr>
          <w:rFonts w:hAnsi="Times New Roman"/>
          <w:color w:val="auto"/>
          <w:sz w:val="20"/>
          <w:szCs w:val="20"/>
        </w:rPr>
        <w:t>начального</w:t>
      </w:r>
      <w:r w:rsidRPr="0032448C">
        <w:rPr>
          <w:rFonts w:hAnsi="Times New Roman"/>
          <w:color w:val="auto"/>
          <w:sz w:val="20"/>
          <w:szCs w:val="20"/>
        </w:rPr>
        <w:t xml:space="preserve"> </w:t>
      </w:r>
      <w:r w:rsidRPr="0032448C">
        <w:rPr>
          <w:rFonts w:hAnsi="Times New Roman"/>
          <w:color w:val="auto"/>
          <w:sz w:val="20"/>
          <w:szCs w:val="20"/>
        </w:rPr>
        <w:t>общего</w:t>
      </w:r>
      <w:r w:rsidRPr="0032448C">
        <w:rPr>
          <w:rFonts w:hAnsi="Times New Roman"/>
          <w:color w:val="auto"/>
          <w:sz w:val="20"/>
          <w:szCs w:val="20"/>
        </w:rPr>
        <w:t xml:space="preserve"> </w:t>
      </w:r>
      <w:r w:rsidRPr="0032448C">
        <w:rPr>
          <w:rFonts w:hAnsi="Times New Roman"/>
          <w:color w:val="auto"/>
          <w:sz w:val="20"/>
          <w:szCs w:val="20"/>
        </w:rPr>
        <w:t>образования</w:t>
      </w:r>
      <w:r w:rsidRPr="0032448C">
        <w:rPr>
          <w:rFonts w:ascii="Times New Roman"/>
          <w:color w:val="auto"/>
          <w:sz w:val="20"/>
          <w:szCs w:val="20"/>
        </w:rPr>
        <w:t xml:space="preserve">, </w:t>
      </w:r>
      <w:r w:rsidRPr="0032448C">
        <w:rPr>
          <w:rFonts w:hAnsi="Times New Roman"/>
          <w:color w:val="auto"/>
          <w:sz w:val="20"/>
          <w:szCs w:val="20"/>
        </w:rPr>
        <w:t>особенностей</w:t>
      </w:r>
      <w:r w:rsidRPr="0032448C">
        <w:rPr>
          <w:rFonts w:hAnsi="Times New Roman"/>
          <w:color w:val="auto"/>
          <w:sz w:val="20"/>
          <w:szCs w:val="20"/>
        </w:rPr>
        <w:t xml:space="preserve"> </w:t>
      </w:r>
      <w:r w:rsidRPr="0032448C">
        <w:rPr>
          <w:rFonts w:hAnsi="Times New Roman"/>
          <w:color w:val="auto"/>
          <w:sz w:val="20"/>
          <w:szCs w:val="20"/>
        </w:rPr>
        <w:t>личностного</w:t>
      </w:r>
      <w:r w:rsidRPr="0032448C">
        <w:rPr>
          <w:rFonts w:hAnsi="Times New Roman"/>
          <w:color w:val="auto"/>
          <w:sz w:val="20"/>
          <w:szCs w:val="20"/>
        </w:rPr>
        <w:t xml:space="preserve"> </w:t>
      </w:r>
      <w:r w:rsidRPr="0032448C">
        <w:rPr>
          <w:rFonts w:hAnsi="Times New Roman"/>
          <w:color w:val="auto"/>
          <w:sz w:val="20"/>
          <w:szCs w:val="20"/>
        </w:rPr>
        <w:t>развития</w:t>
      </w:r>
      <w:r w:rsidRPr="0032448C">
        <w:rPr>
          <w:rFonts w:ascii="Times New Roman"/>
          <w:color w:val="auto"/>
          <w:sz w:val="20"/>
          <w:szCs w:val="20"/>
        </w:rPr>
        <w:t xml:space="preserve">, </w:t>
      </w:r>
      <w:r w:rsidRPr="0032448C">
        <w:rPr>
          <w:rFonts w:hAnsi="Times New Roman"/>
          <w:color w:val="auto"/>
          <w:sz w:val="20"/>
          <w:szCs w:val="20"/>
        </w:rPr>
        <w:t>межличностного</w:t>
      </w:r>
      <w:r w:rsidRPr="0032448C">
        <w:rPr>
          <w:rFonts w:hAnsi="Times New Roman"/>
          <w:color w:val="auto"/>
          <w:sz w:val="20"/>
          <w:szCs w:val="20"/>
        </w:rPr>
        <w:t xml:space="preserve"> </w:t>
      </w:r>
      <w:r w:rsidRPr="0032448C">
        <w:rPr>
          <w:rFonts w:hAnsi="Times New Roman"/>
          <w:color w:val="auto"/>
          <w:sz w:val="20"/>
          <w:szCs w:val="20"/>
        </w:rPr>
        <w:t>взаимодействия</w:t>
      </w:r>
      <w:r w:rsidRPr="0032448C">
        <w:rPr>
          <w:rFonts w:hAnsi="Times New Roman"/>
          <w:color w:val="auto"/>
          <w:sz w:val="20"/>
          <w:szCs w:val="20"/>
        </w:rPr>
        <w:t xml:space="preserve"> </w:t>
      </w:r>
      <w:r w:rsidRPr="0032448C">
        <w:rPr>
          <w:rFonts w:hAnsi="Times New Roman"/>
          <w:color w:val="auto"/>
          <w:sz w:val="20"/>
          <w:szCs w:val="20"/>
        </w:rPr>
        <w:t>с</w:t>
      </w:r>
      <w:r w:rsidRPr="0032448C">
        <w:rPr>
          <w:rFonts w:hAnsi="Times New Roman"/>
          <w:color w:val="auto"/>
          <w:sz w:val="20"/>
          <w:szCs w:val="20"/>
        </w:rPr>
        <w:t xml:space="preserve"> </w:t>
      </w:r>
      <w:r w:rsidRPr="0032448C">
        <w:rPr>
          <w:rFonts w:hAnsi="Times New Roman"/>
          <w:color w:val="auto"/>
          <w:sz w:val="20"/>
          <w:szCs w:val="20"/>
        </w:rPr>
        <w:t>детьми</w:t>
      </w:r>
      <w:r w:rsidRPr="0032448C">
        <w:rPr>
          <w:rFonts w:hAnsi="Times New Roman"/>
          <w:color w:val="auto"/>
          <w:sz w:val="20"/>
          <w:szCs w:val="20"/>
        </w:rPr>
        <w:t xml:space="preserve"> </w:t>
      </w:r>
      <w:r w:rsidRPr="0032448C">
        <w:rPr>
          <w:rFonts w:hAnsi="Times New Roman"/>
          <w:color w:val="auto"/>
          <w:sz w:val="20"/>
          <w:szCs w:val="20"/>
        </w:rPr>
        <w:t>и</w:t>
      </w:r>
      <w:r w:rsidRPr="0032448C">
        <w:rPr>
          <w:rFonts w:hAnsi="Times New Roman"/>
          <w:color w:val="auto"/>
          <w:sz w:val="20"/>
          <w:szCs w:val="20"/>
        </w:rPr>
        <w:t xml:space="preserve"> </w:t>
      </w:r>
      <w:r w:rsidRPr="0032448C">
        <w:rPr>
          <w:rFonts w:hAnsi="Times New Roman"/>
          <w:color w:val="auto"/>
          <w:sz w:val="20"/>
          <w:szCs w:val="20"/>
        </w:rPr>
        <w:t>взрослыми</w:t>
      </w:r>
      <w:r w:rsidRPr="0032448C">
        <w:rPr>
          <w:rFonts w:hAnsi="Times New Roman"/>
          <w:color w:val="auto"/>
          <w:sz w:val="20"/>
          <w:szCs w:val="20"/>
        </w:rPr>
        <w:t xml:space="preserve"> </w:t>
      </w:r>
      <w:r w:rsidRPr="0032448C">
        <w:rPr>
          <w:rFonts w:hAnsi="Times New Roman"/>
          <w:color w:val="auto"/>
          <w:sz w:val="20"/>
          <w:szCs w:val="20"/>
        </w:rPr>
        <w:t>и</w:t>
      </w:r>
      <w:r w:rsidRPr="0032448C">
        <w:rPr>
          <w:rFonts w:hAnsi="Times New Roman"/>
          <w:color w:val="auto"/>
          <w:sz w:val="20"/>
          <w:szCs w:val="20"/>
        </w:rPr>
        <w:t xml:space="preserve"> </w:t>
      </w:r>
      <w:r w:rsidRPr="0032448C">
        <w:rPr>
          <w:rFonts w:hAnsi="Times New Roman"/>
          <w:color w:val="auto"/>
          <w:sz w:val="20"/>
          <w:szCs w:val="20"/>
        </w:rPr>
        <w:t>др</w:t>
      </w:r>
      <w:r w:rsidRPr="0032448C">
        <w:rPr>
          <w:rFonts w:ascii="Times New Roman"/>
          <w:color w:val="auto"/>
          <w:sz w:val="20"/>
          <w:szCs w:val="20"/>
        </w:rPr>
        <w:t>.</w:t>
      </w:r>
      <w:proofErr w:type="gramEnd"/>
    </w:p>
    <w:p w:rsidR="005907AE" w:rsidRPr="0032448C" w:rsidRDefault="005907AE"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Основными направлениями в коррекционно</w:t>
      </w:r>
      <w:r w:rsidR="0065640F" w:rsidRPr="0032448C">
        <w:rPr>
          <w:rFonts w:ascii="Times New Roman" w:hAnsi="Times New Roman" w:cs="Times New Roman"/>
          <w:color w:val="auto"/>
          <w:sz w:val="20"/>
          <w:szCs w:val="20"/>
        </w:rPr>
        <w:t>й</w:t>
      </w:r>
      <w:r w:rsidRPr="0032448C">
        <w:rPr>
          <w:rFonts w:ascii="Times New Roman" w:hAnsi="Times New Roman" w:cs="Times New Roman"/>
          <w:color w:val="auto"/>
          <w:sz w:val="20"/>
          <w:szCs w:val="20"/>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32448C">
        <w:rPr>
          <w:rFonts w:ascii="Times New Roman" w:hAnsi="Times New Roman"/>
          <w:color w:val="auto"/>
          <w:sz w:val="20"/>
          <w:szCs w:val="20"/>
        </w:rPr>
        <w:t>зрительно-моторной координации;</w:t>
      </w:r>
      <w:r w:rsidRPr="0032448C">
        <w:rPr>
          <w:rFonts w:ascii="Times New Roman" w:hAnsi="Times New Roman" w:cs="Times New Roman"/>
          <w:color w:val="auto"/>
          <w:sz w:val="20"/>
          <w:szCs w:val="20"/>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565251" w:rsidRPr="0032448C" w:rsidRDefault="00565251"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32448C" w:rsidRDefault="00F03F14"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32448C">
        <w:rPr>
          <w:rFonts w:ascii="Times New Roman" w:hAnsi="Times New Roman" w:cs="Times New Roman"/>
          <w:sz w:val="20"/>
          <w:szCs w:val="20"/>
        </w:rPr>
        <w:t>обучающийся</w:t>
      </w:r>
      <w:proofErr w:type="gramEnd"/>
      <w:r w:rsidRPr="0032448C">
        <w:rPr>
          <w:rFonts w:ascii="Times New Roman" w:hAnsi="Times New Roman" w:cs="Times New Roman"/>
          <w:sz w:val="20"/>
          <w:szCs w:val="20"/>
        </w:rPr>
        <w:t xml:space="preserve"> с ЗПР </w:t>
      </w:r>
      <w:r w:rsidRPr="0032448C">
        <w:rPr>
          <w:rFonts w:ascii="Times New Roman" w:hAnsi="Times New Roman" w:cs="Times New Roman"/>
          <w:sz w:val="20"/>
          <w:szCs w:val="20"/>
        </w:rPr>
        <w:lastRenderedPageBreak/>
        <w:t xml:space="preserve">направляется на комплексное </w:t>
      </w:r>
      <w:proofErr w:type="spellStart"/>
      <w:r w:rsidRPr="0032448C">
        <w:rPr>
          <w:rFonts w:ascii="Times New Roman" w:hAnsi="Times New Roman" w:cs="Times New Roman"/>
          <w:sz w:val="20"/>
          <w:szCs w:val="20"/>
        </w:rPr>
        <w:t>психолого-медико-педагогическое</w:t>
      </w:r>
      <w:proofErr w:type="spellEnd"/>
      <w:r w:rsidRPr="0032448C">
        <w:rPr>
          <w:rFonts w:ascii="Times New Roman" w:hAnsi="Times New Roman" w:cs="Times New Roman"/>
          <w:sz w:val="20"/>
          <w:szCs w:val="20"/>
        </w:rPr>
        <w:t xml:space="preserve"> обследование с целью выработки рекомендаций по его дальнейшему обучению.</w:t>
      </w:r>
    </w:p>
    <w:p w:rsidR="003571C7" w:rsidRPr="0032448C" w:rsidRDefault="003571C7" w:rsidP="0032448C">
      <w:pPr>
        <w:spacing w:after="0" w:line="240" w:lineRule="auto"/>
        <w:ind w:firstLine="709"/>
        <w:contextualSpacing/>
        <w:jc w:val="both"/>
        <w:rPr>
          <w:rFonts w:ascii="Times New Roman" w:hAnsi="Times New Roman"/>
          <w:sz w:val="20"/>
          <w:szCs w:val="20"/>
        </w:rPr>
      </w:pPr>
      <w:r w:rsidRPr="0032448C">
        <w:rPr>
          <w:rFonts w:ascii="Times New Roman" w:hAnsi="Times New Roman"/>
          <w:sz w:val="20"/>
          <w:szCs w:val="20"/>
        </w:rPr>
        <w:t>Основными механизмами реализации программы коррекционной работы являются:</w:t>
      </w:r>
    </w:p>
    <w:p w:rsidR="003571C7" w:rsidRPr="0032448C" w:rsidRDefault="003571C7" w:rsidP="0032448C">
      <w:pPr>
        <w:spacing w:after="0" w:line="240" w:lineRule="auto"/>
        <w:ind w:firstLine="709"/>
        <w:contextualSpacing/>
        <w:jc w:val="both"/>
        <w:rPr>
          <w:rFonts w:ascii="Times New Roman" w:hAnsi="Times New Roman"/>
          <w:sz w:val="20"/>
          <w:szCs w:val="20"/>
        </w:rPr>
      </w:pPr>
      <w:r w:rsidRPr="0032448C">
        <w:rPr>
          <w:rFonts w:ascii="Times New Roman" w:hAnsi="Times New Roman"/>
          <w:sz w:val="20"/>
          <w:szCs w:val="20"/>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3571C7" w:rsidRPr="0032448C" w:rsidRDefault="003571C7" w:rsidP="0032448C">
      <w:pPr>
        <w:keepNext/>
        <w:spacing w:after="0" w:line="240" w:lineRule="auto"/>
        <w:ind w:firstLine="709"/>
        <w:contextualSpacing/>
        <w:jc w:val="both"/>
        <w:rPr>
          <w:rFonts w:ascii="Times New Roman" w:hAnsi="Times New Roman"/>
          <w:sz w:val="20"/>
          <w:szCs w:val="20"/>
        </w:rPr>
      </w:pPr>
      <w:r w:rsidRPr="0032448C">
        <w:rPr>
          <w:rFonts w:ascii="Times New Roman" w:hAnsi="Times New Roman"/>
          <w:sz w:val="20"/>
          <w:szCs w:val="20"/>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F03F14" w:rsidRPr="0032448C" w:rsidRDefault="00F03F14"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П</w:t>
      </w:r>
      <w:r w:rsidRPr="0032448C">
        <w:rPr>
          <w:rFonts w:ascii="Times New Roman" w:hAnsi="Times New Roman" w:cs="Times New Roman"/>
          <w:iCs/>
          <w:sz w:val="20"/>
          <w:szCs w:val="20"/>
        </w:rPr>
        <w:t>сихолого-педагогическое сопровождение</w:t>
      </w:r>
      <w:r w:rsidRPr="0032448C">
        <w:rPr>
          <w:rFonts w:ascii="Times New Roman" w:hAnsi="Times New Roman" w:cs="Times New Roman"/>
          <w:sz w:val="20"/>
          <w:szCs w:val="20"/>
        </w:rPr>
        <w:t xml:space="preserve"> </w:t>
      </w:r>
      <w:proofErr w:type="gramStart"/>
      <w:r w:rsidRPr="0032448C">
        <w:rPr>
          <w:rFonts w:ascii="Times New Roman" w:hAnsi="Times New Roman" w:cs="Times New Roman"/>
          <w:sz w:val="20"/>
          <w:szCs w:val="20"/>
        </w:rPr>
        <w:t>обучающихся</w:t>
      </w:r>
      <w:proofErr w:type="gramEnd"/>
      <w:r w:rsidRPr="0032448C">
        <w:rPr>
          <w:rFonts w:ascii="Times New Roman" w:hAnsi="Times New Roman" w:cs="Times New Roman"/>
          <w:sz w:val="20"/>
          <w:szCs w:val="20"/>
        </w:rPr>
        <w:t xml:space="preserve">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Pr="0032448C" w:rsidRDefault="004F132F" w:rsidP="0032448C">
      <w:pPr>
        <w:spacing w:after="0" w:line="240" w:lineRule="auto"/>
        <w:ind w:firstLine="709"/>
        <w:contextualSpacing/>
        <w:jc w:val="both"/>
        <w:rPr>
          <w:rFonts w:ascii="Times New Roman" w:hAnsi="Times New Roman"/>
          <w:sz w:val="20"/>
          <w:szCs w:val="20"/>
        </w:rPr>
      </w:pPr>
      <w:r w:rsidRPr="0032448C">
        <w:rPr>
          <w:rFonts w:ascii="Times New Roman" w:hAnsi="Times New Roman" w:cs="Times New Roman"/>
          <w:sz w:val="20"/>
          <w:szCs w:val="20"/>
        </w:rPr>
        <w:t xml:space="preserve">Программа коррекционной работы может предусматривать вариативные формы специального сопровождения </w:t>
      </w:r>
      <w:proofErr w:type="gramStart"/>
      <w:r w:rsidRPr="0032448C">
        <w:rPr>
          <w:rFonts w:ascii="Times New Roman" w:hAnsi="Times New Roman" w:cs="Times New Roman"/>
          <w:sz w:val="20"/>
          <w:szCs w:val="20"/>
        </w:rPr>
        <w:t>обучающихся</w:t>
      </w:r>
      <w:proofErr w:type="gramEnd"/>
      <w:r w:rsidRPr="0032448C">
        <w:rPr>
          <w:rFonts w:ascii="Times New Roman" w:hAnsi="Times New Roman" w:cs="Times New Roman"/>
          <w:sz w:val="20"/>
          <w:szCs w:val="20"/>
        </w:rPr>
        <w:t xml:space="preserve">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F13801" w:rsidRPr="0032448C" w:rsidRDefault="00F03F14" w:rsidP="0032448C">
      <w:pPr>
        <w:tabs>
          <w:tab w:val="left" w:pos="0"/>
          <w:tab w:val="right" w:leader="dot" w:pos="9639"/>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Программа коррекционной работы должна содержать: цель, задачи</w:t>
      </w:r>
      <w:r w:rsidRPr="0032448C">
        <w:rPr>
          <w:rFonts w:ascii="Times New Roman" w:hAnsi="Times New Roman" w:cs="Times New Roman"/>
          <w:caps/>
          <w:sz w:val="20"/>
          <w:szCs w:val="20"/>
        </w:rPr>
        <w:t>,</w:t>
      </w:r>
      <w:r w:rsidRPr="0032448C">
        <w:rPr>
          <w:rFonts w:ascii="Times New Roman" w:hAnsi="Times New Roman" w:cs="Times New Roman"/>
          <w:sz w:val="20"/>
          <w:szCs w:val="20"/>
        </w:rPr>
        <w:t xml:space="preserve"> программы коррекционных курсов, систему комплексного </w:t>
      </w:r>
      <w:proofErr w:type="spellStart"/>
      <w:r w:rsidRPr="0032448C">
        <w:rPr>
          <w:rFonts w:ascii="Times New Roman" w:hAnsi="Times New Roman" w:cs="Times New Roman"/>
          <w:sz w:val="20"/>
          <w:szCs w:val="20"/>
        </w:rPr>
        <w:t>психолого-медико-педагогического</w:t>
      </w:r>
      <w:proofErr w:type="spellEnd"/>
      <w:r w:rsidRPr="0032448C">
        <w:rPr>
          <w:rFonts w:ascii="Times New Roman" w:hAnsi="Times New Roman" w:cs="Times New Roman"/>
          <w:sz w:val="20"/>
          <w:szCs w:val="20"/>
        </w:rPr>
        <w:t xml:space="preserve">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32448C" w:rsidRDefault="00853FD5" w:rsidP="0032448C">
      <w:pPr>
        <w:tabs>
          <w:tab w:val="left" w:pos="0"/>
          <w:tab w:val="right" w:leader="dot" w:pos="9639"/>
        </w:tabs>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color w:val="auto"/>
          <w:spacing w:val="2"/>
          <w:sz w:val="20"/>
          <w:szCs w:val="20"/>
        </w:rPr>
        <w:t xml:space="preserve">Программа коррекционной работы </w:t>
      </w:r>
      <w:r w:rsidR="004F132F" w:rsidRPr="0032448C">
        <w:rPr>
          <w:rFonts w:ascii="Times New Roman" w:hAnsi="Times New Roman" w:cs="Times New Roman"/>
          <w:color w:val="auto"/>
          <w:spacing w:val="2"/>
          <w:sz w:val="20"/>
          <w:szCs w:val="20"/>
        </w:rPr>
        <w:t>разрабатывается</w:t>
      </w:r>
      <w:r w:rsidRPr="0032448C">
        <w:rPr>
          <w:rFonts w:ascii="Times New Roman" w:hAnsi="Times New Roman" w:cs="Times New Roman"/>
          <w:color w:val="auto"/>
          <w:spacing w:val="2"/>
          <w:sz w:val="20"/>
          <w:szCs w:val="20"/>
        </w:rPr>
        <w:t xml:space="preserve"> Организацией самостоятельно в соответствии с ФГОС НОО </w:t>
      </w:r>
      <w:proofErr w:type="gramStart"/>
      <w:r w:rsidRPr="0032448C">
        <w:rPr>
          <w:rFonts w:ascii="Times New Roman" w:hAnsi="Times New Roman" w:cs="Times New Roman"/>
          <w:color w:val="auto"/>
          <w:spacing w:val="2"/>
          <w:sz w:val="20"/>
          <w:szCs w:val="20"/>
        </w:rPr>
        <w:t>обучающихся</w:t>
      </w:r>
      <w:proofErr w:type="gramEnd"/>
      <w:r w:rsidRPr="0032448C">
        <w:rPr>
          <w:rFonts w:ascii="Times New Roman" w:hAnsi="Times New Roman" w:cs="Times New Roman"/>
          <w:color w:val="auto"/>
          <w:spacing w:val="2"/>
          <w:sz w:val="20"/>
          <w:szCs w:val="20"/>
        </w:rPr>
        <w:t xml:space="preserve"> с ОВЗ и с учётом </w:t>
      </w:r>
      <w:proofErr w:type="spellStart"/>
      <w:r w:rsidRPr="0032448C">
        <w:rPr>
          <w:rFonts w:ascii="Times New Roman" w:hAnsi="Times New Roman" w:cs="Times New Roman"/>
          <w:color w:val="auto"/>
          <w:spacing w:val="2"/>
          <w:sz w:val="20"/>
          <w:szCs w:val="20"/>
        </w:rPr>
        <w:t>ПрАООП</w:t>
      </w:r>
      <w:proofErr w:type="spellEnd"/>
      <w:r w:rsidRPr="0032448C">
        <w:rPr>
          <w:rFonts w:ascii="Times New Roman" w:hAnsi="Times New Roman" w:cs="Times New Roman"/>
          <w:color w:val="auto"/>
          <w:spacing w:val="2"/>
          <w:sz w:val="20"/>
          <w:szCs w:val="20"/>
        </w:rPr>
        <w:t xml:space="preserve"> НОО обучающихся с ЗПР</w:t>
      </w:r>
      <w:r w:rsidRPr="0032448C">
        <w:rPr>
          <w:rFonts w:ascii="Times New Roman" w:hAnsi="Times New Roman" w:cs="Times New Roman"/>
          <w:color w:val="auto"/>
          <w:spacing w:val="2"/>
          <w:sz w:val="20"/>
          <w:szCs w:val="20"/>
          <w:vertAlign w:val="superscript"/>
        </w:rPr>
        <w:footnoteReference w:id="7"/>
      </w:r>
      <w:r w:rsidRPr="0032448C">
        <w:rPr>
          <w:rFonts w:ascii="Times New Roman" w:hAnsi="Times New Roman" w:cs="Times New Roman"/>
          <w:color w:val="auto"/>
          <w:spacing w:val="2"/>
          <w:sz w:val="20"/>
          <w:szCs w:val="20"/>
        </w:rPr>
        <w:t>.</w:t>
      </w:r>
    </w:p>
    <w:p w:rsidR="00156537" w:rsidRPr="0032448C" w:rsidRDefault="00156537" w:rsidP="0032448C">
      <w:pPr>
        <w:tabs>
          <w:tab w:val="left" w:pos="0"/>
          <w:tab w:val="right" w:leader="dot" w:pos="9639"/>
        </w:tabs>
        <w:spacing w:after="0" w:line="240" w:lineRule="auto"/>
        <w:jc w:val="center"/>
        <w:outlineLvl w:val="1"/>
        <w:rPr>
          <w:rFonts w:ascii="Times New Roman" w:hAnsi="Times New Roman" w:cs="Times New Roman"/>
          <w:b/>
          <w:sz w:val="20"/>
          <w:szCs w:val="20"/>
        </w:rPr>
      </w:pPr>
      <w:bookmarkStart w:id="8" w:name="_Toc415833120"/>
      <w:r w:rsidRPr="0032448C">
        <w:rPr>
          <w:rFonts w:ascii="Times New Roman" w:hAnsi="Times New Roman" w:cs="Times New Roman"/>
          <w:b/>
          <w:sz w:val="20"/>
          <w:szCs w:val="20"/>
        </w:rPr>
        <w:t xml:space="preserve">2.3. </w:t>
      </w:r>
      <w:r w:rsidR="00F13801" w:rsidRPr="0032448C">
        <w:rPr>
          <w:rFonts w:ascii="Times New Roman" w:hAnsi="Times New Roman" w:cs="Times New Roman"/>
          <w:b/>
          <w:sz w:val="20"/>
          <w:szCs w:val="20"/>
        </w:rPr>
        <w:t>Организационный раздел</w:t>
      </w:r>
      <w:bookmarkEnd w:id="8"/>
    </w:p>
    <w:p w:rsidR="00545616" w:rsidRPr="0032448C" w:rsidRDefault="00C16375" w:rsidP="0032448C">
      <w:pPr>
        <w:tabs>
          <w:tab w:val="left" w:pos="0"/>
          <w:tab w:val="right" w:leader="dot" w:pos="9639"/>
        </w:tabs>
        <w:spacing w:after="0" w:line="240" w:lineRule="auto"/>
        <w:jc w:val="center"/>
        <w:outlineLvl w:val="2"/>
        <w:rPr>
          <w:rFonts w:ascii="Times New Roman" w:hAnsi="Times New Roman" w:cs="Times New Roman"/>
          <w:color w:val="auto"/>
          <w:sz w:val="20"/>
          <w:szCs w:val="20"/>
        </w:rPr>
      </w:pPr>
      <w:bookmarkStart w:id="9" w:name="_Toc415833121"/>
      <w:r w:rsidRPr="0032448C">
        <w:rPr>
          <w:rFonts w:ascii="Times New Roman" w:hAnsi="Times New Roman" w:cs="Times New Roman"/>
          <w:b/>
          <w:color w:val="auto"/>
          <w:sz w:val="20"/>
          <w:szCs w:val="20"/>
        </w:rPr>
        <w:t>2.3.1. Учебный план</w:t>
      </w:r>
      <w:bookmarkEnd w:id="9"/>
    </w:p>
    <w:p w:rsidR="001B01F3" w:rsidRPr="0032448C" w:rsidRDefault="006E0C9D" w:rsidP="0032448C">
      <w:pPr>
        <w:tabs>
          <w:tab w:val="left" w:pos="0"/>
          <w:tab w:val="right" w:leader="dot" w:pos="9639"/>
        </w:tabs>
        <w:spacing w:after="0" w:line="240" w:lineRule="auto"/>
        <w:ind w:firstLine="709"/>
        <w:jc w:val="both"/>
        <w:rPr>
          <w:rFonts w:ascii="Times New Roman" w:hAnsi="Times New Roman" w:cs="Times New Roman"/>
          <w:bCs/>
          <w:kern w:val="2"/>
          <w:sz w:val="20"/>
          <w:szCs w:val="20"/>
        </w:rPr>
      </w:pPr>
      <w:r w:rsidRPr="0032448C">
        <w:rPr>
          <w:rFonts w:ascii="Times New Roman" w:hAnsi="Times New Roman" w:cs="Times New Roman"/>
          <w:bCs/>
          <w:sz w:val="20"/>
          <w:szCs w:val="20"/>
        </w:rPr>
        <w:t>Обязательные предметные области учебного плана и учебные предметы</w:t>
      </w:r>
      <w:r w:rsidRPr="0032448C">
        <w:rPr>
          <w:rFonts w:ascii="Times New Roman" w:hAnsi="Times New Roman" w:cs="Times New Roman"/>
          <w:bCs/>
          <w:kern w:val="2"/>
          <w:sz w:val="20"/>
          <w:szCs w:val="20"/>
        </w:rPr>
        <w:t xml:space="preserve"> соответствуют ФГОС НОО</w:t>
      </w:r>
      <w:r w:rsidRPr="0032448C">
        <w:rPr>
          <w:rStyle w:val="a4"/>
          <w:rFonts w:ascii="Times New Roman" w:hAnsi="Times New Roman" w:cs="Times New Roman"/>
          <w:bCs/>
          <w:kern w:val="2"/>
          <w:sz w:val="20"/>
          <w:szCs w:val="20"/>
        </w:rPr>
        <w:footnoteReference w:id="8"/>
      </w:r>
      <w:r w:rsidRPr="0032448C">
        <w:rPr>
          <w:rFonts w:ascii="Times New Roman" w:hAnsi="Times New Roman" w:cs="Times New Roman"/>
          <w:bCs/>
          <w:kern w:val="2"/>
          <w:sz w:val="20"/>
          <w:szCs w:val="20"/>
        </w:rPr>
        <w:t>.</w:t>
      </w:r>
    </w:p>
    <w:p w:rsidR="00AB7ADF" w:rsidRPr="0032448C" w:rsidRDefault="00AB7ADF" w:rsidP="0032448C">
      <w:pPr>
        <w:tabs>
          <w:tab w:val="left" w:pos="0"/>
          <w:tab w:val="right" w:leader="dot" w:pos="9639"/>
        </w:tabs>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000000"/>
          <w:kern w:val="0"/>
          <w:sz w:val="20"/>
          <w:szCs w:val="20"/>
          <w:u w:color="000000"/>
        </w:rPr>
        <w:t xml:space="preserve">В соответствии с ФГОС НОО обучающихся с ОВЗ на коррекционную работу отводится не менее 5 часов </w:t>
      </w:r>
      <w:r w:rsidRPr="0032448C">
        <w:rPr>
          <w:rFonts w:ascii="Times New Roman" w:hAnsi="Times New Roman" w:cs="Times New Roman"/>
          <w:bCs/>
          <w:color w:val="000000"/>
          <w:kern w:val="0"/>
          <w:sz w:val="20"/>
          <w:szCs w:val="20"/>
          <w:u w:color="000000"/>
        </w:rPr>
        <w:t>в неделю</w:t>
      </w:r>
      <w:r w:rsidRPr="0032448C">
        <w:rPr>
          <w:rFonts w:ascii="Times New Roman" w:hAnsi="Times New Roman" w:cs="Times New Roman"/>
          <w:b/>
          <w:bCs/>
          <w:color w:val="000000"/>
          <w:kern w:val="0"/>
          <w:sz w:val="20"/>
          <w:szCs w:val="20"/>
          <w:u w:color="000000"/>
        </w:rPr>
        <w:t xml:space="preserve"> </w:t>
      </w:r>
      <w:r w:rsidRPr="0032448C">
        <w:rPr>
          <w:rFonts w:ascii="Times New Roman" w:hAnsi="Times New Roman" w:cs="Times New Roman"/>
          <w:color w:val="000000"/>
          <w:kern w:val="0"/>
          <w:sz w:val="20"/>
          <w:szCs w:val="20"/>
          <w:u w:color="000000"/>
        </w:rPr>
        <w:t>на одного обучающегося в зависимости от его потребностей.</w:t>
      </w:r>
    </w:p>
    <w:p w:rsidR="00907752" w:rsidRPr="0032448C" w:rsidRDefault="00FB065A" w:rsidP="0032448C">
      <w:pPr>
        <w:tabs>
          <w:tab w:val="left" w:pos="0"/>
          <w:tab w:val="right" w:leader="dot" w:pos="9639"/>
        </w:tabs>
        <w:spacing w:after="0" w:line="240" w:lineRule="auto"/>
        <w:jc w:val="center"/>
        <w:outlineLvl w:val="2"/>
        <w:rPr>
          <w:rFonts w:ascii="Times New Roman" w:hAnsi="Times New Roman" w:cs="Times New Roman"/>
          <w:b/>
          <w:color w:val="auto"/>
          <w:sz w:val="20"/>
          <w:szCs w:val="20"/>
        </w:rPr>
      </w:pPr>
      <w:bookmarkStart w:id="10" w:name="_Toc415833122"/>
      <w:r w:rsidRPr="0032448C">
        <w:rPr>
          <w:rFonts w:ascii="Times New Roman" w:hAnsi="Times New Roman" w:cs="Times New Roman"/>
          <w:b/>
          <w:color w:val="auto"/>
          <w:sz w:val="20"/>
          <w:szCs w:val="20"/>
        </w:rPr>
        <w:t>2.3.</w:t>
      </w:r>
      <w:r w:rsidR="00C16375" w:rsidRPr="0032448C">
        <w:rPr>
          <w:rFonts w:ascii="Times New Roman" w:hAnsi="Times New Roman" w:cs="Times New Roman"/>
          <w:b/>
          <w:color w:val="auto"/>
          <w:sz w:val="20"/>
          <w:szCs w:val="20"/>
        </w:rPr>
        <w:t>2</w:t>
      </w:r>
      <w:r w:rsidRPr="0032448C">
        <w:rPr>
          <w:rFonts w:ascii="Times New Roman" w:hAnsi="Times New Roman" w:cs="Times New Roman"/>
          <w:b/>
          <w:color w:val="auto"/>
          <w:sz w:val="20"/>
          <w:szCs w:val="20"/>
        </w:rPr>
        <w:t xml:space="preserve">. Система условий реализации адаптированной основной </w:t>
      </w:r>
      <w:r w:rsidR="00451FFD" w:rsidRPr="0032448C">
        <w:rPr>
          <w:rFonts w:ascii="Times New Roman" w:hAnsi="Times New Roman" w:cs="Times New Roman"/>
          <w:b/>
          <w:color w:val="auto"/>
          <w:sz w:val="20"/>
          <w:szCs w:val="20"/>
        </w:rPr>
        <w:t>обще</w:t>
      </w:r>
      <w:r w:rsidRPr="0032448C">
        <w:rPr>
          <w:rFonts w:ascii="Times New Roman" w:hAnsi="Times New Roman" w:cs="Times New Roman"/>
          <w:b/>
          <w:color w:val="auto"/>
          <w:sz w:val="20"/>
          <w:szCs w:val="20"/>
        </w:rPr>
        <w:t>образовательной программы начального общего образования обучающихся с задержкой психического развития</w:t>
      </w:r>
      <w:bookmarkEnd w:id="10"/>
    </w:p>
    <w:p w:rsidR="00091153" w:rsidRPr="0032448C" w:rsidRDefault="00091153" w:rsidP="0032448C">
      <w:pPr>
        <w:pStyle w:val="14TexstOSNOVA1012"/>
        <w:spacing w:line="240" w:lineRule="auto"/>
        <w:ind w:firstLine="709"/>
        <w:rPr>
          <w:rFonts w:ascii="Times New Roman" w:hAnsi="Times New Roman" w:cs="Times New Roman"/>
          <w:color w:val="auto"/>
        </w:rPr>
      </w:pPr>
      <w:proofErr w:type="gramStart"/>
      <w:r w:rsidRPr="0032448C">
        <w:rPr>
          <w:rFonts w:ascii="Times New Roman" w:hAnsi="Times New Roman" w:cs="Times New Roman"/>
        </w:rPr>
        <w:t>Требования к условиям получения образования обучающимися с ЗПР</w:t>
      </w:r>
      <w:r w:rsidRPr="0032448C">
        <w:rPr>
          <w:rFonts w:ascii="Times New Roman" w:hAnsi="Times New Roman" w:cs="Times New Roman"/>
          <w:caps/>
        </w:rPr>
        <w:t xml:space="preserve"> </w:t>
      </w:r>
      <w:r w:rsidRPr="0032448C">
        <w:rPr>
          <w:rFonts w:ascii="Times New Roman" w:hAnsi="Times New Roman" w:cs="Times New Roman"/>
        </w:rPr>
        <w:t>определяются</w:t>
      </w:r>
      <w:r w:rsidRPr="0032448C">
        <w:rPr>
          <w:rFonts w:ascii="Times New Roman" w:hAnsi="Times New Roman" w:cs="Times New Roman"/>
          <w:caps/>
        </w:rPr>
        <w:t xml:space="preserve"> </w:t>
      </w:r>
      <w:r w:rsidR="00CD55FB" w:rsidRPr="0032448C">
        <w:rPr>
          <w:rFonts w:ascii="Times New Roman" w:hAnsi="Times New Roman" w:cs="Times New Roman"/>
          <w:caps/>
        </w:rPr>
        <w:t xml:space="preserve">ФГОС НОО </w:t>
      </w:r>
      <w:r w:rsidR="00CD55FB" w:rsidRPr="0032448C">
        <w:rPr>
          <w:rFonts w:ascii="Times New Roman" w:hAnsi="Times New Roman" w:cs="Times New Roman"/>
        </w:rPr>
        <w:t>обучающихся с</w:t>
      </w:r>
      <w:r w:rsidR="00CD55FB" w:rsidRPr="0032448C">
        <w:rPr>
          <w:rFonts w:ascii="Times New Roman" w:hAnsi="Times New Roman" w:cs="Times New Roman"/>
          <w:caps/>
        </w:rPr>
        <w:t xml:space="preserve"> овз</w:t>
      </w:r>
      <w:r w:rsidRPr="0032448C">
        <w:rPr>
          <w:rFonts w:ascii="Times New Roman" w:hAnsi="Times New Roman" w:cs="Times New Roman"/>
          <w:caps/>
        </w:rPr>
        <w:t xml:space="preserve"> </w:t>
      </w:r>
      <w:r w:rsidRPr="0032448C">
        <w:rPr>
          <w:rFonts w:ascii="Times New Roman" w:hAnsi="Times New Roman" w:cs="Times New Roman"/>
        </w:rPr>
        <w:t>и</w:t>
      </w:r>
      <w:r w:rsidRPr="0032448C">
        <w:rPr>
          <w:rFonts w:ascii="Times New Roman" w:hAnsi="Times New Roman" w:cs="Times New Roman"/>
          <w:caps/>
        </w:rPr>
        <w:t xml:space="preserve"> </w:t>
      </w:r>
      <w:r w:rsidRPr="0032448C">
        <w:rPr>
          <w:rFonts w:ascii="Times New Roman" w:hAnsi="Times New Roman" w:cs="Times New Roman"/>
          <w:color w:val="auto"/>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roofErr w:type="gramEnd"/>
    </w:p>
    <w:p w:rsidR="00B91F39" w:rsidRPr="0032448C" w:rsidRDefault="00B91F39" w:rsidP="0032448C">
      <w:pPr>
        <w:shd w:val="clear" w:color="auto" w:fill="FFFFFF"/>
        <w:tabs>
          <w:tab w:val="left" w:pos="0"/>
        </w:tabs>
        <w:autoSpaceDE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32448C">
        <w:rPr>
          <w:rFonts w:ascii="Times New Roman" w:hAnsi="Times New Roman" w:cs="Times New Roman"/>
          <w:spacing w:val="2"/>
          <w:sz w:val="20"/>
          <w:szCs w:val="20"/>
        </w:rPr>
        <w:t>НОО</w:t>
      </w:r>
      <w:r w:rsidRPr="0032448C">
        <w:rPr>
          <w:rFonts w:ascii="Times New Roman" w:hAnsi="Times New Roman" w:cs="Times New Roman"/>
          <w:sz w:val="20"/>
          <w:szCs w:val="20"/>
        </w:rPr>
        <w:t xml:space="preserve">, и структурируются по сферам ресурсного обеспечения. </w:t>
      </w:r>
      <w:proofErr w:type="gramStart"/>
      <w:r w:rsidRPr="0032448C">
        <w:rPr>
          <w:rFonts w:ascii="Times New Roman" w:hAnsi="Times New Roman" w:cs="Times New Roman"/>
          <w:sz w:val="20"/>
          <w:szCs w:val="20"/>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545616" w:rsidRPr="0032448C" w:rsidRDefault="00545616" w:rsidP="0032448C">
      <w:pPr>
        <w:spacing w:after="0" w:line="240" w:lineRule="auto"/>
        <w:ind w:firstLine="709"/>
        <w:jc w:val="both"/>
        <w:rPr>
          <w:rFonts w:ascii="Times New Roman" w:hAnsi="Times New Roman" w:cs="Times New Roman"/>
          <w:b/>
          <w:color w:val="auto"/>
          <w:sz w:val="20"/>
          <w:szCs w:val="20"/>
        </w:rPr>
      </w:pPr>
      <w:r w:rsidRPr="0032448C">
        <w:rPr>
          <w:rFonts w:ascii="Times New Roman" w:hAnsi="Times New Roman" w:cs="Times New Roman"/>
          <w:b/>
          <w:kern w:val="28"/>
          <w:sz w:val="20"/>
          <w:szCs w:val="20"/>
        </w:rPr>
        <w:t>Кадровые условия</w:t>
      </w:r>
    </w:p>
    <w:p w:rsidR="00857181" w:rsidRPr="0032448C" w:rsidRDefault="00857181" w:rsidP="0032448C">
      <w:pPr>
        <w:pStyle w:val="ad"/>
        <w:spacing w:after="0" w:line="240" w:lineRule="auto"/>
        <w:ind w:firstLine="709"/>
        <w:jc w:val="both"/>
        <w:rPr>
          <w:rFonts w:ascii="Times New Roman" w:hAnsi="Times New Roman"/>
          <w:sz w:val="20"/>
          <w:szCs w:val="20"/>
        </w:rPr>
      </w:pPr>
      <w:r w:rsidRPr="0032448C">
        <w:rPr>
          <w:rFonts w:ascii="Times New Roman" w:hAnsi="Times New Roman"/>
          <w:sz w:val="20"/>
          <w:szCs w:val="20"/>
        </w:rPr>
        <w:t>Описание кадровых условий реализации АООП НОО включает:</w:t>
      </w:r>
    </w:p>
    <w:p w:rsidR="00857181" w:rsidRPr="0032448C" w:rsidRDefault="00857181" w:rsidP="0032448C">
      <w:pPr>
        <w:pStyle w:val="afc"/>
        <w:spacing w:line="240" w:lineRule="auto"/>
        <w:ind w:firstLine="709"/>
        <w:rPr>
          <w:sz w:val="20"/>
          <w:szCs w:val="20"/>
        </w:rPr>
      </w:pPr>
      <w:r w:rsidRPr="0032448C">
        <w:rPr>
          <w:sz w:val="20"/>
          <w:szCs w:val="20"/>
        </w:rPr>
        <w:t>• </w:t>
      </w:r>
      <w:r w:rsidRPr="0032448C">
        <w:rPr>
          <w:caps w:val="0"/>
          <w:sz w:val="20"/>
          <w:szCs w:val="20"/>
        </w:rPr>
        <w:t>характеристику укомплектованности Организации;</w:t>
      </w:r>
    </w:p>
    <w:p w:rsidR="00857181" w:rsidRPr="0032448C" w:rsidRDefault="00857181" w:rsidP="0032448C">
      <w:pPr>
        <w:pStyle w:val="afc"/>
        <w:spacing w:line="240" w:lineRule="auto"/>
        <w:ind w:firstLine="709"/>
        <w:rPr>
          <w:sz w:val="20"/>
          <w:szCs w:val="20"/>
        </w:rPr>
      </w:pPr>
      <w:r w:rsidRPr="0032448C">
        <w:rPr>
          <w:sz w:val="20"/>
          <w:szCs w:val="20"/>
        </w:rPr>
        <w:t>• </w:t>
      </w:r>
      <w:r w:rsidRPr="0032448C">
        <w:rPr>
          <w:caps w:val="0"/>
          <w:sz w:val="20"/>
          <w:szCs w:val="20"/>
        </w:rPr>
        <w:t>описание уровня квалификации работников Организации и их функциональных обязанностей;</w:t>
      </w:r>
    </w:p>
    <w:p w:rsidR="00857181" w:rsidRPr="0032448C" w:rsidRDefault="00857181" w:rsidP="0032448C">
      <w:pPr>
        <w:pStyle w:val="afc"/>
        <w:spacing w:line="240" w:lineRule="auto"/>
        <w:ind w:firstLine="709"/>
        <w:rPr>
          <w:sz w:val="20"/>
          <w:szCs w:val="20"/>
        </w:rPr>
      </w:pPr>
      <w:r w:rsidRPr="0032448C">
        <w:rPr>
          <w:sz w:val="20"/>
          <w:szCs w:val="20"/>
        </w:rPr>
        <w:t>• </w:t>
      </w:r>
      <w:r w:rsidRPr="0032448C">
        <w:rPr>
          <w:caps w:val="0"/>
          <w:sz w:val="20"/>
          <w:szCs w:val="20"/>
        </w:rPr>
        <w:t>описание реализуемой системы непрерывного профессионального развития и повышения квалификации педагогических работников;</w:t>
      </w:r>
    </w:p>
    <w:p w:rsidR="00857181" w:rsidRPr="0032448C" w:rsidRDefault="00857181" w:rsidP="0032448C">
      <w:pPr>
        <w:pStyle w:val="afc"/>
        <w:spacing w:line="240" w:lineRule="auto"/>
        <w:ind w:firstLine="709"/>
        <w:rPr>
          <w:sz w:val="20"/>
          <w:szCs w:val="20"/>
        </w:rPr>
      </w:pPr>
      <w:r w:rsidRPr="0032448C">
        <w:rPr>
          <w:sz w:val="20"/>
          <w:szCs w:val="20"/>
        </w:rPr>
        <w:t>• </w:t>
      </w:r>
      <w:r w:rsidRPr="0032448C">
        <w:rPr>
          <w:caps w:val="0"/>
          <w:sz w:val="20"/>
          <w:szCs w:val="20"/>
        </w:rPr>
        <w:t xml:space="preserve">описание </w:t>
      </w:r>
      <w:proofErr w:type="gramStart"/>
      <w:r w:rsidRPr="0032448C">
        <w:rPr>
          <w:caps w:val="0"/>
          <w:sz w:val="20"/>
          <w:szCs w:val="20"/>
        </w:rPr>
        <w:t>системы оценки деятельности членов педагогического коллектива</w:t>
      </w:r>
      <w:proofErr w:type="gramEnd"/>
      <w:r w:rsidRPr="0032448C">
        <w:rPr>
          <w:caps w:val="0"/>
          <w:sz w:val="20"/>
          <w:szCs w:val="20"/>
        </w:rPr>
        <w:t>.</w:t>
      </w:r>
    </w:p>
    <w:p w:rsidR="00B91F39" w:rsidRPr="0032448C" w:rsidRDefault="00B91F39" w:rsidP="0032448C">
      <w:pPr>
        <w:pStyle w:val="14TexstOSNOVA1012"/>
        <w:spacing w:line="240" w:lineRule="auto"/>
        <w:ind w:firstLine="709"/>
        <w:rPr>
          <w:rFonts w:ascii="Times New Roman" w:hAnsi="Times New Roman" w:cs="Times New Roman"/>
          <w:caps/>
          <w:color w:val="auto"/>
        </w:rPr>
      </w:pPr>
      <w:r w:rsidRPr="0032448C">
        <w:rPr>
          <w:rFonts w:ascii="Times New Roman" w:hAnsi="Times New Roman" w:cs="Times New Roman"/>
        </w:rPr>
        <w:t xml:space="preserve">Образовательная организация, реализующая АООП НОО для </w:t>
      </w:r>
      <w:proofErr w:type="gramStart"/>
      <w:r w:rsidRPr="0032448C">
        <w:rPr>
          <w:rFonts w:ascii="Times New Roman" w:hAnsi="Times New Roman" w:cs="Times New Roman"/>
        </w:rPr>
        <w:t>обучающихся</w:t>
      </w:r>
      <w:proofErr w:type="gramEnd"/>
      <w:r w:rsidRPr="0032448C">
        <w:rPr>
          <w:rFonts w:ascii="Times New Roman" w:hAnsi="Times New Roman" w:cs="Times New Roman"/>
        </w:rPr>
        <w:t xml:space="preserve">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B91F39" w:rsidRPr="0032448C" w:rsidRDefault="00B91F39" w:rsidP="0032448C">
      <w:pPr>
        <w:shd w:val="clear" w:color="auto" w:fill="FFFFFF"/>
        <w:autoSpaceDE w:val="0"/>
        <w:spacing w:after="0" w:line="240" w:lineRule="auto"/>
        <w:ind w:firstLine="720"/>
        <w:jc w:val="both"/>
        <w:rPr>
          <w:rFonts w:ascii="Times New Roman" w:hAnsi="Times New Roman" w:cs="Times New Roman"/>
          <w:sz w:val="20"/>
          <w:szCs w:val="20"/>
        </w:rPr>
      </w:pPr>
      <w:r w:rsidRPr="0032448C">
        <w:rPr>
          <w:rFonts w:ascii="Times New Roman" w:hAnsi="Times New Roman" w:cs="Times New Roman"/>
          <w:sz w:val="20"/>
          <w:szCs w:val="20"/>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w:t>
      </w:r>
    </w:p>
    <w:p w:rsidR="00270609" w:rsidRPr="0032448C" w:rsidRDefault="00270609"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lastRenderedPageBreak/>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32448C" w:rsidRDefault="00270609"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Педагоги образовательной организации, которые реализуют </w:t>
      </w:r>
      <w:r w:rsidRPr="0032448C">
        <w:rPr>
          <w:rFonts w:ascii="Times New Roman" w:hAnsi="Times New Roman" w:cs="Times New Roman"/>
          <w:b/>
          <w:bCs/>
          <w:i/>
          <w:iCs/>
          <w:color w:val="auto"/>
          <w:sz w:val="20"/>
          <w:szCs w:val="20"/>
        </w:rPr>
        <w:t xml:space="preserve">программу коррекционной работы </w:t>
      </w:r>
      <w:r w:rsidR="00FB4966" w:rsidRPr="0032448C">
        <w:rPr>
          <w:rFonts w:ascii="Times New Roman" w:hAnsi="Times New Roman" w:cs="Times New Roman"/>
          <w:bCs/>
          <w:iCs/>
          <w:color w:val="auto"/>
          <w:sz w:val="20"/>
          <w:szCs w:val="20"/>
        </w:rPr>
        <w:t xml:space="preserve">АООП НОО обучающихся с ЗПР </w:t>
      </w:r>
      <w:r w:rsidRPr="0032448C">
        <w:rPr>
          <w:rFonts w:ascii="Times New Roman" w:hAnsi="Times New Roman" w:cs="Times New Roman"/>
          <w:color w:val="auto"/>
          <w:sz w:val="20"/>
          <w:szCs w:val="20"/>
        </w:rPr>
        <w:t>(вариант 7.1)</w:t>
      </w:r>
      <w:r w:rsidR="00FB4966" w:rsidRPr="0032448C">
        <w:rPr>
          <w:rFonts w:ascii="Times New Roman" w:hAnsi="Times New Roman" w:cs="Times New Roman"/>
          <w:color w:val="auto"/>
          <w:sz w:val="20"/>
          <w:szCs w:val="20"/>
        </w:rPr>
        <w:t>,</w:t>
      </w:r>
      <w:r w:rsidRPr="0032448C">
        <w:rPr>
          <w:rFonts w:ascii="Times New Roman" w:hAnsi="Times New Roman" w:cs="Times New Roman"/>
          <w:color w:val="auto"/>
          <w:sz w:val="20"/>
          <w:szCs w:val="20"/>
        </w:rPr>
        <w:t xml:space="preserve"> должны иметь высшее профессиональное образование</w:t>
      </w:r>
      <w:r w:rsidRPr="0032448C">
        <w:rPr>
          <w:rFonts w:ascii="Times New Roman" w:hAnsi="Times New Roman" w:cs="Times New Roman"/>
          <w:caps/>
          <w:color w:val="auto"/>
          <w:sz w:val="20"/>
          <w:szCs w:val="20"/>
        </w:rPr>
        <w:t xml:space="preserve"> </w:t>
      </w:r>
      <w:r w:rsidRPr="0032448C">
        <w:rPr>
          <w:rFonts w:ascii="Times New Roman" w:hAnsi="Times New Roman" w:cs="Times New Roman"/>
          <w:color w:val="auto"/>
          <w:sz w:val="20"/>
          <w:szCs w:val="20"/>
        </w:rPr>
        <w:t>по одному</w:t>
      </w:r>
      <w:r w:rsidRPr="0032448C">
        <w:rPr>
          <w:rFonts w:ascii="Times New Roman" w:hAnsi="Times New Roman" w:cs="Times New Roman"/>
          <w:caps/>
          <w:color w:val="auto"/>
          <w:sz w:val="20"/>
          <w:szCs w:val="20"/>
        </w:rPr>
        <w:t xml:space="preserve"> </w:t>
      </w:r>
      <w:r w:rsidRPr="0032448C">
        <w:rPr>
          <w:rFonts w:ascii="Times New Roman" w:hAnsi="Times New Roman" w:cs="Times New Roman"/>
          <w:color w:val="auto"/>
          <w:sz w:val="20"/>
          <w:szCs w:val="20"/>
        </w:rPr>
        <w:t>из вариантов программ подготовки</w:t>
      </w:r>
      <w:r w:rsidRPr="0032448C">
        <w:rPr>
          <w:rFonts w:ascii="Times New Roman" w:hAnsi="Times New Roman" w:cs="Times New Roman"/>
          <w:caps/>
          <w:color w:val="auto"/>
          <w:sz w:val="20"/>
          <w:szCs w:val="20"/>
        </w:rPr>
        <w:t>:</w:t>
      </w:r>
    </w:p>
    <w:p w:rsidR="00270609" w:rsidRPr="0032448C" w:rsidRDefault="00270609" w:rsidP="0032448C">
      <w:pPr>
        <w:pStyle w:val="western"/>
        <w:spacing w:before="0" w:beforeAutospacing="0"/>
        <w:ind w:firstLine="709"/>
        <w:jc w:val="both"/>
        <w:rPr>
          <w:color w:val="auto"/>
          <w:sz w:val="20"/>
          <w:szCs w:val="20"/>
        </w:rPr>
      </w:pPr>
      <w:r w:rsidRPr="0032448C">
        <w:rPr>
          <w:color w:val="auto"/>
          <w:sz w:val="20"/>
          <w:szCs w:val="20"/>
        </w:rPr>
        <w:t xml:space="preserve">а) по направлению «Специальное (дефектологическое) образование» по образовательным программам подготовки </w:t>
      </w:r>
      <w:proofErr w:type="spellStart"/>
      <w:r w:rsidRPr="0032448C">
        <w:rPr>
          <w:color w:val="auto"/>
          <w:sz w:val="20"/>
          <w:szCs w:val="20"/>
        </w:rPr>
        <w:t>олигофренопедагога</w:t>
      </w:r>
      <w:proofErr w:type="spellEnd"/>
      <w:r w:rsidRPr="0032448C">
        <w:rPr>
          <w:color w:val="auto"/>
          <w:sz w:val="20"/>
          <w:szCs w:val="20"/>
        </w:rPr>
        <w:t>;</w:t>
      </w:r>
    </w:p>
    <w:p w:rsidR="00270609" w:rsidRPr="0032448C" w:rsidRDefault="00270609" w:rsidP="0032448C">
      <w:pPr>
        <w:pStyle w:val="western"/>
        <w:spacing w:before="0" w:beforeAutospacing="0"/>
        <w:ind w:firstLine="709"/>
        <w:jc w:val="both"/>
        <w:rPr>
          <w:color w:val="auto"/>
          <w:sz w:val="20"/>
          <w:szCs w:val="20"/>
        </w:rPr>
      </w:pPr>
      <w:r w:rsidRPr="0032448C">
        <w:rPr>
          <w:color w:val="auto"/>
          <w:sz w:val="20"/>
          <w:szCs w:val="20"/>
        </w:rPr>
        <w:t xml:space="preserve">б) по направлению «Педагогика» по образовательным программам подготовки </w:t>
      </w:r>
      <w:proofErr w:type="spellStart"/>
      <w:r w:rsidRPr="0032448C">
        <w:rPr>
          <w:color w:val="auto"/>
          <w:sz w:val="20"/>
          <w:szCs w:val="20"/>
        </w:rPr>
        <w:t>олигофренопедагога</w:t>
      </w:r>
      <w:proofErr w:type="spellEnd"/>
      <w:r w:rsidRPr="0032448C">
        <w:rPr>
          <w:color w:val="auto"/>
          <w:sz w:val="20"/>
          <w:szCs w:val="20"/>
        </w:rPr>
        <w:t>;</w:t>
      </w:r>
    </w:p>
    <w:p w:rsidR="00270609" w:rsidRPr="0032448C" w:rsidRDefault="00270609" w:rsidP="0032448C">
      <w:pPr>
        <w:pStyle w:val="western"/>
        <w:spacing w:before="0" w:beforeAutospacing="0"/>
        <w:ind w:firstLine="709"/>
        <w:jc w:val="both"/>
        <w:rPr>
          <w:color w:val="auto"/>
          <w:sz w:val="20"/>
          <w:szCs w:val="20"/>
        </w:rPr>
      </w:pPr>
      <w:r w:rsidRPr="0032448C">
        <w:rPr>
          <w:color w:val="auto"/>
          <w:sz w:val="20"/>
          <w:szCs w:val="20"/>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32448C" w:rsidRDefault="00270609" w:rsidP="0032448C">
      <w:pPr>
        <w:pStyle w:val="western"/>
        <w:spacing w:before="0" w:beforeAutospacing="0"/>
        <w:ind w:firstLine="709"/>
        <w:jc w:val="both"/>
        <w:rPr>
          <w:color w:val="auto"/>
          <w:sz w:val="20"/>
          <w:szCs w:val="20"/>
        </w:rPr>
      </w:pPr>
      <w:r w:rsidRPr="0032448C">
        <w:rPr>
          <w:color w:val="auto"/>
          <w:sz w:val="20"/>
          <w:szCs w:val="20"/>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32448C" w:rsidRDefault="00270609" w:rsidP="0032448C">
      <w:pPr>
        <w:pStyle w:val="Default"/>
        <w:ind w:firstLine="709"/>
        <w:jc w:val="both"/>
        <w:rPr>
          <w:color w:val="auto"/>
          <w:sz w:val="20"/>
          <w:szCs w:val="20"/>
        </w:rPr>
      </w:pPr>
      <w:r w:rsidRPr="0032448C">
        <w:rPr>
          <w:i/>
          <w:color w:val="auto"/>
          <w:sz w:val="20"/>
          <w:szCs w:val="20"/>
        </w:rPr>
        <w:t xml:space="preserve">Педагог-психолог </w:t>
      </w:r>
      <w:r w:rsidRPr="0032448C">
        <w:rPr>
          <w:color w:val="auto"/>
          <w:sz w:val="20"/>
          <w:szCs w:val="20"/>
        </w:rPr>
        <w:t>должен иметь высшее профессиональное образование по одному из вариантов программ подготовки:</w:t>
      </w:r>
    </w:p>
    <w:p w:rsidR="00270609" w:rsidRPr="0032448C" w:rsidRDefault="00270609" w:rsidP="0032448C">
      <w:pPr>
        <w:pStyle w:val="Default"/>
        <w:ind w:firstLine="709"/>
        <w:jc w:val="both"/>
        <w:rPr>
          <w:color w:val="auto"/>
          <w:sz w:val="20"/>
          <w:szCs w:val="20"/>
        </w:rPr>
      </w:pPr>
      <w:r w:rsidRPr="0032448C">
        <w:rPr>
          <w:color w:val="auto"/>
          <w:sz w:val="20"/>
          <w:szCs w:val="20"/>
        </w:rPr>
        <w:t xml:space="preserve">а) по специальности «Специальная психология»; </w:t>
      </w:r>
    </w:p>
    <w:p w:rsidR="00270609" w:rsidRPr="0032448C" w:rsidRDefault="00270609" w:rsidP="0032448C">
      <w:pPr>
        <w:pStyle w:val="Default"/>
        <w:ind w:firstLine="709"/>
        <w:jc w:val="both"/>
        <w:rPr>
          <w:color w:val="auto"/>
          <w:sz w:val="20"/>
          <w:szCs w:val="20"/>
        </w:rPr>
      </w:pPr>
      <w:r w:rsidRPr="0032448C">
        <w:rPr>
          <w:color w:val="auto"/>
          <w:sz w:val="20"/>
          <w:szCs w:val="20"/>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32448C" w:rsidRDefault="00270609" w:rsidP="0032448C">
      <w:pPr>
        <w:pStyle w:val="Default"/>
        <w:ind w:firstLine="709"/>
        <w:jc w:val="both"/>
        <w:rPr>
          <w:color w:val="auto"/>
          <w:sz w:val="20"/>
          <w:szCs w:val="20"/>
        </w:rPr>
      </w:pPr>
      <w:r w:rsidRPr="0032448C">
        <w:rPr>
          <w:color w:val="auto"/>
          <w:sz w:val="20"/>
          <w:szCs w:val="20"/>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32448C" w:rsidRDefault="00270609" w:rsidP="0032448C">
      <w:pPr>
        <w:pStyle w:val="Default"/>
        <w:ind w:firstLine="709"/>
        <w:jc w:val="both"/>
        <w:rPr>
          <w:color w:val="auto"/>
          <w:sz w:val="20"/>
          <w:szCs w:val="20"/>
        </w:rPr>
      </w:pPr>
      <w:r w:rsidRPr="0032448C">
        <w:rPr>
          <w:color w:val="auto"/>
          <w:sz w:val="20"/>
          <w:szCs w:val="20"/>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32448C" w:rsidRDefault="00270609" w:rsidP="0032448C">
      <w:pPr>
        <w:spacing w:after="0" w:line="240" w:lineRule="auto"/>
        <w:ind w:firstLine="709"/>
        <w:jc w:val="both"/>
        <w:rPr>
          <w:rFonts w:ascii="Times New Roman" w:hAnsi="Times New Roman" w:cs="Times New Roman"/>
          <w:caps/>
          <w:color w:val="auto"/>
          <w:sz w:val="20"/>
          <w:szCs w:val="20"/>
        </w:rPr>
      </w:pPr>
      <w:r w:rsidRPr="0032448C">
        <w:rPr>
          <w:rFonts w:ascii="Times New Roman" w:hAnsi="Times New Roman" w:cs="Times New Roman"/>
          <w:i/>
          <w:color w:val="auto"/>
          <w:sz w:val="20"/>
          <w:szCs w:val="20"/>
        </w:rPr>
        <w:t>Учитель-логопед</w:t>
      </w:r>
      <w:r w:rsidRPr="0032448C">
        <w:rPr>
          <w:rFonts w:ascii="Times New Roman" w:hAnsi="Times New Roman" w:cs="Times New Roman"/>
          <w:caps/>
          <w:color w:val="auto"/>
          <w:sz w:val="20"/>
          <w:szCs w:val="20"/>
        </w:rPr>
        <w:t xml:space="preserve"> </w:t>
      </w:r>
      <w:r w:rsidRPr="0032448C">
        <w:rPr>
          <w:rFonts w:ascii="Times New Roman" w:hAnsi="Times New Roman" w:cs="Times New Roman"/>
          <w:color w:val="auto"/>
          <w:sz w:val="20"/>
          <w:szCs w:val="20"/>
        </w:rPr>
        <w:t>должен иметь высшее профессиональное образование по одному из вариантов программ подготовки:</w:t>
      </w:r>
    </w:p>
    <w:p w:rsidR="00270609" w:rsidRPr="0032448C" w:rsidRDefault="00270609" w:rsidP="0032448C">
      <w:pPr>
        <w:pStyle w:val="Default"/>
        <w:ind w:firstLine="709"/>
        <w:jc w:val="both"/>
        <w:rPr>
          <w:color w:val="auto"/>
          <w:sz w:val="20"/>
          <w:szCs w:val="20"/>
        </w:rPr>
      </w:pPr>
      <w:r w:rsidRPr="0032448C">
        <w:rPr>
          <w:color w:val="auto"/>
          <w:sz w:val="20"/>
          <w:szCs w:val="20"/>
        </w:rPr>
        <w:t xml:space="preserve">а) по специальности «Логопедия»; </w:t>
      </w:r>
    </w:p>
    <w:p w:rsidR="00270609" w:rsidRPr="0032448C" w:rsidRDefault="00270609" w:rsidP="0032448C">
      <w:pPr>
        <w:pStyle w:val="Default"/>
        <w:ind w:firstLine="709"/>
        <w:jc w:val="both"/>
        <w:rPr>
          <w:color w:val="auto"/>
          <w:sz w:val="20"/>
          <w:szCs w:val="20"/>
        </w:rPr>
      </w:pPr>
      <w:r w:rsidRPr="0032448C">
        <w:rPr>
          <w:color w:val="auto"/>
          <w:sz w:val="20"/>
          <w:szCs w:val="20"/>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32448C" w:rsidRDefault="00270609" w:rsidP="0032448C">
      <w:pPr>
        <w:pStyle w:val="Default"/>
        <w:ind w:firstLine="709"/>
        <w:jc w:val="both"/>
        <w:rPr>
          <w:color w:val="auto"/>
          <w:sz w:val="20"/>
          <w:szCs w:val="20"/>
        </w:rPr>
      </w:pPr>
      <w:r w:rsidRPr="0032448C">
        <w:rPr>
          <w:color w:val="auto"/>
          <w:sz w:val="20"/>
          <w:szCs w:val="20"/>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32448C" w:rsidRDefault="00270609"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i/>
          <w:color w:val="auto"/>
          <w:sz w:val="20"/>
          <w:szCs w:val="20"/>
        </w:rPr>
        <w:t>Воспитатели</w:t>
      </w:r>
      <w:r w:rsidRPr="0032448C">
        <w:rPr>
          <w:rFonts w:ascii="Times New Roman" w:hAnsi="Times New Roman" w:cs="Times New Roman"/>
          <w:caps/>
          <w:color w:val="auto"/>
          <w:sz w:val="20"/>
          <w:szCs w:val="20"/>
        </w:rPr>
        <w:t xml:space="preserve"> </w:t>
      </w:r>
      <w:r w:rsidRPr="0032448C">
        <w:rPr>
          <w:rFonts w:ascii="Times New Roman" w:hAnsi="Times New Roman" w:cs="Times New Roman"/>
          <w:color w:val="auto"/>
          <w:sz w:val="20"/>
          <w:szCs w:val="20"/>
        </w:rPr>
        <w:t>должны иметь высшее или среднее профессиональное образование</w:t>
      </w:r>
      <w:r w:rsidRPr="0032448C">
        <w:rPr>
          <w:rFonts w:ascii="Times New Roman" w:hAnsi="Times New Roman" w:cs="Times New Roman"/>
          <w:caps/>
          <w:color w:val="auto"/>
          <w:sz w:val="20"/>
          <w:szCs w:val="20"/>
        </w:rPr>
        <w:t xml:space="preserve"> </w:t>
      </w:r>
      <w:r w:rsidRPr="0032448C">
        <w:rPr>
          <w:rFonts w:ascii="Times New Roman" w:hAnsi="Times New Roman" w:cs="Times New Roman"/>
          <w:color w:val="auto"/>
          <w:sz w:val="20"/>
          <w:szCs w:val="20"/>
        </w:rPr>
        <w:t>по одному</w:t>
      </w:r>
      <w:r w:rsidRPr="0032448C">
        <w:rPr>
          <w:rFonts w:ascii="Times New Roman" w:hAnsi="Times New Roman" w:cs="Times New Roman"/>
          <w:caps/>
          <w:color w:val="auto"/>
          <w:sz w:val="20"/>
          <w:szCs w:val="20"/>
        </w:rPr>
        <w:t xml:space="preserve"> </w:t>
      </w:r>
      <w:r w:rsidRPr="0032448C">
        <w:rPr>
          <w:rFonts w:ascii="Times New Roman" w:hAnsi="Times New Roman" w:cs="Times New Roman"/>
          <w:color w:val="auto"/>
          <w:sz w:val="20"/>
          <w:szCs w:val="20"/>
        </w:rPr>
        <w:t>из вариантов программ подготовки</w:t>
      </w:r>
      <w:r w:rsidRPr="0032448C">
        <w:rPr>
          <w:rFonts w:ascii="Times New Roman" w:hAnsi="Times New Roman" w:cs="Times New Roman"/>
          <w:caps/>
          <w:color w:val="auto"/>
          <w:sz w:val="20"/>
          <w:szCs w:val="20"/>
        </w:rPr>
        <w:t xml:space="preserve">: </w:t>
      </w:r>
    </w:p>
    <w:p w:rsidR="00270609" w:rsidRPr="0032448C" w:rsidRDefault="00270609" w:rsidP="0032448C">
      <w:pPr>
        <w:pStyle w:val="Default"/>
        <w:ind w:firstLine="709"/>
        <w:jc w:val="both"/>
        <w:rPr>
          <w:color w:val="auto"/>
          <w:sz w:val="20"/>
          <w:szCs w:val="20"/>
        </w:rPr>
      </w:pPr>
      <w:r w:rsidRPr="0032448C">
        <w:rPr>
          <w:color w:val="auto"/>
          <w:sz w:val="20"/>
          <w:szCs w:val="20"/>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32448C" w:rsidRDefault="00270609" w:rsidP="0032448C">
      <w:pPr>
        <w:pStyle w:val="Default"/>
        <w:ind w:firstLine="709"/>
        <w:jc w:val="both"/>
        <w:rPr>
          <w:color w:val="auto"/>
          <w:sz w:val="20"/>
          <w:szCs w:val="20"/>
        </w:rPr>
      </w:pPr>
      <w:r w:rsidRPr="0032448C">
        <w:rPr>
          <w:color w:val="auto"/>
          <w:sz w:val="20"/>
          <w:szCs w:val="20"/>
        </w:rPr>
        <w:t xml:space="preserve">б) по направлению «Специальное (дефектологическое) образование» по образовательным программам подготовки </w:t>
      </w:r>
      <w:proofErr w:type="spellStart"/>
      <w:r w:rsidRPr="0032448C">
        <w:rPr>
          <w:color w:val="auto"/>
          <w:sz w:val="20"/>
          <w:szCs w:val="20"/>
        </w:rPr>
        <w:t>олигофренопедагога</w:t>
      </w:r>
      <w:proofErr w:type="spellEnd"/>
      <w:r w:rsidRPr="0032448C">
        <w:rPr>
          <w:color w:val="auto"/>
          <w:sz w:val="20"/>
          <w:szCs w:val="20"/>
        </w:rPr>
        <w:t xml:space="preserve">; </w:t>
      </w:r>
    </w:p>
    <w:p w:rsidR="00270609" w:rsidRPr="0032448C" w:rsidRDefault="00270609" w:rsidP="0032448C">
      <w:pPr>
        <w:pStyle w:val="Default"/>
        <w:ind w:firstLine="709"/>
        <w:jc w:val="both"/>
        <w:rPr>
          <w:color w:val="auto"/>
          <w:sz w:val="20"/>
          <w:szCs w:val="20"/>
        </w:rPr>
      </w:pPr>
      <w:r w:rsidRPr="0032448C">
        <w:rPr>
          <w:color w:val="auto"/>
          <w:sz w:val="20"/>
          <w:szCs w:val="20"/>
        </w:rPr>
        <w:t xml:space="preserve">в) по направлению «Педагогика» по образовательным программам подготовки </w:t>
      </w:r>
      <w:proofErr w:type="spellStart"/>
      <w:r w:rsidRPr="0032448C">
        <w:rPr>
          <w:color w:val="auto"/>
          <w:sz w:val="20"/>
          <w:szCs w:val="20"/>
        </w:rPr>
        <w:t>олигофренопедагога</w:t>
      </w:r>
      <w:proofErr w:type="spellEnd"/>
      <w:r w:rsidRPr="0032448C">
        <w:rPr>
          <w:color w:val="auto"/>
          <w:sz w:val="20"/>
          <w:szCs w:val="20"/>
        </w:rPr>
        <w:t xml:space="preserve">; </w:t>
      </w:r>
    </w:p>
    <w:p w:rsidR="00270609" w:rsidRPr="0032448C" w:rsidRDefault="00270609" w:rsidP="0032448C">
      <w:pPr>
        <w:pStyle w:val="Default"/>
        <w:ind w:firstLine="709"/>
        <w:jc w:val="both"/>
        <w:rPr>
          <w:color w:val="auto"/>
          <w:sz w:val="20"/>
          <w:szCs w:val="20"/>
        </w:rPr>
      </w:pPr>
      <w:r w:rsidRPr="0032448C">
        <w:rPr>
          <w:color w:val="auto"/>
          <w:sz w:val="20"/>
          <w:szCs w:val="20"/>
        </w:rPr>
        <w:t xml:space="preserve">г) по специальности «Олигофренопедагогика»; </w:t>
      </w:r>
    </w:p>
    <w:p w:rsidR="00270609" w:rsidRPr="0032448C" w:rsidRDefault="00270609" w:rsidP="0032448C">
      <w:pPr>
        <w:pStyle w:val="Default"/>
        <w:ind w:firstLine="709"/>
        <w:jc w:val="both"/>
        <w:rPr>
          <w:color w:val="auto"/>
          <w:sz w:val="20"/>
          <w:szCs w:val="20"/>
        </w:rPr>
      </w:pPr>
      <w:proofErr w:type="spellStart"/>
      <w:r w:rsidRPr="0032448C">
        <w:rPr>
          <w:color w:val="auto"/>
          <w:sz w:val="20"/>
          <w:szCs w:val="20"/>
        </w:rPr>
        <w:t>д</w:t>
      </w:r>
      <w:proofErr w:type="spellEnd"/>
      <w:r w:rsidRPr="0032448C">
        <w:rPr>
          <w:color w:val="auto"/>
          <w:sz w:val="20"/>
          <w:szCs w:val="20"/>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32448C" w:rsidRDefault="00270609" w:rsidP="0032448C">
      <w:pPr>
        <w:spacing w:after="0" w:line="240" w:lineRule="auto"/>
        <w:ind w:firstLine="709"/>
        <w:jc w:val="both"/>
        <w:rPr>
          <w:rFonts w:ascii="Times New Roman" w:hAnsi="Times New Roman" w:cs="Times New Roman"/>
          <w:color w:val="auto"/>
          <w:sz w:val="20"/>
          <w:szCs w:val="20"/>
        </w:rPr>
      </w:pPr>
      <w:proofErr w:type="gramStart"/>
      <w:r w:rsidRPr="0032448C">
        <w:rPr>
          <w:rFonts w:ascii="Times New Roman" w:hAnsi="Times New Roman" w:cs="Times New Roman"/>
          <w:i/>
          <w:color w:val="auto"/>
          <w:sz w:val="20"/>
          <w:szCs w:val="20"/>
        </w:rPr>
        <w:t>Педагог дополнительного образования должен иметь в</w:t>
      </w:r>
      <w:r w:rsidRPr="0032448C">
        <w:rPr>
          <w:rFonts w:ascii="Times New Roman" w:hAnsi="Times New Roman" w:cs="Times New Roman"/>
          <w:color w:val="auto"/>
          <w:sz w:val="20"/>
          <w:szCs w:val="20"/>
        </w:rPr>
        <w:t>ысшее профессиональное об</w:t>
      </w:r>
      <w:r w:rsidRPr="0032448C">
        <w:rPr>
          <w:rFonts w:ascii="Times New Roman" w:hAnsi="Times New Roman" w:cs="Times New Roman"/>
          <w:color w:val="auto"/>
          <w:sz w:val="20"/>
          <w:szCs w:val="20"/>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roofErr w:type="gramEnd"/>
    </w:p>
    <w:p w:rsidR="00270609" w:rsidRPr="0032448C" w:rsidRDefault="00270609"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32448C" w:rsidRDefault="00270609"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32448C" w:rsidRDefault="00270609" w:rsidP="0032448C">
      <w:pPr>
        <w:shd w:val="clear" w:color="auto" w:fill="FFFFFF"/>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При необходимости образовательная организация может</w:t>
      </w:r>
      <w:r w:rsidRPr="0032448C">
        <w:rPr>
          <w:rFonts w:ascii="Times New Roman" w:hAnsi="Times New Roman" w:cs="Times New Roman"/>
          <w:caps/>
          <w:color w:val="auto"/>
          <w:sz w:val="20"/>
          <w:szCs w:val="20"/>
        </w:rPr>
        <w:t xml:space="preserve"> </w:t>
      </w:r>
      <w:r w:rsidRPr="0032448C">
        <w:rPr>
          <w:rFonts w:ascii="Times New Roman" w:hAnsi="Times New Roman" w:cs="Times New Roman"/>
          <w:color w:val="auto"/>
          <w:sz w:val="20"/>
          <w:szCs w:val="20"/>
        </w:rPr>
        <w:t xml:space="preserve">использовать сетевые формы реализации программы коррекционной работы, которые позволят привлечь специалистов других организаций к работе с </w:t>
      </w:r>
      <w:proofErr w:type="gramStart"/>
      <w:r w:rsidRPr="0032448C">
        <w:rPr>
          <w:rFonts w:ascii="Times New Roman" w:hAnsi="Times New Roman" w:cs="Times New Roman"/>
          <w:color w:val="auto"/>
          <w:sz w:val="20"/>
          <w:szCs w:val="20"/>
        </w:rPr>
        <w:t>обучающимися</w:t>
      </w:r>
      <w:proofErr w:type="gramEnd"/>
      <w:r w:rsidRPr="0032448C">
        <w:rPr>
          <w:rFonts w:ascii="Times New Roman" w:hAnsi="Times New Roman" w:cs="Times New Roman"/>
          <w:color w:val="auto"/>
          <w:sz w:val="20"/>
          <w:szCs w:val="20"/>
        </w:rPr>
        <w:t xml:space="preserve"> с ЗПР для удовлетворения их особых образовательных потребностей.</w:t>
      </w:r>
    </w:p>
    <w:p w:rsidR="00270609" w:rsidRPr="0032448C" w:rsidRDefault="00270609" w:rsidP="0032448C">
      <w:pPr>
        <w:shd w:val="clear" w:color="auto" w:fill="FFFFFF"/>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lastRenderedPageBreak/>
        <w:t xml:space="preserve">Педагоги, которые реализуют </w:t>
      </w:r>
      <w:r w:rsidR="00FB4966" w:rsidRPr="0032448C">
        <w:rPr>
          <w:rFonts w:ascii="Times New Roman" w:hAnsi="Times New Roman" w:cs="Times New Roman"/>
          <w:b/>
          <w:bCs/>
          <w:i/>
          <w:iCs/>
          <w:color w:val="auto"/>
          <w:sz w:val="20"/>
          <w:szCs w:val="20"/>
        </w:rPr>
        <w:t>предметные области</w:t>
      </w:r>
      <w:r w:rsidRPr="0032448C">
        <w:rPr>
          <w:rFonts w:ascii="Times New Roman" w:hAnsi="Times New Roman" w:cs="Times New Roman"/>
          <w:b/>
          <w:bCs/>
          <w:i/>
          <w:iCs/>
          <w:color w:val="auto"/>
          <w:sz w:val="20"/>
          <w:szCs w:val="20"/>
        </w:rPr>
        <w:t xml:space="preserve"> </w:t>
      </w:r>
      <w:r w:rsidR="00FB4966" w:rsidRPr="0032448C">
        <w:rPr>
          <w:rFonts w:ascii="Times New Roman" w:hAnsi="Times New Roman" w:cs="Times New Roman"/>
          <w:bCs/>
          <w:iCs/>
          <w:color w:val="auto"/>
          <w:sz w:val="20"/>
          <w:szCs w:val="20"/>
        </w:rPr>
        <w:t>АООП НОО обучающихся с ЗПР</w:t>
      </w:r>
      <w:r w:rsidRPr="0032448C">
        <w:rPr>
          <w:rFonts w:ascii="Times New Roman" w:hAnsi="Times New Roman" w:cs="Times New Roman"/>
          <w:color w:val="auto"/>
          <w:sz w:val="20"/>
          <w:szCs w:val="20"/>
        </w:rPr>
        <w:t xml:space="preserve"> (Вариант 7.1)</w:t>
      </w:r>
      <w:r w:rsidR="00FB4966" w:rsidRPr="0032448C">
        <w:rPr>
          <w:rFonts w:ascii="Times New Roman" w:hAnsi="Times New Roman" w:cs="Times New Roman"/>
          <w:color w:val="auto"/>
          <w:sz w:val="20"/>
          <w:szCs w:val="20"/>
        </w:rPr>
        <w:t>,</w:t>
      </w:r>
      <w:r w:rsidRPr="0032448C">
        <w:rPr>
          <w:rFonts w:ascii="Times New Roman" w:hAnsi="Times New Roman" w:cs="Times New Roman"/>
          <w:color w:val="auto"/>
          <w:sz w:val="20"/>
          <w:szCs w:val="20"/>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32448C" w:rsidRDefault="00270609" w:rsidP="0032448C">
      <w:pPr>
        <w:numPr>
          <w:ilvl w:val="0"/>
          <w:numId w:val="24"/>
        </w:numPr>
        <w:spacing w:after="0" w:line="240" w:lineRule="auto"/>
        <w:ind w:left="0"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32448C" w:rsidRDefault="00270609" w:rsidP="0032448C">
      <w:pPr>
        <w:numPr>
          <w:ilvl w:val="0"/>
          <w:numId w:val="24"/>
        </w:numPr>
        <w:spacing w:after="0" w:line="240" w:lineRule="auto"/>
        <w:ind w:left="0"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получение квалификации учитель начальных классов по специальности «Начальное образование»;</w:t>
      </w:r>
    </w:p>
    <w:p w:rsidR="00270609" w:rsidRPr="0032448C" w:rsidRDefault="00270609" w:rsidP="0032448C">
      <w:pPr>
        <w:numPr>
          <w:ilvl w:val="0"/>
          <w:numId w:val="24"/>
        </w:numPr>
        <w:spacing w:after="0" w:line="240" w:lineRule="auto"/>
        <w:ind w:left="0"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Pr="0032448C" w:rsidRDefault="00270609" w:rsidP="0032448C">
      <w:pPr>
        <w:shd w:val="clear" w:color="auto" w:fill="FFFFFF"/>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Pr="0032448C" w:rsidRDefault="00C74B52"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i/>
          <w:color w:val="auto"/>
          <w:sz w:val="20"/>
          <w:szCs w:val="20"/>
        </w:rPr>
        <w:t>Руководящие работники (административный персонал)</w:t>
      </w:r>
      <w:r w:rsidRPr="0032448C">
        <w:rPr>
          <w:rFonts w:ascii="Times New Roman" w:hAnsi="Times New Roman" w:cs="Times New Roman"/>
          <w:color w:val="auto"/>
          <w:sz w:val="20"/>
          <w:szCs w:val="20"/>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32448C" w:rsidRDefault="00270609" w:rsidP="0032448C">
      <w:pPr>
        <w:shd w:val="clear" w:color="auto" w:fill="FFFFFF"/>
        <w:autoSpaceDE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32448C" w:rsidRDefault="00545616" w:rsidP="0032448C">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b/>
          <w:kern w:val="28"/>
          <w:sz w:val="20"/>
          <w:szCs w:val="20"/>
        </w:rPr>
        <w:t>Финансовые условия</w:t>
      </w:r>
    </w:p>
    <w:p w:rsidR="00956CC4" w:rsidRPr="0032448C" w:rsidRDefault="00956CC4" w:rsidP="0032448C">
      <w:pPr>
        <w:pStyle w:val="Standard"/>
        <w:ind w:firstLine="708"/>
        <w:contextualSpacing/>
        <w:jc w:val="both"/>
        <w:rPr>
          <w:rFonts w:ascii="Times New Roman" w:hAnsi="Times New Roman" w:cs="Times New Roman"/>
          <w:sz w:val="20"/>
          <w:szCs w:val="20"/>
        </w:rPr>
      </w:pPr>
      <w:r w:rsidRPr="0032448C">
        <w:rPr>
          <w:rFonts w:ascii="Times New Roman" w:hAnsi="Times New Roman" w:cs="Times New Roman"/>
          <w:sz w:val="20"/>
          <w:szCs w:val="20"/>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32448C" w:rsidRDefault="00403144" w:rsidP="0032448C">
      <w:pPr>
        <w:pStyle w:val="Standard"/>
        <w:ind w:firstLine="708"/>
        <w:contextualSpacing/>
        <w:jc w:val="both"/>
        <w:rPr>
          <w:rFonts w:ascii="Times New Roman" w:hAnsi="Times New Roman" w:cs="Times New Roman"/>
          <w:sz w:val="20"/>
          <w:szCs w:val="20"/>
        </w:rPr>
      </w:pPr>
      <w:proofErr w:type="gramStart"/>
      <w:r w:rsidRPr="0032448C">
        <w:rPr>
          <w:rFonts w:ascii="Times New Roman" w:hAnsi="Times New Roman" w:cs="Times New Roman"/>
          <w:sz w:val="20"/>
          <w:szCs w:val="20"/>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32448C">
        <w:rPr>
          <w:rFonts w:ascii="Times New Roman" w:hAnsi="Times New Roman" w:cs="Times New Roman"/>
          <w:spacing w:val="2"/>
          <w:sz w:val="20"/>
          <w:szCs w:val="20"/>
        </w:rPr>
        <w:t>НОО</w:t>
      </w:r>
      <w:r w:rsidRPr="0032448C">
        <w:rPr>
          <w:rFonts w:ascii="Times New Roman" w:hAnsi="Times New Roman" w:cs="Times New Roman"/>
          <w:sz w:val="20"/>
          <w:szCs w:val="20"/>
        </w:rPr>
        <w:t xml:space="preserve"> в соответствии с</w:t>
      </w:r>
      <w:r w:rsidR="00EC1027" w:rsidRPr="0032448C">
        <w:rPr>
          <w:rFonts w:ascii="Times New Roman" w:hAnsi="Times New Roman" w:cs="Times New Roman"/>
          <w:sz w:val="20"/>
          <w:szCs w:val="20"/>
        </w:rPr>
        <w:t xml:space="preserve"> ФГОС НОО обучающихся с ОВЗ</w:t>
      </w:r>
      <w:r w:rsidRPr="0032448C">
        <w:rPr>
          <w:rFonts w:ascii="Times New Roman" w:hAnsi="Times New Roman" w:cs="Times New Roman"/>
          <w:sz w:val="20"/>
          <w:szCs w:val="20"/>
        </w:rPr>
        <w:t>.</w:t>
      </w:r>
      <w:proofErr w:type="gramEnd"/>
    </w:p>
    <w:p w:rsidR="00BE6646" w:rsidRPr="0032448C" w:rsidRDefault="00BE6646" w:rsidP="0032448C">
      <w:pPr>
        <w:pStyle w:val="Standard"/>
        <w:ind w:firstLine="708"/>
        <w:contextualSpacing/>
        <w:jc w:val="both"/>
        <w:rPr>
          <w:rFonts w:ascii="Times New Roman" w:hAnsi="Times New Roman" w:cs="Times New Roman"/>
          <w:b/>
          <w:sz w:val="20"/>
          <w:szCs w:val="20"/>
        </w:rPr>
      </w:pPr>
      <w:proofErr w:type="gramStart"/>
      <w:r w:rsidRPr="0032448C">
        <w:rPr>
          <w:rFonts w:ascii="Times New Roman" w:hAnsi="Times New Roman" w:cs="Times New Roman"/>
          <w:sz w:val="20"/>
          <w:szCs w:val="20"/>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w:t>
      </w:r>
      <w:proofErr w:type="gramEnd"/>
      <w:r w:rsidRPr="0032448C">
        <w:rPr>
          <w:rFonts w:ascii="Times New Roman" w:hAnsi="Times New Roman" w:cs="Times New Roman"/>
          <w:sz w:val="20"/>
          <w:szCs w:val="20"/>
        </w:rPr>
        <w:t xml:space="preserve">,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w:t>
      </w:r>
      <w:proofErr w:type="gramStart"/>
      <w:r w:rsidRPr="0032448C">
        <w:rPr>
          <w:rFonts w:ascii="Times New Roman" w:hAnsi="Times New Roman" w:cs="Times New Roman"/>
          <w:sz w:val="20"/>
          <w:szCs w:val="20"/>
        </w:rPr>
        <w:t>категорий</w:t>
      </w:r>
      <w:proofErr w:type="gramEnd"/>
      <w:r w:rsidRPr="0032448C">
        <w:rPr>
          <w:rFonts w:ascii="Times New Roman" w:hAnsi="Times New Roman" w:cs="Times New Roman"/>
          <w:sz w:val="20"/>
          <w:szCs w:val="20"/>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32448C">
        <w:rPr>
          <w:rStyle w:val="a4"/>
          <w:rFonts w:ascii="Times New Roman" w:hAnsi="Times New Roman" w:cs="Times New Roman"/>
          <w:sz w:val="20"/>
          <w:szCs w:val="20"/>
        </w:rPr>
        <w:footnoteReference w:id="9"/>
      </w:r>
      <w:r w:rsidRPr="0032448C">
        <w:rPr>
          <w:rFonts w:ascii="Times New Roman" w:hAnsi="Times New Roman" w:cs="Times New Roman"/>
          <w:sz w:val="20"/>
          <w:szCs w:val="20"/>
        </w:rPr>
        <w:t xml:space="preserve">. </w:t>
      </w:r>
    </w:p>
    <w:p w:rsidR="00545616" w:rsidRPr="0032448C" w:rsidRDefault="00C46ABB" w:rsidP="0032448C">
      <w:pPr>
        <w:pStyle w:val="14TexstOSNOVA1012"/>
        <w:suppressAutoHyphens/>
        <w:autoSpaceDE/>
        <w:autoSpaceDN/>
        <w:adjustRightInd/>
        <w:spacing w:line="240" w:lineRule="auto"/>
        <w:ind w:firstLine="708"/>
        <w:textAlignment w:val="baseline"/>
        <w:rPr>
          <w:rFonts w:ascii="Times New Roman" w:hAnsi="Times New Roman" w:cs="Times New Roman"/>
        </w:rPr>
      </w:pPr>
      <w:r w:rsidRPr="0032448C">
        <w:rPr>
          <w:rFonts w:ascii="Times New Roman" w:hAnsi="Times New Roman" w:cs="Times New Roman"/>
        </w:rPr>
        <w:t xml:space="preserve">Финансирование </w:t>
      </w:r>
      <w:r w:rsidR="005563C6" w:rsidRPr="0032448C">
        <w:rPr>
          <w:rFonts w:ascii="Times New Roman" w:hAnsi="Times New Roman" w:cs="Times New Roman"/>
        </w:rPr>
        <w:t>программы коррекционной работы</w:t>
      </w:r>
      <w:r w:rsidRPr="0032448C">
        <w:rPr>
          <w:rFonts w:ascii="Times New Roman" w:hAnsi="Times New Roman" w:cs="Times New Roman"/>
        </w:rPr>
        <w:t xml:space="preserve"> должно осуществляться в объеме, предусмотренным законодательством.</w:t>
      </w:r>
    </w:p>
    <w:p w:rsidR="005563C6" w:rsidRPr="0032448C" w:rsidRDefault="005563C6" w:rsidP="0032448C">
      <w:pPr>
        <w:pStyle w:val="14TexstOSNOVA1012"/>
        <w:autoSpaceDE/>
        <w:spacing w:line="240" w:lineRule="auto"/>
        <w:ind w:firstLine="660"/>
        <w:textAlignment w:val="baseline"/>
        <w:rPr>
          <w:rFonts w:ascii="Times New Roman" w:hAnsi="Times New Roman" w:cs="Times New Roman"/>
        </w:rPr>
      </w:pPr>
      <w:r w:rsidRPr="0032448C">
        <w:rPr>
          <w:rFonts w:ascii="Times New Roman" w:hAnsi="Times New Roman" w:cs="Times New Roman"/>
        </w:rPr>
        <w:t>Финансовое обеспечение должно соответствовать специфике кадровых и материально-технических условий, определенных для АООП НОО обучающихся с ЗПР.</w:t>
      </w:r>
    </w:p>
    <w:p w:rsidR="000F379C" w:rsidRPr="0032448C" w:rsidRDefault="000F379C" w:rsidP="0032448C">
      <w:pPr>
        <w:shd w:val="clear" w:color="auto" w:fill="FFFFFF"/>
        <w:spacing w:after="0" w:line="240" w:lineRule="auto"/>
        <w:jc w:val="center"/>
        <w:rPr>
          <w:rFonts w:ascii="Times New Roman" w:hAnsi="Times New Roman"/>
          <w:b/>
          <w:bCs/>
          <w:i/>
          <w:spacing w:val="-3"/>
          <w:sz w:val="20"/>
          <w:szCs w:val="20"/>
        </w:rPr>
      </w:pPr>
      <w:r w:rsidRPr="0032448C">
        <w:rPr>
          <w:rFonts w:ascii="Times New Roman" w:hAnsi="Times New Roman"/>
          <w:b/>
          <w:bCs/>
          <w:i/>
          <w:spacing w:val="-3"/>
          <w:sz w:val="20"/>
          <w:szCs w:val="20"/>
        </w:rPr>
        <w:t>Определение нормативных затрат на оказание государственной услуги</w:t>
      </w:r>
    </w:p>
    <w:p w:rsidR="000F379C" w:rsidRPr="0032448C" w:rsidRDefault="000F379C" w:rsidP="0032448C">
      <w:pPr>
        <w:shd w:val="clear" w:color="auto" w:fill="FFFFFF"/>
        <w:tabs>
          <w:tab w:val="left" w:pos="1087"/>
        </w:tabs>
        <w:spacing w:after="0" w:line="240" w:lineRule="auto"/>
        <w:ind w:right="22" w:firstLine="677"/>
        <w:jc w:val="both"/>
        <w:rPr>
          <w:rFonts w:ascii="Times New Roman" w:hAnsi="Times New Roman"/>
          <w:spacing w:val="-2"/>
          <w:sz w:val="20"/>
          <w:szCs w:val="20"/>
        </w:rPr>
      </w:pPr>
      <w:r w:rsidRPr="0032448C">
        <w:rPr>
          <w:rFonts w:ascii="Times New Roman" w:hAnsi="Times New Roman"/>
          <w:color w:val="auto"/>
          <w:spacing w:val="-2"/>
          <w:sz w:val="20"/>
          <w:szCs w:val="20"/>
        </w:rPr>
        <w:t xml:space="preserve">Вариант 7.1 предполагает, что обучающийся с </w:t>
      </w:r>
      <w:r w:rsidR="00BE17F0" w:rsidRPr="0032448C">
        <w:rPr>
          <w:rFonts w:ascii="Times New Roman" w:hAnsi="Times New Roman"/>
          <w:color w:val="auto"/>
          <w:spacing w:val="-2"/>
          <w:sz w:val="20"/>
          <w:szCs w:val="20"/>
        </w:rPr>
        <w:t>ЗПР</w:t>
      </w:r>
      <w:r w:rsidRPr="0032448C">
        <w:rPr>
          <w:rFonts w:ascii="Times New Roman" w:hAnsi="Times New Roman"/>
          <w:color w:val="auto"/>
          <w:spacing w:val="-2"/>
          <w:sz w:val="20"/>
          <w:szCs w:val="20"/>
        </w:rPr>
        <w:t xml:space="preserve"> получает</w:t>
      </w:r>
      <w:r w:rsidRPr="0032448C">
        <w:rPr>
          <w:rFonts w:ascii="Times New Roman" w:hAnsi="Times New Roman"/>
          <w:spacing w:val="-2"/>
          <w:sz w:val="20"/>
          <w:szCs w:val="20"/>
        </w:rPr>
        <w:t xml:space="preserve"> </w:t>
      </w:r>
      <w:proofErr w:type="gramStart"/>
      <w:r w:rsidRPr="0032448C">
        <w:rPr>
          <w:rFonts w:ascii="Times New Roman" w:hAnsi="Times New Roman"/>
          <w:spacing w:val="-2"/>
          <w:sz w:val="20"/>
          <w:szCs w:val="20"/>
        </w:rPr>
        <w:t>образование</w:t>
      </w:r>
      <w:proofErr w:type="gramEnd"/>
      <w:r w:rsidRPr="0032448C">
        <w:rPr>
          <w:rFonts w:ascii="Times New Roman" w:hAnsi="Times New Roman"/>
          <w:spacing w:val="-2"/>
          <w:sz w:val="20"/>
          <w:szCs w:val="20"/>
        </w:rPr>
        <w:t xml:space="preserve"> находясь в среде сверстников, не имеющих ограничений по возможностям здоровья, и в те же сроки обучения. </w:t>
      </w:r>
      <w:proofErr w:type="gramStart"/>
      <w:r w:rsidRPr="0032448C">
        <w:rPr>
          <w:rFonts w:ascii="Times New Roman" w:hAnsi="Times New Roman"/>
          <w:color w:val="auto"/>
          <w:spacing w:val="-2"/>
          <w:sz w:val="20"/>
          <w:szCs w:val="20"/>
        </w:rPr>
        <w:t>Обучающемуся</w:t>
      </w:r>
      <w:proofErr w:type="gramEnd"/>
      <w:r w:rsidRPr="0032448C">
        <w:rPr>
          <w:rFonts w:ascii="Times New Roman" w:hAnsi="Times New Roman"/>
          <w:color w:val="auto"/>
          <w:spacing w:val="-2"/>
          <w:sz w:val="20"/>
          <w:szCs w:val="20"/>
        </w:rPr>
        <w:t xml:space="preserve"> с </w:t>
      </w:r>
      <w:r w:rsidR="00BE17F0" w:rsidRPr="0032448C">
        <w:rPr>
          <w:rFonts w:ascii="Times New Roman" w:hAnsi="Times New Roman"/>
          <w:color w:val="auto"/>
          <w:spacing w:val="-2"/>
          <w:sz w:val="20"/>
          <w:szCs w:val="20"/>
        </w:rPr>
        <w:t>ЗПР</w:t>
      </w:r>
      <w:r w:rsidRPr="0032448C">
        <w:rPr>
          <w:rFonts w:ascii="Times New Roman" w:hAnsi="Times New Roman"/>
          <w:color w:val="auto"/>
          <w:spacing w:val="-2"/>
          <w:sz w:val="20"/>
          <w:szCs w:val="20"/>
        </w:rPr>
        <w:t xml:space="preserve"> предоставляется</w:t>
      </w:r>
      <w:r w:rsidRPr="0032448C">
        <w:rPr>
          <w:rFonts w:ascii="Times New Roman" w:hAnsi="Times New Roman"/>
          <w:spacing w:val="-2"/>
          <w:sz w:val="20"/>
          <w:szCs w:val="20"/>
        </w:rPr>
        <w:t xml:space="preserve">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0F379C" w:rsidRPr="0032448C" w:rsidRDefault="000F379C" w:rsidP="0032448C">
      <w:pPr>
        <w:pStyle w:val="27"/>
        <w:numPr>
          <w:ilvl w:val="0"/>
          <w:numId w:val="29"/>
        </w:numPr>
        <w:shd w:val="clear" w:color="auto" w:fill="FFFFFF"/>
        <w:tabs>
          <w:tab w:val="left" w:pos="1087"/>
        </w:tabs>
        <w:suppressAutoHyphens w:val="0"/>
        <w:spacing w:line="240" w:lineRule="auto"/>
        <w:ind w:left="0" w:right="22" w:firstLine="709"/>
        <w:contextualSpacing/>
        <w:jc w:val="both"/>
        <w:rPr>
          <w:spacing w:val="-2"/>
          <w:sz w:val="20"/>
          <w:szCs w:val="20"/>
        </w:rPr>
      </w:pPr>
      <w:r w:rsidRPr="0032448C">
        <w:rPr>
          <w:spacing w:val="-2"/>
          <w:sz w:val="20"/>
          <w:szCs w:val="20"/>
        </w:rPr>
        <w:t xml:space="preserve">обязательное включение </w:t>
      </w:r>
      <w:r w:rsidRPr="0032448C">
        <w:rPr>
          <w:bCs/>
          <w:spacing w:val="-3"/>
          <w:sz w:val="20"/>
          <w:szCs w:val="20"/>
        </w:rPr>
        <w:t xml:space="preserve">в структуру АООП </w:t>
      </w:r>
      <w:r w:rsidR="008F6266" w:rsidRPr="0032448C">
        <w:rPr>
          <w:bCs/>
          <w:spacing w:val="-3"/>
          <w:sz w:val="20"/>
          <w:szCs w:val="20"/>
        </w:rPr>
        <w:t>НОО</w:t>
      </w:r>
      <w:r w:rsidRPr="0032448C">
        <w:rPr>
          <w:spacing w:val="-2"/>
          <w:sz w:val="20"/>
          <w:szCs w:val="20"/>
        </w:rPr>
        <w:t xml:space="preserve"> обучающегося с </w:t>
      </w:r>
      <w:r w:rsidR="008F6266" w:rsidRPr="0032448C">
        <w:rPr>
          <w:spacing w:val="-2"/>
          <w:sz w:val="20"/>
          <w:szCs w:val="20"/>
        </w:rPr>
        <w:t>ЗПР</w:t>
      </w:r>
      <w:r w:rsidRPr="0032448C">
        <w:rPr>
          <w:spacing w:val="-2"/>
          <w:sz w:val="20"/>
          <w:szCs w:val="20"/>
        </w:rPr>
        <w:t xml:space="preserve"> программы коррекционной работы, что требует качественно особого кадрового состава специалистов, реализующих АООП</w:t>
      </w:r>
      <w:r w:rsidR="008F6266" w:rsidRPr="0032448C">
        <w:rPr>
          <w:spacing w:val="-2"/>
          <w:sz w:val="20"/>
          <w:szCs w:val="20"/>
        </w:rPr>
        <w:t xml:space="preserve"> НОО</w:t>
      </w:r>
      <w:r w:rsidRPr="0032448C">
        <w:rPr>
          <w:spacing w:val="-2"/>
          <w:sz w:val="20"/>
          <w:szCs w:val="20"/>
        </w:rPr>
        <w:t>;</w:t>
      </w:r>
    </w:p>
    <w:p w:rsidR="000F379C" w:rsidRPr="0032448C" w:rsidRDefault="000F379C" w:rsidP="0032448C">
      <w:pPr>
        <w:pStyle w:val="27"/>
        <w:numPr>
          <w:ilvl w:val="0"/>
          <w:numId w:val="29"/>
        </w:numPr>
        <w:shd w:val="clear" w:color="auto" w:fill="FFFFFF"/>
        <w:tabs>
          <w:tab w:val="left" w:pos="1087"/>
        </w:tabs>
        <w:suppressAutoHyphens w:val="0"/>
        <w:spacing w:line="240" w:lineRule="auto"/>
        <w:ind w:left="0" w:right="22" w:firstLine="709"/>
        <w:contextualSpacing/>
        <w:jc w:val="both"/>
        <w:rPr>
          <w:spacing w:val="-2"/>
          <w:sz w:val="20"/>
          <w:szCs w:val="20"/>
        </w:rPr>
      </w:pPr>
      <w:r w:rsidRPr="0032448C">
        <w:rPr>
          <w:spacing w:val="-2"/>
          <w:sz w:val="20"/>
          <w:szCs w:val="20"/>
        </w:rPr>
        <w:lastRenderedPageBreak/>
        <w:t xml:space="preserve">при необходимости предусматривается участие в образовательно-коррекционной работе </w:t>
      </w:r>
      <w:proofErr w:type="spellStart"/>
      <w:r w:rsidRPr="0032448C">
        <w:rPr>
          <w:spacing w:val="-2"/>
          <w:sz w:val="20"/>
          <w:szCs w:val="20"/>
        </w:rPr>
        <w:t>тьютора</w:t>
      </w:r>
      <w:proofErr w:type="spellEnd"/>
      <w:r w:rsidRPr="0032448C">
        <w:rPr>
          <w:spacing w:val="-2"/>
          <w:sz w:val="20"/>
          <w:szCs w:val="20"/>
        </w:rPr>
        <w:t xml:space="preserve">, а также учебно-вспомогательного и прочего персонала (ассистента, медицинских работников, необходимых для </w:t>
      </w:r>
      <w:proofErr w:type="gramStart"/>
      <w:r w:rsidRPr="0032448C">
        <w:rPr>
          <w:spacing w:val="-2"/>
          <w:sz w:val="20"/>
          <w:szCs w:val="20"/>
        </w:rPr>
        <w:t>сопровождения</w:t>
      </w:r>
      <w:proofErr w:type="gramEnd"/>
      <w:r w:rsidRPr="0032448C">
        <w:rPr>
          <w:spacing w:val="-2"/>
          <w:sz w:val="20"/>
          <w:szCs w:val="20"/>
        </w:rPr>
        <w:t xml:space="preserve"> обучающ</w:t>
      </w:r>
      <w:r w:rsidR="00615A74" w:rsidRPr="0032448C">
        <w:rPr>
          <w:spacing w:val="-2"/>
          <w:sz w:val="20"/>
          <w:szCs w:val="20"/>
        </w:rPr>
        <w:t>егося</w:t>
      </w:r>
      <w:r w:rsidRPr="0032448C">
        <w:rPr>
          <w:spacing w:val="-2"/>
          <w:sz w:val="20"/>
          <w:szCs w:val="20"/>
        </w:rPr>
        <w:t xml:space="preserve"> с </w:t>
      </w:r>
      <w:r w:rsidR="00615A74" w:rsidRPr="0032448C">
        <w:rPr>
          <w:spacing w:val="-2"/>
          <w:sz w:val="20"/>
          <w:szCs w:val="20"/>
        </w:rPr>
        <w:t>ЗПР</w:t>
      </w:r>
      <w:r w:rsidR="008F6266" w:rsidRPr="0032448C">
        <w:rPr>
          <w:spacing w:val="-2"/>
          <w:sz w:val="20"/>
          <w:szCs w:val="20"/>
        </w:rPr>
        <w:t>);</w:t>
      </w:r>
    </w:p>
    <w:p w:rsidR="000F379C" w:rsidRPr="0032448C" w:rsidRDefault="000F379C" w:rsidP="0032448C">
      <w:pPr>
        <w:pStyle w:val="27"/>
        <w:numPr>
          <w:ilvl w:val="0"/>
          <w:numId w:val="29"/>
        </w:numPr>
        <w:shd w:val="clear" w:color="auto" w:fill="FFFFFF"/>
        <w:tabs>
          <w:tab w:val="left" w:pos="1087"/>
        </w:tabs>
        <w:suppressAutoHyphens w:val="0"/>
        <w:spacing w:line="240" w:lineRule="auto"/>
        <w:ind w:left="0" w:right="22" w:firstLine="709"/>
        <w:contextualSpacing/>
        <w:jc w:val="both"/>
        <w:rPr>
          <w:spacing w:val="-2"/>
          <w:sz w:val="20"/>
          <w:szCs w:val="20"/>
        </w:rPr>
      </w:pPr>
      <w:r w:rsidRPr="0032448C">
        <w:rPr>
          <w:spacing w:val="-2"/>
          <w:sz w:val="20"/>
          <w:szCs w:val="20"/>
        </w:rPr>
        <w:t xml:space="preserve">создание специальных материально-технических условий для реализации АООП </w:t>
      </w:r>
      <w:r w:rsidR="00615A74" w:rsidRPr="0032448C">
        <w:rPr>
          <w:spacing w:val="-2"/>
          <w:sz w:val="20"/>
          <w:szCs w:val="20"/>
        </w:rPr>
        <w:t xml:space="preserve">НОО </w:t>
      </w:r>
      <w:r w:rsidRPr="0032448C">
        <w:rPr>
          <w:spacing w:val="-2"/>
          <w:sz w:val="20"/>
          <w:szCs w:val="20"/>
        </w:rPr>
        <w:t>(специальные учебные пособия, специальное оборудование, специальные технические средства, специальные компьютерные</w:t>
      </w:r>
      <w:r w:rsidRPr="0032448C">
        <w:rPr>
          <w:color w:val="548DD4"/>
          <w:spacing w:val="-2"/>
          <w:sz w:val="20"/>
          <w:szCs w:val="20"/>
        </w:rPr>
        <w:t xml:space="preserve"> </w:t>
      </w:r>
      <w:r w:rsidRPr="0032448C">
        <w:rPr>
          <w:spacing w:val="-2"/>
          <w:sz w:val="20"/>
          <w:szCs w:val="20"/>
        </w:rPr>
        <w:t xml:space="preserve">программы и др.) в соответствии с ФГОС </w:t>
      </w:r>
      <w:r w:rsidR="00BD6853" w:rsidRPr="0032448C">
        <w:rPr>
          <w:spacing w:val="-2"/>
          <w:sz w:val="20"/>
          <w:szCs w:val="20"/>
        </w:rPr>
        <w:t>НОО</w:t>
      </w:r>
      <w:r w:rsidRPr="0032448C">
        <w:rPr>
          <w:spacing w:val="-2"/>
          <w:sz w:val="20"/>
          <w:szCs w:val="20"/>
        </w:rPr>
        <w:t xml:space="preserve"> обучающихся с </w:t>
      </w:r>
      <w:r w:rsidR="00BD6853" w:rsidRPr="0032448C">
        <w:rPr>
          <w:spacing w:val="-2"/>
          <w:sz w:val="20"/>
          <w:szCs w:val="20"/>
        </w:rPr>
        <w:t>ЗПР</w:t>
      </w:r>
      <w:r w:rsidRPr="0032448C">
        <w:rPr>
          <w:spacing w:val="-2"/>
          <w:sz w:val="20"/>
          <w:szCs w:val="20"/>
        </w:rPr>
        <w:t>.</w:t>
      </w:r>
    </w:p>
    <w:p w:rsidR="000F379C" w:rsidRPr="0032448C" w:rsidRDefault="000F379C" w:rsidP="0032448C">
      <w:pPr>
        <w:shd w:val="clear" w:color="auto" w:fill="FFFFFF"/>
        <w:tabs>
          <w:tab w:val="left" w:pos="1087"/>
        </w:tabs>
        <w:spacing w:after="0" w:line="240" w:lineRule="auto"/>
        <w:ind w:right="22" w:firstLine="677"/>
        <w:jc w:val="both"/>
        <w:rPr>
          <w:rFonts w:ascii="Times New Roman" w:hAnsi="Times New Roman"/>
          <w:color w:val="auto"/>
          <w:spacing w:val="-2"/>
          <w:sz w:val="20"/>
          <w:szCs w:val="20"/>
        </w:rPr>
      </w:pPr>
      <w:r w:rsidRPr="0032448C">
        <w:rPr>
          <w:rFonts w:ascii="Times New Roman" w:hAnsi="Times New Roman"/>
          <w:color w:val="auto"/>
          <w:spacing w:val="-2"/>
          <w:sz w:val="20"/>
          <w:szCs w:val="20"/>
        </w:rPr>
        <w:t xml:space="preserve">При определении нормативных финансовых затрат на одного обучающегося с </w:t>
      </w:r>
      <w:r w:rsidR="00BD6853" w:rsidRPr="0032448C">
        <w:rPr>
          <w:rFonts w:ascii="Times New Roman" w:hAnsi="Times New Roman"/>
          <w:color w:val="auto"/>
          <w:spacing w:val="-2"/>
          <w:sz w:val="20"/>
          <w:szCs w:val="20"/>
        </w:rPr>
        <w:t>ЗПР</w:t>
      </w:r>
      <w:r w:rsidRPr="0032448C">
        <w:rPr>
          <w:rFonts w:ascii="Times New Roman" w:hAnsi="Times New Roman"/>
          <w:color w:val="auto"/>
          <w:spacing w:val="-2"/>
          <w:sz w:val="20"/>
          <w:szCs w:val="20"/>
        </w:rPr>
        <w:t xml:space="preserve"> на оказание государственной услуги учитываются вышеперечисленные условия организации обучения ребенка с </w:t>
      </w:r>
      <w:r w:rsidR="00BD6853" w:rsidRPr="0032448C">
        <w:rPr>
          <w:rFonts w:ascii="Times New Roman" w:hAnsi="Times New Roman"/>
          <w:color w:val="auto"/>
          <w:spacing w:val="-2"/>
          <w:sz w:val="20"/>
          <w:szCs w:val="20"/>
        </w:rPr>
        <w:t>ЗПР</w:t>
      </w:r>
      <w:r w:rsidRPr="0032448C">
        <w:rPr>
          <w:rFonts w:ascii="Times New Roman" w:hAnsi="Times New Roman"/>
          <w:color w:val="auto"/>
          <w:spacing w:val="-2"/>
          <w:sz w:val="20"/>
          <w:szCs w:val="20"/>
        </w:rPr>
        <w:t xml:space="preserve">. </w:t>
      </w:r>
    </w:p>
    <w:p w:rsidR="000F379C" w:rsidRPr="0032448C" w:rsidRDefault="000F379C" w:rsidP="0032448C">
      <w:pPr>
        <w:shd w:val="clear" w:color="auto" w:fill="FFFFFF"/>
        <w:tabs>
          <w:tab w:val="left" w:pos="1087"/>
        </w:tabs>
        <w:spacing w:after="0" w:line="240" w:lineRule="auto"/>
        <w:ind w:right="22" w:firstLine="677"/>
        <w:jc w:val="both"/>
        <w:rPr>
          <w:rFonts w:ascii="Times New Roman" w:hAnsi="Times New Roman"/>
          <w:spacing w:val="-2"/>
          <w:sz w:val="20"/>
          <w:szCs w:val="20"/>
        </w:rPr>
      </w:pPr>
      <w:r w:rsidRPr="0032448C">
        <w:rPr>
          <w:rFonts w:ascii="Times New Roman" w:hAnsi="Times New Roman"/>
          <w:spacing w:val="-2"/>
          <w:sz w:val="20"/>
          <w:szCs w:val="20"/>
        </w:rPr>
        <w:t>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w:t>
      </w:r>
      <w:r w:rsidR="00BD6853" w:rsidRPr="0032448C">
        <w:rPr>
          <w:rFonts w:ascii="Times New Roman" w:hAnsi="Times New Roman"/>
          <w:spacing w:val="-2"/>
          <w:sz w:val="20"/>
          <w:szCs w:val="20"/>
        </w:rPr>
        <w:t xml:space="preserve"> НОО</w:t>
      </w:r>
      <w:r w:rsidRPr="0032448C">
        <w:rPr>
          <w:rFonts w:ascii="Times New Roman" w:hAnsi="Times New Roman"/>
          <w:spacing w:val="-2"/>
          <w:sz w:val="20"/>
          <w:szCs w:val="20"/>
        </w:rPr>
        <w:t xml:space="preserve">, требованиями к наполняемости классов в соответствии с </w:t>
      </w:r>
      <w:proofErr w:type="spellStart"/>
      <w:r w:rsidRPr="0032448C">
        <w:rPr>
          <w:rFonts w:ascii="Times New Roman" w:hAnsi="Times New Roman"/>
          <w:spacing w:val="-2"/>
          <w:sz w:val="20"/>
          <w:szCs w:val="20"/>
        </w:rPr>
        <w:t>СанПиН</w:t>
      </w:r>
      <w:proofErr w:type="spellEnd"/>
      <w:r w:rsidRPr="0032448C">
        <w:rPr>
          <w:rFonts w:ascii="Times New Roman" w:hAnsi="Times New Roman"/>
          <w:spacing w:val="-2"/>
          <w:sz w:val="20"/>
          <w:szCs w:val="20"/>
        </w:rPr>
        <w:t xml:space="preserve">. </w:t>
      </w:r>
    </w:p>
    <w:p w:rsidR="000F379C" w:rsidRPr="0032448C" w:rsidRDefault="000F379C" w:rsidP="0032448C">
      <w:pPr>
        <w:shd w:val="clear" w:color="auto" w:fill="FFFFFF"/>
        <w:tabs>
          <w:tab w:val="left" w:pos="1087"/>
        </w:tabs>
        <w:spacing w:after="0" w:line="240" w:lineRule="auto"/>
        <w:ind w:right="22" w:firstLine="677"/>
        <w:jc w:val="both"/>
        <w:rPr>
          <w:rFonts w:ascii="Times New Roman" w:hAnsi="Times New Roman"/>
          <w:spacing w:val="-2"/>
          <w:sz w:val="20"/>
          <w:szCs w:val="20"/>
        </w:rPr>
      </w:pPr>
      <w:r w:rsidRPr="0032448C">
        <w:rPr>
          <w:rFonts w:ascii="Times New Roman" w:hAnsi="Times New Roman"/>
          <w:spacing w:val="-2"/>
          <w:sz w:val="20"/>
          <w:szCs w:val="20"/>
        </w:rPr>
        <w:t xml:space="preserve">Таким образом, финансирование АООП НОО для каждого обучающегося с </w:t>
      </w:r>
      <w:r w:rsidR="00BD6853" w:rsidRPr="0032448C">
        <w:rPr>
          <w:rFonts w:ascii="Times New Roman" w:hAnsi="Times New Roman"/>
          <w:spacing w:val="-2"/>
          <w:sz w:val="20"/>
          <w:szCs w:val="20"/>
        </w:rPr>
        <w:t>ЗПР</w:t>
      </w:r>
      <w:r w:rsidRPr="0032448C">
        <w:rPr>
          <w:rFonts w:ascii="Times New Roman" w:hAnsi="Times New Roman"/>
          <w:spacing w:val="-2"/>
          <w:sz w:val="20"/>
          <w:szCs w:val="20"/>
        </w:rPr>
        <w:t xml:space="preserve"> производится в большем объеме, чем финансирование ООП НОО обучающихся, не имеющих ограниченных возможностей здоровья. </w:t>
      </w:r>
    </w:p>
    <w:p w:rsidR="000F379C" w:rsidRPr="0032448C" w:rsidRDefault="000F379C" w:rsidP="0032448C">
      <w:pPr>
        <w:shd w:val="clear" w:color="auto" w:fill="FFFFFF"/>
        <w:tabs>
          <w:tab w:val="left" w:pos="1087"/>
        </w:tabs>
        <w:spacing w:after="0" w:line="240" w:lineRule="auto"/>
        <w:ind w:right="22" w:firstLine="677"/>
        <w:jc w:val="both"/>
        <w:rPr>
          <w:rFonts w:ascii="Times New Roman" w:hAnsi="Times New Roman"/>
          <w:sz w:val="20"/>
          <w:szCs w:val="20"/>
        </w:rPr>
      </w:pPr>
      <w:r w:rsidRPr="0032448C">
        <w:rPr>
          <w:rFonts w:ascii="Times New Roman" w:hAnsi="Times New Roman"/>
          <w:spacing w:val="-2"/>
          <w:sz w:val="20"/>
          <w:szCs w:val="20"/>
        </w:rPr>
        <w:t xml:space="preserve">Нормативные затраты на оказание </w:t>
      </w:r>
      <w:proofErr w:type="spellStart"/>
      <w:r w:rsidRPr="0032448C">
        <w:rPr>
          <w:rFonts w:ascii="Times New Roman" w:hAnsi="Times New Roman"/>
          <w:spacing w:val="-2"/>
          <w:sz w:val="20"/>
          <w:szCs w:val="20"/>
          <w:lang w:val="en-US"/>
        </w:rPr>
        <w:t>i</w:t>
      </w:r>
      <w:proofErr w:type="spellEnd"/>
      <w:r w:rsidRPr="0032448C">
        <w:rPr>
          <w:rFonts w:ascii="Times New Roman" w:hAnsi="Times New Roman"/>
          <w:spacing w:val="-2"/>
          <w:sz w:val="20"/>
          <w:szCs w:val="20"/>
        </w:rPr>
        <w:t>-той государственной услуги</w:t>
      </w:r>
      <w:r w:rsidRPr="0032448C">
        <w:rPr>
          <w:rFonts w:ascii="Times New Roman" w:hAnsi="Times New Roman"/>
          <w:sz w:val="20"/>
          <w:szCs w:val="20"/>
        </w:rPr>
        <w:t xml:space="preserve"> </w:t>
      </w:r>
      <w:r w:rsidRPr="0032448C">
        <w:rPr>
          <w:rFonts w:ascii="Times New Roman" w:hAnsi="Times New Roman"/>
          <w:spacing w:val="-2"/>
          <w:sz w:val="20"/>
          <w:szCs w:val="20"/>
        </w:rPr>
        <w:t xml:space="preserve">на </w:t>
      </w:r>
      <w:r w:rsidRPr="0032448C">
        <w:rPr>
          <w:rFonts w:ascii="Times New Roman" w:hAnsi="Times New Roman"/>
          <w:sz w:val="20"/>
          <w:szCs w:val="20"/>
        </w:rPr>
        <w:t>соответствующий финансовый год определяются по формуле:</w:t>
      </w:r>
    </w:p>
    <w:p w:rsidR="000F379C" w:rsidRPr="0032448C" w:rsidRDefault="000F379C" w:rsidP="0032448C">
      <w:pPr>
        <w:shd w:val="clear" w:color="auto" w:fill="FFFFFF"/>
        <w:spacing w:after="0" w:line="240" w:lineRule="auto"/>
        <w:ind w:left="1416" w:firstLine="708"/>
        <w:jc w:val="both"/>
        <w:rPr>
          <w:rFonts w:ascii="Times New Roman" w:hAnsi="Times New Roman"/>
          <w:b/>
          <w:sz w:val="20"/>
          <w:szCs w:val="20"/>
        </w:rPr>
      </w:pPr>
      <w:r w:rsidRPr="0032448C">
        <w:rPr>
          <w:rFonts w:ascii="Times New Roman" w:hAnsi="Times New Roman"/>
          <w:b/>
          <w:i/>
          <w:sz w:val="20"/>
          <w:szCs w:val="20"/>
        </w:rPr>
        <w:t xml:space="preserve">      </w:t>
      </w:r>
      <w:proofErr w:type="gramStart"/>
      <w:r w:rsidRPr="0032448C">
        <w:rPr>
          <w:rFonts w:ascii="Times New Roman" w:hAnsi="Times New Roman"/>
          <w:b/>
          <w:i/>
          <w:sz w:val="20"/>
          <w:szCs w:val="20"/>
        </w:rPr>
        <w:t>З</w:t>
      </w:r>
      <w:proofErr w:type="gramEnd"/>
      <w:r w:rsidRPr="0032448C">
        <w:rPr>
          <w:rFonts w:ascii="Times New Roman" w:hAnsi="Times New Roman"/>
          <w:b/>
          <w:i/>
          <w:sz w:val="20"/>
          <w:szCs w:val="20"/>
        </w:rPr>
        <w:t xml:space="preserve"> </w:t>
      </w:r>
      <w:proofErr w:type="spellStart"/>
      <w:r w:rsidRPr="0032448C">
        <w:rPr>
          <w:rFonts w:ascii="Times New Roman" w:hAnsi="Times New Roman"/>
          <w:i/>
          <w:sz w:val="20"/>
          <w:szCs w:val="20"/>
          <w:vertAlign w:val="superscript"/>
          <w:lang w:val="en-US"/>
        </w:rPr>
        <w:t>i</w:t>
      </w:r>
      <w:r w:rsidRPr="0032448C">
        <w:rPr>
          <w:rFonts w:ascii="Times New Roman" w:hAnsi="Times New Roman"/>
          <w:i/>
          <w:sz w:val="20"/>
          <w:szCs w:val="20"/>
          <w:vertAlign w:val="subscript"/>
        </w:rPr>
        <w:t>гу</w:t>
      </w:r>
      <w:proofErr w:type="spellEnd"/>
      <w:r w:rsidRPr="0032448C">
        <w:rPr>
          <w:rFonts w:ascii="Times New Roman" w:hAnsi="Times New Roman"/>
          <w:i/>
          <w:sz w:val="20"/>
          <w:szCs w:val="20"/>
        </w:rPr>
        <w:t xml:space="preserve"> </w:t>
      </w:r>
      <w:r w:rsidRPr="0032448C">
        <w:rPr>
          <w:rFonts w:ascii="Times New Roman" w:hAnsi="Times New Roman"/>
          <w:b/>
          <w:bCs/>
          <w:spacing w:val="-4"/>
          <w:sz w:val="20"/>
          <w:szCs w:val="20"/>
        </w:rPr>
        <w:t xml:space="preserve"> = </w:t>
      </w:r>
      <w:r w:rsidRPr="0032448C">
        <w:rPr>
          <w:rFonts w:ascii="Times New Roman" w:hAnsi="Times New Roman"/>
          <w:b/>
          <w:bCs/>
          <w:i/>
          <w:spacing w:val="-4"/>
          <w:sz w:val="20"/>
          <w:szCs w:val="20"/>
        </w:rPr>
        <w:t>НЗ</w:t>
      </w:r>
      <w:r w:rsidRPr="0032448C">
        <w:rPr>
          <w:rFonts w:ascii="Times New Roman" w:hAnsi="Times New Roman"/>
          <w:i/>
          <w:sz w:val="20"/>
          <w:szCs w:val="20"/>
          <w:vertAlign w:val="superscript"/>
        </w:rPr>
        <w:t xml:space="preserve"> </w:t>
      </w:r>
      <w:proofErr w:type="spellStart"/>
      <w:r w:rsidRPr="0032448C">
        <w:rPr>
          <w:rFonts w:ascii="Times New Roman" w:hAnsi="Times New Roman"/>
          <w:i/>
          <w:sz w:val="20"/>
          <w:szCs w:val="20"/>
          <w:vertAlign w:val="superscript"/>
          <w:lang w:val="en-US"/>
        </w:rPr>
        <w:t>i</w:t>
      </w:r>
      <w:r w:rsidRPr="0032448C">
        <w:rPr>
          <w:rFonts w:ascii="Times New Roman" w:hAnsi="Times New Roman"/>
          <w:i/>
          <w:sz w:val="20"/>
          <w:szCs w:val="20"/>
          <w:vertAlign w:val="subscript"/>
        </w:rPr>
        <w:t>очр</w:t>
      </w:r>
      <w:proofErr w:type="spellEnd"/>
      <w:r w:rsidRPr="0032448C">
        <w:rPr>
          <w:rFonts w:ascii="Times New Roman" w:hAnsi="Times New Roman"/>
          <w:i/>
          <w:sz w:val="20"/>
          <w:szCs w:val="20"/>
          <w:vertAlign w:val="subscript"/>
        </w:rPr>
        <w:t xml:space="preserve"> </w:t>
      </w:r>
      <w:r w:rsidRPr="0032448C">
        <w:rPr>
          <w:rFonts w:ascii="Times New Roman" w:hAnsi="Times New Roman"/>
          <w:b/>
          <w:i/>
          <w:sz w:val="20"/>
          <w:szCs w:val="20"/>
          <w:vertAlign w:val="subscript"/>
        </w:rPr>
        <w:t>*</w:t>
      </w:r>
      <w:proofErr w:type="spellStart"/>
      <w:r w:rsidRPr="0032448C">
        <w:rPr>
          <w:rFonts w:ascii="Times New Roman" w:hAnsi="Times New Roman"/>
          <w:b/>
          <w:i/>
          <w:sz w:val="20"/>
          <w:szCs w:val="20"/>
          <w:vertAlign w:val="subscript"/>
          <w:lang w:val="en-US"/>
        </w:rPr>
        <w:t>k</w:t>
      </w:r>
      <w:r w:rsidRPr="0032448C">
        <w:rPr>
          <w:rFonts w:ascii="Times New Roman" w:hAnsi="Times New Roman"/>
          <w:i/>
          <w:sz w:val="20"/>
          <w:szCs w:val="20"/>
          <w:vertAlign w:val="subscript"/>
          <w:lang w:val="en-US"/>
        </w:rPr>
        <w:t>i</w:t>
      </w:r>
      <w:proofErr w:type="spellEnd"/>
      <w:r w:rsidRPr="0032448C">
        <w:rPr>
          <w:rFonts w:ascii="Times New Roman" w:hAnsi="Times New Roman"/>
          <w:i/>
          <w:sz w:val="20"/>
          <w:szCs w:val="20"/>
          <w:vertAlign w:val="subscript"/>
        </w:rPr>
        <w:t xml:space="preserve"> </w:t>
      </w:r>
      <w:r w:rsidRPr="0032448C">
        <w:rPr>
          <w:rFonts w:ascii="Times New Roman" w:hAnsi="Times New Roman"/>
          <w:b/>
          <w:sz w:val="20"/>
          <w:szCs w:val="20"/>
        </w:rPr>
        <w:t xml:space="preserve">  </w:t>
      </w:r>
      <w:r w:rsidRPr="0032448C">
        <w:rPr>
          <w:rFonts w:ascii="Times New Roman" w:hAnsi="Times New Roman"/>
          <w:i/>
          <w:iCs/>
          <w:sz w:val="20"/>
          <w:szCs w:val="20"/>
        </w:rPr>
        <w:t xml:space="preserve">, </w:t>
      </w:r>
      <w:r w:rsidRPr="0032448C">
        <w:rPr>
          <w:rFonts w:ascii="Times New Roman" w:hAnsi="Times New Roman"/>
          <w:sz w:val="20"/>
          <w:szCs w:val="20"/>
        </w:rPr>
        <w:t>где</w:t>
      </w:r>
    </w:p>
    <w:p w:rsidR="000F379C" w:rsidRPr="0032448C" w:rsidRDefault="000F379C" w:rsidP="0032448C">
      <w:pPr>
        <w:shd w:val="clear" w:color="auto" w:fill="FFFFFF"/>
        <w:spacing w:after="0" w:line="240" w:lineRule="auto"/>
        <w:ind w:right="22" w:firstLine="677"/>
        <w:jc w:val="both"/>
        <w:rPr>
          <w:rFonts w:ascii="Times New Roman" w:hAnsi="Times New Roman"/>
          <w:sz w:val="20"/>
          <w:szCs w:val="20"/>
        </w:rPr>
      </w:pPr>
      <w:proofErr w:type="gramStart"/>
      <w:r w:rsidRPr="0032448C">
        <w:rPr>
          <w:rFonts w:ascii="Times New Roman" w:hAnsi="Times New Roman"/>
          <w:sz w:val="20"/>
          <w:szCs w:val="20"/>
        </w:rPr>
        <w:t>З</w:t>
      </w:r>
      <w:proofErr w:type="gramEnd"/>
      <w:r w:rsidRPr="0032448C">
        <w:rPr>
          <w:rFonts w:ascii="Times New Roman" w:hAnsi="Times New Roman"/>
          <w:sz w:val="20"/>
          <w:szCs w:val="20"/>
        </w:rPr>
        <w:t xml:space="preserve"> </w:t>
      </w:r>
      <w:proofErr w:type="spellStart"/>
      <w:r w:rsidRPr="0032448C">
        <w:rPr>
          <w:rFonts w:ascii="Times New Roman" w:hAnsi="Times New Roman"/>
          <w:i/>
          <w:sz w:val="20"/>
          <w:szCs w:val="20"/>
          <w:vertAlign w:val="superscript"/>
          <w:lang w:val="en-US"/>
        </w:rPr>
        <w:t>i</w:t>
      </w:r>
      <w:r w:rsidRPr="0032448C">
        <w:rPr>
          <w:rFonts w:ascii="Times New Roman" w:hAnsi="Times New Roman"/>
          <w:i/>
          <w:sz w:val="20"/>
          <w:szCs w:val="20"/>
          <w:vertAlign w:val="subscript"/>
        </w:rPr>
        <w:t>гу</w:t>
      </w:r>
      <w:proofErr w:type="spellEnd"/>
      <w:r w:rsidRPr="0032448C">
        <w:rPr>
          <w:rFonts w:ascii="Times New Roman" w:hAnsi="Times New Roman"/>
          <w:i/>
          <w:sz w:val="20"/>
          <w:szCs w:val="20"/>
        </w:rPr>
        <w:t xml:space="preserve"> </w:t>
      </w:r>
      <w:r w:rsidRPr="0032448C">
        <w:rPr>
          <w:rFonts w:ascii="Times New Roman" w:hAnsi="Times New Roman"/>
          <w:b/>
          <w:bCs/>
          <w:spacing w:val="-4"/>
          <w:sz w:val="20"/>
          <w:szCs w:val="20"/>
        </w:rPr>
        <w:t xml:space="preserve"> - </w:t>
      </w:r>
      <w:r w:rsidRPr="0032448C">
        <w:rPr>
          <w:rFonts w:ascii="Times New Roman" w:hAnsi="Times New Roman"/>
          <w:bCs/>
          <w:spacing w:val="-4"/>
          <w:sz w:val="20"/>
          <w:szCs w:val="20"/>
        </w:rPr>
        <w:t>н</w:t>
      </w:r>
      <w:r w:rsidRPr="0032448C">
        <w:rPr>
          <w:rFonts w:ascii="Times New Roman" w:hAnsi="Times New Roman"/>
          <w:spacing w:val="-2"/>
          <w:sz w:val="20"/>
          <w:szCs w:val="20"/>
        </w:rPr>
        <w:t xml:space="preserve">ормативные затраты на оказание </w:t>
      </w:r>
      <w:proofErr w:type="spellStart"/>
      <w:r w:rsidRPr="0032448C">
        <w:rPr>
          <w:rFonts w:ascii="Times New Roman" w:hAnsi="Times New Roman"/>
          <w:spacing w:val="-2"/>
          <w:sz w:val="20"/>
          <w:szCs w:val="20"/>
          <w:lang w:val="en-US"/>
        </w:rPr>
        <w:t>i</w:t>
      </w:r>
      <w:proofErr w:type="spellEnd"/>
      <w:r w:rsidRPr="0032448C">
        <w:rPr>
          <w:rFonts w:ascii="Times New Roman" w:hAnsi="Times New Roman"/>
          <w:spacing w:val="-2"/>
          <w:sz w:val="20"/>
          <w:szCs w:val="20"/>
        </w:rPr>
        <w:t>-той государственной услуги</w:t>
      </w:r>
      <w:r w:rsidRPr="0032448C">
        <w:rPr>
          <w:rFonts w:ascii="Times New Roman" w:hAnsi="Times New Roman"/>
          <w:sz w:val="20"/>
          <w:szCs w:val="20"/>
        </w:rPr>
        <w:t xml:space="preserve"> </w:t>
      </w:r>
      <w:r w:rsidRPr="0032448C">
        <w:rPr>
          <w:rFonts w:ascii="Times New Roman" w:hAnsi="Times New Roman"/>
          <w:spacing w:val="-2"/>
          <w:sz w:val="20"/>
          <w:szCs w:val="20"/>
        </w:rPr>
        <w:t xml:space="preserve">на </w:t>
      </w:r>
      <w:r w:rsidRPr="0032448C">
        <w:rPr>
          <w:rFonts w:ascii="Times New Roman" w:hAnsi="Times New Roman"/>
          <w:sz w:val="20"/>
          <w:szCs w:val="20"/>
        </w:rPr>
        <w:t>соответствующий финансовый год;</w:t>
      </w:r>
    </w:p>
    <w:p w:rsidR="000F379C" w:rsidRPr="0032448C" w:rsidRDefault="000F379C" w:rsidP="0032448C">
      <w:pPr>
        <w:shd w:val="clear" w:color="auto" w:fill="FFFFFF"/>
        <w:spacing w:after="0" w:line="240" w:lineRule="auto"/>
        <w:ind w:right="22" w:firstLine="677"/>
        <w:jc w:val="both"/>
        <w:rPr>
          <w:rFonts w:ascii="Times New Roman" w:hAnsi="Times New Roman"/>
          <w:sz w:val="20"/>
          <w:szCs w:val="20"/>
        </w:rPr>
      </w:pPr>
      <w:r w:rsidRPr="0032448C">
        <w:rPr>
          <w:rFonts w:ascii="Times New Roman" w:hAnsi="Times New Roman"/>
          <w:bCs/>
          <w:spacing w:val="-4"/>
          <w:sz w:val="20"/>
          <w:szCs w:val="20"/>
        </w:rPr>
        <w:t>НЗ</w:t>
      </w:r>
      <w:r w:rsidRPr="0032448C">
        <w:rPr>
          <w:rFonts w:ascii="Times New Roman" w:hAnsi="Times New Roman"/>
          <w:sz w:val="20"/>
          <w:szCs w:val="20"/>
          <w:vertAlign w:val="superscript"/>
        </w:rPr>
        <w:t xml:space="preserve"> </w:t>
      </w:r>
      <w:proofErr w:type="spellStart"/>
      <w:proofErr w:type="gramStart"/>
      <w:r w:rsidRPr="0032448C">
        <w:rPr>
          <w:rFonts w:ascii="Times New Roman" w:hAnsi="Times New Roman"/>
          <w:sz w:val="20"/>
          <w:szCs w:val="20"/>
          <w:vertAlign w:val="superscript"/>
          <w:lang w:val="en-US"/>
        </w:rPr>
        <w:t>i</w:t>
      </w:r>
      <w:proofErr w:type="gramEnd"/>
      <w:r w:rsidRPr="0032448C">
        <w:rPr>
          <w:rFonts w:ascii="Times New Roman" w:hAnsi="Times New Roman"/>
          <w:sz w:val="20"/>
          <w:szCs w:val="20"/>
          <w:vertAlign w:val="subscript"/>
        </w:rPr>
        <w:t>очр</w:t>
      </w:r>
      <w:proofErr w:type="spellEnd"/>
      <w:r w:rsidRPr="0032448C">
        <w:rPr>
          <w:rFonts w:ascii="Times New Roman" w:hAnsi="Times New Roman"/>
          <w:i/>
          <w:sz w:val="20"/>
          <w:szCs w:val="20"/>
          <w:vertAlign w:val="subscript"/>
        </w:rPr>
        <w:t xml:space="preserve"> </w:t>
      </w:r>
      <w:r w:rsidRPr="0032448C">
        <w:rPr>
          <w:rFonts w:ascii="Times New Roman" w:hAnsi="Times New Roman"/>
          <w:sz w:val="20"/>
          <w:szCs w:val="20"/>
          <w:vertAlign w:val="superscript"/>
        </w:rPr>
        <w:t>_</w:t>
      </w:r>
      <w:r w:rsidRPr="0032448C">
        <w:rPr>
          <w:rFonts w:ascii="Times New Roman" w:hAnsi="Times New Roman"/>
          <w:sz w:val="20"/>
          <w:szCs w:val="20"/>
        </w:rPr>
        <w:t xml:space="preserve"> </w:t>
      </w:r>
      <w:r w:rsidRPr="0032448C">
        <w:rPr>
          <w:rFonts w:ascii="Times New Roman" w:hAnsi="Times New Roman"/>
          <w:spacing w:val="-2"/>
          <w:sz w:val="20"/>
          <w:szCs w:val="20"/>
        </w:rPr>
        <w:t xml:space="preserve">нормативные затраты на оказание единицы </w:t>
      </w:r>
      <w:proofErr w:type="spellStart"/>
      <w:r w:rsidRPr="0032448C">
        <w:rPr>
          <w:rFonts w:ascii="Times New Roman" w:hAnsi="Times New Roman"/>
          <w:spacing w:val="-2"/>
          <w:sz w:val="20"/>
          <w:szCs w:val="20"/>
          <w:lang w:val="en-US"/>
        </w:rPr>
        <w:t>i</w:t>
      </w:r>
      <w:proofErr w:type="spellEnd"/>
      <w:r w:rsidRPr="0032448C">
        <w:rPr>
          <w:rFonts w:ascii="Times New Roman" w:hAnsi="Times New Roman"/>
          <w:spacing w:val="-2"/>
          <w:sz w:val="20"/>
          <w:szCs w:val="20"/>
        </w:rPr>
        <w:t>-той государственной услуги образовательной организации на соответствующий финансовый год;</w:t>
      </w:r>
    </w:p>
    <w:p w:rsidR="000F379C" w:rsidRPr="0032448C" w:rsidRDefault="000F379C" w:rsidP="0032448C">
      <w:pPr>
        <w:shd w:val="clear" w:color="auto" w:fill="FFFFFF"/>
        <w:spacing w:after="0" w:line="240" w:lineRule="auto"/>
        <w:ind w:right="22" w:firstLine="677"/>
        <w:jc w:val="both"/>
        <w:rPr>
          <w:rFonts w:ascii="Times New Roman" w:hAnsi="Times New Roman"/>
          <w:sz w:val="20"/>
          <w:szCs w:val="20"/>
        </w:rPr>
      </w:pPr>
      <w:proofErr w:type="spellStart"/>
      <w:proofErr w:type="gramStart"/>
      <w:r w:rsidRPr="0032448C">
        <w:rPr>
          <w:rFonts w:ascii="Times New Roman" w:hAnsi="Times New Roman"/>
          <w:i/>
          <w:iCs/>
          <w:sz w:val="20"/>
          <w:szCs w:val="20"/>
          <w:lang w:val="en-US"/>
        </w:rPr>
        <w:t>K</w:t>
      </w:r>
      <w:r w:rsidRPr="0032448C">
        <w:rPr>
          <w:rFonts w:ascii="Times New Roman" w:hAnsi="Times New Roman"/>
          <w:i/>
          <w:iCs/>
          <w:sz w:val="20"/>
          <w:szCs w:val="20"/>
          <w:vertAlign w:val="subscript"/>
          <w:lang w:val="en-US"/>
        </w:rPr>
        <w:t>i</w:t>
      </w:r>
      <w:proofErr w:type="spellEnd"/>
      <w:r w:rsidRPr="0032448C">
        <w:rPr>
          <w:rFonts w:ascii="Times New Roman" w:hAnsi="Times New Roman"/>
          <w:i/>
          <w:iCs/>
          <w:sz w:val="20"/>
          <w:szCs w:val="20"/>
        </w:rPr>
        <w:t xml:space="preserve"> </w:t>
      </w:r>
      <w:r w:rsidRPr="0032448C">
        <w:rPr>
          <w:rFonts w:ascii="Times New Roman" w:hAnsi="Times New Roman"/>
          <w:sz w:val="20"/>
          <w:szCs w:val="20"/>
        </w:rPr>
        <w:t xml:space="preserve">- объем </w:t>
      </w:r>
      <w:proofErr w:type="spellStart"/>
      <w:r w:rsidRPr="0032448C">
        <w:rPr>
          <w:rFonts w:ascii="Times New Roman" w:hAnsi="Times New Roman"/>
          <w:sz w:val="20"/>
          <w:szCs w:val="20"/>
          <w:lang w:val="en-US"/>
        </w:rPr>
        <w:t>i</w:t>
      </w:r>
      <w:proofErr w:type="spellEnd"/>
      <w:r w:rsidRPr="0032448C">
        <w:rPr>
          <w:rFonts w:ascii="Times New Roman" w:hAnsi="Times New Roman"/>
          <w:sz w:val="20"/>
          <w:szCs w:val="20"/>
        </w:rPr>
        <w:t>-той государственной услуги в соответствии с государственным (муниципальным) заданием.</w:t>
      </w:r>
      <w:proofErr w:type="gramEnd"/>
    </w:p>
    <w:p w:rsidR="000F379C" w:rsidRPr="0032448C" w:rsidRDefault="000F379C" w:rsidP="0032448C">
      <w:pPr>
        <w:shd w:val="clear" w:color="auto" w:fill="FFFFFF"/>
        <w:tabs>
          <w:tab w:val="left" w:pos="994"/>
        </w:tabs>
        <w:spacing w:after="0" w:line="240" w:lineRule="auto"/>
        <w:ind w:right="14" w:firstLine="698"/>
        <w:jc w:val="both"/>
        <w:rPr>
          <w:rFonts w:ascii="Times New Roman" w:hAnsi="Times New Roman"/>
          <w:spacing w:val="-4"/>
          <w:sz w:val="20"/>
          <w:szCs w:val="20"/>
        </w:rPr>
      </w:pPr>
      <w:r w:rsidRPr="0032448C">
        <w:rPr>
          <w:rFonts w:ascii="Times New Roman" w:hAnsi="Times New Roman"/>
          <w:spacing w:val="-2"/>
          <w:sz w:val="20"/>
          <w:szCs w:val="20"/>
        </w:rPr>
        <w:t xml:space="preserve">Нормативные затраты на оказание единицы </w:t>
      </w:r>
      <w:proofErr w:type="spellStart"/>
      <w:r w:rsidRPr="0032448C">
        <w:rPr>
          <w:rFonts w:ascii="Times New Roman" w:hAnsi="Times New Roman"/>
          <w:spacing w:val="-2"/>
          <w:sz w:val="20"/>
          <w:szCs w:val="20"/>
          <w:lang w:val="en-US"/>
        </w:rPr>
        <w:t>i</w:t>
      </w:r>
      <w:proofErr w:type="spellEnd"/>
      <w:r w:rsidRPr="0032448C">
        <w:rPr>
          <w:rFonts w:ascii="Times New Roman" w:hAnsi="Times New Roman"/>
          <w:spacing w:val="-2"/>
          <w:sz w:val="20"/>
          <w:szCs w:val="20"/>
        </w:rPr>
        <w:t xml:space="preserve">-той государственной услуги образовательной </w:t>
      </w:r>
      <w:r w:rsidRPr="0032448C">
        <w:rPr>
          <w:rFonts w:ascii="Times New Roman" w:hAnsi="Times New Roman"/>
          <w:spacing w:val="-4"/>
          <w:sz w:val="20"/>
          <w:szCs w:val="20"/>
        </w:rPr>
        <w:t>организации на соответствующий финансовый год определяются по формуле:</w:t>
      </w:r>
    </w:p>
    <w:p w:rsidR="000F379C" w:rsidRPr="0032448C" w:rsidRDefault="000F379C" w:rsidP="0032448C">
      <w:pPr>
        <w:shd w:val="clear" w:color="auto" w:fill="FFFFFF"/>
        <w:tabs>
          <w:tab w:val="left" w:pos="994"/>
        </w:tabs>
        <w:spacing w:after="0" w:line="240" w:lineRule="auto"/>
        <w:ind w:right="14" w:firstLine="698"/>
        <w:jc w:val="both"/>
        <w:rPr>
          <w:rFonts w:ascii="Times New Roman" w:hAnsi="Times New Roman"/>
          <w:sz w:val="20"/>
          <w:szCs w:val="20"/>
        </w:rPr>
      </w:pPr>
      <w:r w:rsidRPr="0032448C">
        <w:rPr>
          <w:rFonts w:ascii="Times New Roman" w:hAnsi="Times New Roman"/>
          <w:b/>
          <w:bCs/>
          <w:i/>
          <w:spacing w:val="-4"/>
          <w:sz w:val="20"/>
          <w:szCs w:val="20"/>
        </w:rPr>
        <w:t xml:space="preserve">                   </w:t>
      </w:r>
      <w:r w:rsidRPr="0032448C">
        <w:rPr>
          <w:rFonts w:ascii="Times New Roman" w:hAnsi="Times New Roman"/>
          <w:b/>
          <w:bCs/>
          <w:i/>
          <w:spacing w:val="-4"/>
          <w:sz w:val="20"/>
          <w:szCs w:val="20"/>
        </w:rPr>
        <w:tab/>
        <w:t>НЗ</w:t>
      </w:r>
      <w:r w:rsidRPr="0032448C">
        <w:rPr>
          <w:rFonts w:ascii="Times New Roman" w:hAnsi="Times New Roman"/>
          <w:i/>
          <w:sz w:val="20"/>
          <w:szCs w:val="20"/>
          <w:vertAlign w:val="superscript"/>
        </w:rPr>
        <w:t xml:space="preserve"> </w:t>
      </w:r>
      <w:proofErr w:type="spellStart"/>
      <w:r w:rsidRPr="0032448C">
        <w:rPr>
          <w:rFonts w:ascii="Times New Roman" w:hAnsi="Times New Roman"/>
          <w:i/>
          <w:sz w:val="20"/>
          <w:szCs w:val="20"/>
          <w:vertAlign w:val="superscript"/>
          <w:lang w:val="en-US"/>
        </w:rPr>
        <w:t>i</w:t>
      </w:r>
      <w:r w:rsidRPr="0032448C">
        <w:rPr>
          <w:rFonts w:ascii="Times New Roman" w:hAnsi="Times New Roman"/>
          <w:i/>
          <w:sz w:val="20"/>
          <w:szCs w:val="20"/>
          <w:vertAlign w:val="subscript"/>
        </w:rPr>
        <w:t>очр=</w:t>
      </w:r>
      <w:proofErr w:type="spellEnd"/>
      <w:r w:rsidRPr="0032448C">
        <w:rPr>
          <w:rFonts w:ascii="Times New Roman" w:hAnsi="Times New Roman"/>
          <w:b/>
          <w:bCs/>
          <w:i/>
          <w:spacing w:val="-4"/>
          <w:sz w:val="20"/>
          <w:szCs w:val="20"/>
        </w:rPr>
        <w:t xml:space="preserve"> НЗ</w:t>
      </w:r>
      <w:r w:rsidRPr="0032448C">
        <w:rPr>
          <w:rFonts w:ascii="Times New Roman" w:hAnsi="Times New Roman"/>
          <w:i/>
          <w:sz w:val="20"/>
          <w:szCs w:val="20"/>
          <w:vertAlign w:val="subscript"/>
        </w:rPr>
        <w:t xml:space="preserve"> </w:t>
      </w:r>
      <w:proofErr w:type="spellStart"/>
      <w:r w:rsidRPr="0032448C">
        <w:rPr>
          <w:rFonts w:ascii="Times New Roman" w:hAnsi="Times New Roman"/>
          <w:i/>
          <w:sz w:val="20"/>
          <w:szCs w:val="20"/>
          <w:vertAlign w:val="subscript"/>
        </w:rPr>
        <w:t>гу+</w:t>
      </w:r>
      <w:proofErr w:type="spellEnd"/>
      <w:r w:rsidRPr="0032448C">
        <w:rPr>
          <w:rFonts w:ascii="Times New Roman" w:hAnsi="Times New Roman"/>
          <w:b/>
          <w:bCs/>
          <w:i/>
          <w:spacing w:val="-4"/>
          <w:sz w:val="20"/>
          <w:szCs w:val="20"/>
        </w:rPr>
        <w:t xml:space="preserve"> НЗ</w:t>
      </w:r>
      <w:r w:rsidRPr="0032448C">
        <w:rPr>
          <w:rFonts w:ascii="Times New Roman" w:hAnsi="Times New Roman"/>
          <w:i/>
          <w:sz w:val="20"/>
          <w:szCs w:val="20"/>
          <w:vertAlign w:val="superscript"/>
        </w:rPr>
        <w:t xml:space="preserve"> </w:t>
      </w:r>
      <w:r w:rsidRPr="0032448C">
        <w:rPr>
          <w:rFonts w:ascii="Times New Roman" w:hAnsi="Times New Roman"/>
          <w:i/>
          <w:sz w:val="20"/>
          <w:szCs w:val="20"/>
          <w:vertAlign w:val="subscript"/>
        </w:rPr>
        <w:t>он</w:t>
      </w:r>
      <w:proofErr w:type="gramStart"/>
      <w:r w:rsidRPr="0032448C">
        <w:rPr>
          <w:rFonts w:ascii="Times New Roman" w:hAnsi="Times New Roman"/>
          <w:i/>
          <w:sz w:val="20"/>
          <w:szCs w:val="20"/>
          <w:vertAlign w:val="subscript"/>
        </w:rPr>
        <w:t xml:space="preserve">    </w:t>
      </w:r>
      <w:r w:rsidRPr="0032448C">
        <w:rPr>
          <w:rFonts w:ascii="Times New Roman" w:hAnsi="Times New Roman"/>
          <w:i/>
          <w:iCs/>
          <w:sz w:val="20"/>
          <w:szCs w:val="20"/>
        </w:rPr>
        <w:t>,</w:t>
      </w:r>
      <w:proofErr w:type="gramEnd"/>
      <w:r w:rsidRPr="0032448C">
        <w:rPr>
          <w:rFonts w:ascii="Times New Roman" w:hAnsi="Times New Roman"/>
          <w:i/>
          <w:iCs/>
          <w:sz w:val="20"/>
          <w:szCs w:val="20"/>
        </w:rPr>
        <w:t xml:space="preserve"> </w:t>
      </w:r>
      <w:r w:rsidRPr="0032448C">
        <w:rPr>
          <w:rFonts w:ascii="Times New Roman" w:hAnsi="Times New Roman"/>
          <w:sz w:val="20"/>
          <w:szCs w:val="20"/>
        </w:rPr>
        <w:t>где</w:t>
      </w:r>
    </w:p>
    <w:p w:rsidR="000F379C" w:rsidRPr="0032448C" w:rsidRDefault="000F379C" w:rsidP="0032448C">
      <w:pPr>
        <w:shd w:val="clear" w:color="auto" w:fill="FFFFFF"/>
        <w:spacing w:after="0" w:line="240" w:lineRule="auto"/>
        <w:ind w:right="14" w:firstLine="670"/>
        <w:jc w:val="both"/>
        <w:rPr>
          <w:rFonts w:ascii="Times New Roman" w:hAnsi="Times New Roman"/>
          <w:b/>
          <w:bCs/>
          <w:spacing w:val="-4"/>
          <w:sz w:val="20"/>
          <w:szCs w:val="20"/>
        </w:rPr>
      </w:pPr>
      <w:r w:rsidRPr="0032448C">
        <w:rPr>
          <w:rFonts w:ascii="Times New Roman" w:hAnsi="Times New Roman"/>
          <w:bCs/>
          <w:spacing w:val="-4"/>
          <w:sz w:val="20"/>
          <w:szCs w:val="20"/>
        </w:rPr>
        <w:t>НЗ</w:t>
      </w:r>
      <w:r w:rsidRPr="0032448C">
        <w:rPr>
          <w:rFonts w:ascii="Times New Roman" w:hAnsi="Times New Roman"/>
          <w:i/>
          <w:sz w:val="20"/>
          <w:szCs w:val="20"/>
          <w:vertAlign w:val="superscript"/>
        </w:rPr>
        <w:t xml:space="preserve"> </w:t>
      </w:r>
      <w:proofErr w:type="spellStart"/>
      <w:proofErr w:type="gramStart"/>
      <w:r w:rsidRPr="0032448C">
        <w:rPr>
          <w:rFonts w:ascii="Times New Roman" w:hAnsi="Times New Roman"/>
          <w:i/>
          <w:sz w:val="20"/>
          <w:szCs w:val="20"/>
          <w:vertAlign w:val="superscript"/>
          <w:lang w:val="en-US"/>
        </w:rPr>
        <w:t>i</w:t>
      </w:r>
      <w:proofErr w:type="gramEnd"/>
      <w:r w:rsidRPr="0032448C">
        <w:rPr>
          <w:rFonts w:ascii="Times New Roman" w:hAnsi="Times New Roman"/>
          <w:i/>
          <w:sz w:val="20"/>
          <w:szCs w:val="20"/>
          <w:vertAlign w:val="subscript"/>
        </w:rPr>
        <w:t>очр</w:t>
      </w:r>
      <w:proofErr w:type="spellEnd"/>
      <w:r w:rsidRPr="0032448C">
        <w:rPr>
          <w:rFonts w:ascii="Times New Roman" w:hAnsi="Times New Roman"/>
          <w:i/>
          <w:sz w:val="20"/>
          <w:szCs w:val="20"/>
          <w:vertAlign w:val="subscript"/>
        </w:rPr>
        <w:t xml:space="preserve"> -</w:t>
      </w:r>
      <w:r w:rsidRPr="0032448C">
        <w:rPr>
          <w:rFonts w:ascii="Times New Roman" w:hAnsi="Times New Roman"/>
          <w:spacing w:val="-2"/>
          <w:sz w:val="20"/>
          <w:szCs w:val="20"/>
        </w:rPr>
        <w:t xml:space="preserve"> нормативные затраты на оказание единицы </w:t>
      </w:r>
      <w:proofErr w:type="spellStart"/>
      <w:r w:rsidRPr="0032448C">
        <w:rPr>
          <w:rFonts w:ascii="Times New Roman" w:hAnsi="Times New Roman"/>
          <w:spacing w:val="-2"/>
          <w:sz w:val="20"/>
          <w:szCs w:val="20"/>
          <w:lang w:val="en-US"/>
        </w:rPr>
        <w:t>i</w:t>
      </w:r>
      <w:proofErr w:type="spellEnd"/>
      <w:r w:rsidRPr="0032448C">
        <w:rPr>
          <w:rFonts w:ascii="Times New Roman" w:hAnsi="Times New Roman"/>
          <w:spacing w:val="-2"/>
          <w:sz w:val="20"/>
          <w:szCs w:val="20"/>
        </w:rPr>
        <w:t xml:space="preserve">-той государственной услуги образовательной </w:t>
      </w:r>
      <w:r w:rsidRPr="0032448C">
        <w:rPr>
          <w:rFonts w:ascii="Times New Roman" w:hAnsi="Times New Roman"/>
          <w:spacing w:val="-4"/>
          <w:sz w:val="20"/>
          <w:szCs w:val="20"/>
        </w:rPr>
        <w:t>организации на соответствующий финансовый год;</w:t>
      </w:r>
    </w:p>
    <w:p w:rsidR="000F379C" w:rsidRPr="0032448C" w:rsidRDefault="000F379C" w:rsidP="0032448C">
      <w:pPr>
        <w:shd w:val="clear" w:color="auto" w:fill="FFFFFF"/>
        <w:spacing w:after="0" w:line="240" w:lineRule="auto"/>
        <w:ind w:right="14" w:firstLine="670"/>
        <w:jc w:val="both"/>
        <w:rPr>
          <w:rFonts w:ascii="Times New Roman" w:hAnsi="Times New Roman"/>
          <w:sz w:val="20"/>
          <w:szCs w:val="20"/>
        </w:rPr>
      </w:pPr>
      <w:r w:rsidRPr="0032448C">
        <w:rPr>
          <w:rFonts w:ascii="Times New Roman" w:hAnsi="Times New Roman"/>
          <w:bCs/>
          <w:spacing w:val="-4"/>
          <w:sz w:val="20"/>
          <w:szCs w:val="20"/>
        </w:rPr>
        <w:t>НЗ</w:t>
      </w:r>
      <w:r w:rsidRPr="0032448C">
        <w:rPr>
          <w:rFonts w:ascii="Times New Roman" w:hAnsi="Times New Roman"/>
          <w:sz w:val="20"/>
          <w:szCs w:val="20"/>
          <w:vertAlign w:val="superscript"/>
        </w:rPr>
        <w:t xml:space="preserve"> </w:t>
      </w:r>
      <w:proofErr w:type="spellStart"/>
      <w:r w:rsidRPr="0032448C">
        <w:rPr>
          <w:rFonts w:ascii="Times New Roman" w:hAnsi="Times New Roman"/>
          <w:sz w:val="20"/>
          <w:szCs w:val="20"/>
          <w:vertAlign w:val="subscript"/>
        </w:rPr>
        <w:t>гу</w:t>
      </w:r>
      <w:proofErr w:type="spellEnd"/>
      <w:r w:rsidRPr="0032448C">
        <w:rPr>
          <w:rFonts w:ascii="Times New Roman" w:hAnsi="Times New Roman"/>
          <w:spacing w:val="-3"/>
          <w:sz w:val="20"/>
          <w:szCs w:val="20"/>
        </w:rPr>
        <w:t xml:space="preserve"> - нормативные затраты, непосредственно связанные с оказанием </w:t>
      </w:r>
      <w:r w:rsidRPr="0032448C">
        <w:rPr>
          <w:rFonts w:ascii="Times New Roman" w:hAnsi="Times New Roman"/>
          <w:sz w:val="20"/>
          <w:szCs w:val="20"/>
        </w:rPr>
        <w:t>государственной услуги;</w:t>
      </w:r>
    </w:p>
    <w:p w:rsidR="000F379C" w:rsidRPr="0032448C" w:rsidRDefault="000F379C" w:rsidP="0032448C">
      <w:pPr>
        <w:shd w:val="clear" w:color="auto" w:fill="FFFFFF"/>
        <w:spacing w:after="0" w:line="240" w:lineRule="auto"/>
        <w:ind w:right="7" w:firstLine="670"/>
        <w:jc w:val="both"/>
        <w:rPr>
          <w:rFonts w:ascii="Times New Roman" w:hAnsi="Times New Roman"/>
          <w:sz w:val="20"/>
          <w:szCs w:val="20"/>
        </w:rPr>
      </w:pPr>
      <w:r w:rsidRPr="0032448C">
        <w:rPr>
          <w:rFonts w:ascii="Times New Roman" w:hAnsi="Times New Roman"/>
          <w:sz w:val="20"/>
          <w:szCs w:val="20"/>
        </w:rPr>
        <w:t xml:space="preserve">НЗ </w:t>
      </w:r>
      <w:r w:rsidRPr="0032448C">
        <w:rPr>
          <w:rFonts w:ascii="Times New Roman" w:hAnsi="Times New Roman"/>
          <w:sz w:val="20"/>
          <w:szCs w:val="20"/>
          <w:vertAlign w:val="subscript"/>
        </w:rPr>
        <w:t>он</w:t>
      </w:r>
      <w:r w:rsidRPr="0032448C">
        <w:rPr>
          <w:rFonts w:ascii="Times New Roman" w:hAnsi="Times New Roman"/>
          <w:sz w:val="20"/>
          <w:szCs w:val="20"/>
        </w:rPr>
        <w:t xml:space="preserve"> - нормативные затраты на общехозяйственные нужды.</w:t>
      </w:r>
    </w:p>
    <w:p w:rsidR="000F379C" w:rsidRPr="0032448C" w:rsidRDefault="000F379C" w:rsidP="0032448C">
      <w:pPr>
        <w:shd w:val="clear" w:color="auto" w:fill="FFFFFF"/>
        <w:tabs>
          <w:tab w:val="left" w:pos="1058"/>
        </w:tabs>
        <w:spacing w:after="0" w:line="240" w:lineRule="auto"/>
        <w:ind w:right="7" w:firstLine="684"/>
        <w:jc w:val="both"/>
        <w:rPr>
          <w:rFonts w:ascii="Times New Roman" w:hAnsi="Times New Roman"/>
          <w:sz w:val="20"/>
          <w:szCs w:val="20"/>
        </w:rPr>
      </w:pPr>
      <w:r w:rsidRPr="0032448C">
        <w:rPr>
          <w:rFonts w:ascii="Times New Roman" w:hAnsi="Times New Roman"/>
          <w:spacing w:val="-4"/>
          <w:sz w:val="20"/>
          <w:szCs w:val="20"/>
        </w:rPr>
        <w:t>Нормативные затраты, непосредственно связанные с оказанием</w:t>
      </w:r>
      <w:r w:rsidRPr="0032448C">
        <w:rPr>
          <w:rFonts w:ascii="Times New Roman" w:hAnsi="Times New Roman"/>
          <w:spacing w:val="-4"/>
          <w:sz w:val="20"/>
          <w:szCs w:val="20"/>
        </w:rPr>
        <w:br/>
      </w:r>
      <w:r w:rsidRPr="0032448C">
        <w:rPr>
          <w:rFonts w:ascii="Times New Roman" w:hAnsi="Times New Roman"/>
          <w:spacing w:val="-1"/>
          <w:sz w:val="20"/>
          <w:szCs w:val="20"/>
        </w:rPr>
        <w:t xml:space="preserve">государственной услуги на соответствующий финансовый год, определяются </w:t>
      </w:r>
      <w:r w:rsidRPr="0032448C">
        <w:rPr>
          <w:rFonts w:ascii="Times New Roman" w:hAnsi="Times New Roman"/>
          <w:sz w:val="20"/>
          <w:szCs w:val="20"/>
        </w:rPr>
        <w:t>по формуле:</w:t>
      </w:r>
    </w:p>
    <w:p w:rsidR="000F379C" w:rsidRPr="0032448C" w:rsidRDefault="000F379C" w:rsidP="0032448C">
      <w:pPr>
        <w:shd w:val="clear" w:color="auto" w:fill="FFFFFF"/>
        <w:spacing w:after="0" w:line="240" w:lineRule="auto"/>
        <w:ind w:left="851" w:firstLine="1282"/>
        <w:jc w:val="both"/>
        <w:rPr>
          <w:rFonts w:ascii="Times New Roman" w:hAnsi="Times New Roman"/>
          <w:i/>
          <w:iCs/>
          <w:sz w:val="20"/>
          <w:szCs w:val="20"/>
        </w:rPr>
      </w:pPr>
      <w:r w:rsidRPr="0032448C">
        <w:rPr>
          <w:rFonts w:ascii="Times New Roman" w:hAnsi="Times New Roman"/>
          <w:b/>
          <w:bCs/>
          <w:i/>
          <w:spacing w:val="-4"/>
          <w:sz w:val="20"/>
          <w:szCs w:val="20"/>
        </w:rPr>
        <w:t>НЗ</w:t>
      </w:r>
      <w:r w:rsidRPr="0032448C">
        <w:rPr>
          <w:rFonts w:ascii="Times New Roman" w:hAnsi="Times New Roman"/>
          <w:i/>
          <w:sz w:val="20"/>
          <w:szCs w:val="20"/>
          <w:vertAlign w:val="superscript"/>
        </w:rPr>
        <w:t xml:space="preserve"> </w:t>
      </w:r>
      <w:proofErr w:type="spellStart"/>
      <w:r w:rsidRPr="0032448C">
        <w:rPr>
          <w:rFonts w:ascii="Times New Roman" w:hAnsi="Times New Roman"/>
          <w:b/>
          <w:sz w:val="20"/>
          <w:szCs w:val="20"/>
          <w:vertAlign w:val="subscript"/>
        </w:rPr>
        <w:t>гу</w:t>
      </w:r>
      <w:proofErr w:type="spellEnd"/>
      <w:r w:rsidRPr="0032448C">
        <w:rPr>
          <w:rFonts w:ascii="Times New Roman" w:hAnsi="Times New Roman"/>
          <w:iCs/>
          <w:sz w:val="20"/>
          <w:szCs w:val="20"/>
        </w:rPr>
        <w:t xml:space="preserve"> </w:t>
      </w:r>
      <w:r w:rsidRPr="0032448C">
        <w:rPr>
          <w:rFonts w:ascii="Times New Roman" w:hAnsi="Times New Roman"/>
          <w:i/>
          <w:iCs/>
          <w:sz w:val="20"/>
          <w:szCs w:val="20"/>
        </w:rPr>
        <w:t xml:space="preserve">= </w:t>
      </w:r>
      <w:r w:rsidRPr="0032448C">
        <w:rPr>
          <w:rFonts w:ascii="Times New Roman" w:hAnsi="Times New Roman"/>
          <w:b/>
          <w:i/>
          <w:iCs/>
          <w:sz w:val="20"/>
          <w:szCs w:val="20"/>
        </w:rPr>
        <w:t>НЗ</w:t>
      </w:r>
      <w:r w:rsidRPr="0032448C">
        <w:rPr>
          <w:rFonts w:ascii="Times New Roman" w:hAnsi="Times New Roman"/>
          <w:b/>
          <w:i/>
          <w:iCs/>
          <w:sz w:val="20"/>
          <w:szCs w:val="20"/>
          <w:vertAlign w:val="subscript"/>
          <w:lang w:val="en-US"/>
        </w:rPr>
        <w:t>o</w:t>
      </w:r>
      <w:proofErr w:type="spellStart"/>
      <w:r w:rsidRPr="0032448C">
        <w:rPr>
          <w:rFonts w:ascii="Times New Roman" w:hAnsi="Times New Roman"/>
          <w:b/>
          <w:i/>
          <w:iCs/>
          <w:sz w:val="20"/>
          <w:szCs w:val="20"/>
          <w:vertAlign w:val="subscript"/>
        </w:rPr>
        <w:t>тгу</w:t>
      </w:r>
      <w:proofErr w:type="spellEnd"/>
      <w:r w:rsidRPr="0032448C">
        <w:rPr>
          <w:rFonts w:ascii="Times New Roman" w:hAnsi="Times New Roman"/>
          <w:b/>
          <w:i/>
          <w:iCs/>
          <w:sz w:val="20"/>
          <w:szCs w:val="20"/>
          <w:vertAlign w:val="subscript"/>
        </w:rPr>
        <w:t xml:space="preserve"> +</w:t>
      </w:r>
      <w:r w:rsidRPr="0032448C">
        <w:rPr>
          <w:rFonts w:ascii="Times New Roman" w:hAnsi="Times New Roman"/>
          <w:b/>
          <w:i/>
          <w:iCs/>
          <w:sz w:val="20"/>
          <w:szCs w:val="20"/>
        </w:rPr>
        <w:t xml:space="preserve"> НЗ </w:t>
      </w:r>
      <w:r w:rsidRPr="0032448C">
        <w:rPr>
          <w:rFonts w:ascii="Times New Roman" w:hAnsi="Times New Roman"/>
          <w:b/>
          <w:i/>
          <w:iCs/>
          <w:sz w:val="20"/>
          <w:szCs w:val="20"/>
          <w:vertAlign w:val="superscript"/>
          <w:lang w:val="en-US"/>
        </w:rPr>
        <w:t>j</w:t>
      </w:r>
      <w:r w:rsidRPr="0032448C">
        <w:rPr>
          <w:rFonts w:ascii="Times New Roman" w:hAnsi="Times New Roman"/>
          <w:b/>
          <w:i/>
          <w:iCs/>
          <w:sz w:val="20"/>
          <w:szCs w:val="20"/>
          <w:vertAlign w:val="subscript"/>
        </w:rPr>
        <w:t>м</w:t>
      </w:r>
      <w:r w:rsidRPr="0032448C">
        <w:rPr>
          <w:rFonts w:ascii="Times New Roman" w:hAnsi="Times New Roman"/>
          <w:b/>
          <w:i/>
          <w:iCs/>
          <w:sz w:val="20"/>
          <w:szCs w:val="20"/>
          <w:vertAlign w:val="subscript"/>
          <w:lang w:val="en-US"/>
        </w:rPr>
        <w:t>p</w:t>
      </w:r>
      <w:r w:rsidRPr="0032448C">
        <w:rPr>
          <w:rFonts w:ascii="Times New Roman" w:hAnsi="Times New Roman"/>
          <w:b/>
          <w:i/>
          <w:iCs/>
          <w:sz w:val="20"/>
          <w:szCs w:val="20"/>
          <w:vertAlign w:val="subscript"/>
        </w:rPr>
        <w:t xml:space="preserve"> +  </w:t>
      </w:r>
      <w:r w:rsidRPr="0032448C">
        <w:rPr>
          <w:rFonts w:ascii="Times New Roman" w:hAnsi="Times New Roman"/>
          <w:b/>
          <w:i/>
          <w:iCs/>
          <w:sz w:val="20"/>
          <w:szCs w:val="20"/>
        </w:rPr>
        <w:t xml:space="preserve">НЗ </w:t>
      </w:r>
      <w:r w:rsidRPr="0032448C">
        <w:rPr>
          <w:rFonts w:ascii="Times New Roman" w:hAnsi="Times New Roman"/>
          <w:b/>
          <w:i/>
          <w:iCs/>
          <w:sz w:val="20"/>
          <w:szCs w:val="20"/>
          <w:vertAlign w:val="superscript"/>
          <w:lang w:val="en-US"/>
        </w:rPr>
        <w:t>j</w:t>
      </w:r>
      <w:proofErr w:type="spellStart"/>
      <w:r w:rsidRPr="0032448C">
        <w:rPr>
          <w:rFonts w:ascii="Times New Roman" w:hAnsi="Times New Roman"/>
          <w:b/>
          <w:i/>
          <w:iCs/>
          <w:sz w:val="20"/>
          <w:szCs w:val="20"/>
          <w:vertAlign w:val="subscript"/>
        </w:rPr>
        <w:t>пп</w:t>
      </w:r>
      <w:proofErr w:type="spellEnd"/>
      <w:proofErr w:type="gramStart"/>
      <w:r w:rsidRPr="0032448C">
        <w:rPr>
          <w:rFonts w:ascii="Times New Roman" w:hAnsi="Times New Roman"/>
          <w:b/>
          <w:i/>
          <w:iCs/>
          <w:sz w:val="20"/>
          <w:szCs w:val="20"/>
          <w:vertAlign w:val="subscript"/>
        </w:rPr>
        <w:t xml:space="preserve">     </w:t>
      </w:r>
      <w:r w:rsidRPr="0032448C">
        <w:rPr>
          <w:rFonts w:ascii="Times New Roman" w:hAnsi="Times New Roman"/>
          <w:i/>
          <w:iCs/>
          <w:sz w:val="20"/>
          <w:szCs w:val="20"/>
        </w:rPr>
        <w:t>,</w:t>
      </w:r>
      <w:proofErr w:type="gramEnd"/>
      <w:r w:rsidRPr="0032448C">
        <w:rPr>
          <w:rFonts w:ascii="Times New Roman" w:hAnsi="Times New Roman"/>
          <w:i/>
          <w:iCs/>
          <w:sz w:val="20"/>
          <w:szCs w:val="20"/>
        </w:rPr>
        <w:t xml:space="preserve"> </w:t>
      </w:r>
      <w:r w:rsidRPr="0032448C">
        <w:rPr>
          <w:rFonts w:ascii="Times New Roman" w:hAnsi="Times New Roman"/>
          <w:sz w:val="20"/>
          <w:szCs w:val="20"/>
        </w:rPr>
        <w:t xml:space="preserve">где                            </w:t>
      </w:r>
    </w:p>
    <w:p w:rsidR="000F379C" w:rsidRPr="0032448C" w:rsidRDefault="000F379C" w:rsidP="0032448C">
      <w:pPr>
        <w:shd w:val="clear" w:color="auto" w:fill="FFFFFF"/>
        <w:spacing w:after="0" w:line="240" w:lineRule="auto"/>
        <w:jc w:val="both"/>
        <w:rPr>
          <w:rFonts w:ascii="Times New Roman" w:hAnsi="Times New Roman"/>
          <w:sz w:val="20"/>
          <w:szCs w:val="20"/>
        </w:rPr>
      </w:pPr>
      <w:r w:rsidRPr="0032448C">
        <w:rPr>
          <w:rFonts w:ascii="Times New Roman" w:hAnsi="Times New Roman"/>
          <w:sz w:val="20"/>
          <w:szCs w:val="20"/>
        </w:rPr>
        <w:t xml:space="preserve">         </w:t>
      </w:r>
      <w:proofErr w:type="spellStart"/>
      <w:r w:rsidRPr="0032448C">
        <w:rPr>
          <w:rFonts w:ascii="Times New Roman" w:hAnsi="Times New Roman"/>
          <w:spacing w:val="-4"/>
          <w:sz w:val="20"/>
          <w:szCs w:val="20"/>
        </w:rPr>
        <w:t>НЗ</w:t>
      </w:r>
      <w:r w:rsidRPr="0032448C">
        <w:rPr>
          <w:rFonts w:ascii="Times New Roman" w:hAnsi="Times New Roman"/>
          <w:spacing w:val="-4"/>
          <w:sz w:val="20"/>
          <w:szCs w:val="20"/>
          <w:vertAlign w:val="subscript"/>
        </w:rPr>
        <w:t>гу</w:t>
      </w:r>
      <w:proofErr w:type="spellEnd"/>
      <w:r w:rsidRPr="0032448C">
        <w:rPr>
          <w:rFonts w:ascii="Times New Roman" w:hAnsi="Times New Roman"/>
          <w:spacing w:val="-4"/>
          <w:sz w:val="20"/>
          <w:szCs w:val="20"/>
          <w:vertAlign w:val="subscript"/>
        </w:rPr>
        <w:t xml:space="preserve"> </w:t>
      </w:r>
      <w:r w:rsidRPr="0032448C">
        <w:rPr>
          <w:rFonts w:ascii="Times New Roman" w:hAnsi="Times New Roman"/>
          <w:sz w:val="20"/>
          <w:szCs w:val="20"/>
        </w:rPr>
        <w:t>- н</w:t>
      </w:r>
      <w:r w:rsidRPr="0032448C">
        <w:rPr>
          <w:rFonts w:ascii="Times New Roman" w:hAnsi="Times New Roman"/>
          <w:spacing w:val="-4"/>
          <w:sz w:val="20"/>
          <w:szCs w:val="20"/>
        </w:rPr>
        <w:t>ормативные затраты, непосредственно связанные с оказанием</w:t>
      </w:r>
      <w:r w:rsidRPr="0032448C">
        <w:rPr>
          <w:rFonts w:ascii="Times New Roman" w:hAnsi="Times New Roman"/>
          <w:spacing w:val="-4"/>
          <w:sz w:val="20"/>
          <w:szCs w:val="20"/>
        </w:rPr>
        <w:br/>
      </w:r>
      <w:r w:rsidRPr="0032448C">
        <w:rPr>
          <w:rFonts w:ascii="Times New Roman" w:hAnsi="Times New Roman"/>
          <w:spacing w:val="-1"/>
          <w:sz w:val="20"/>
          <w:szCs w:val="20"/>
        </w:rPr>
        <w:t>государственной услуги на соответствующий финансовый год;</w:t>
      </w:r>
    </w:p>
    <w:p w:rsidR="000F379C" w:rsidRPr="0032448C" w:rsidRDefault="000F379C" w:rsidP="0032448C">
      <w:pPr>
        <w:shd w:val="clear" w:color="auto" w:fill="FFFFFF"/>
        <w:spacing w:after="0" w:line="240" w:lineRule="auto"/>
        <w:ind w:firstLine="708"/>
        <w:jc w:val="both"/>
        <w:rPr>
          <w:rFonts w:ascii="Times New Roman" w:hAnsi="Times New Roman"/>
          <w:sz w:val="20"/>
          <w:szCs w:val="20"/>
        </w:rPr>
      </w:pPr>
      <w:r w:rsidRPr="0032448C">
        <w:rPr>
          <w:rFonts w:ascii="Times New Roman" w:hAnsi="Times New Roman"/>
          <w:iCs/>
          <w:spacing w:val="-3"/>
          <w:sz w:val="20"/>
          <w:szCs w:val="20"/>
        </w:rPr>
        <w:t>НЗ</w:t>
      </w:r>
      <w:proofErr w:type="spellStart"/>
      <w:proofErr w:type="gramStart"/>
      <w:r w:rsidRPr="0032448C">
        <w:rPr>
          <w:rFonts w:ascii="Times New Roman" w:hAnsi="Times New Roman"/>
          <w:iCs/>
          <w:spacing w:val="-3"/>
          <w:sz w:val="20"/>
          <w:szCs w:val="20"/>
          <w:vertAlign w:val="subscript"/>
          <w:lang w:val="en-US"/>
        </w:rPr>
        <w:t>om</w:t>
      </w:r>
      <w:proofErr w:type="spellEnd"/>
      <w:proofErr w:type="gramEnd"/>
      <w:r w:rsidRPr="0032448C">
        <w:rPr>
          <w:rFonts w:ascii="Times New Roman" w:hAnsi="Times New Roman"/>
          <w:iCs/>
          <w:spacing w:val="-3"/>
          <w:sz w:val="20"/>
          <w:szCs w:val="20"/>
          <w:vertAlign w:val="subscript"/>
        </w:rPr>
        <w:t>г</w:t>
      </w:r>
      <w:r w:rsidRPr="0032448C">
        <w:rPr>
          <w:rFonts w:ascii="Times New Roman" w:hAnsi="Times New Roman"/>
          <w:iCs/>
          <w:spacing w:val="-3"/>
          <w:sz w:val="20"/>
          <w:szCs w:val="20"/>
          <w:vertAlign w:val="subscript"/>
          <w:lang w:val="en-US"/>
        </w:rPr>
        <w:t>y</w:t>
      </w:r>
      <w:r w:rsidRPr="0032448C">
        <w:rPr>
          <w:rFonts w:ascii="Times New Roman" w:hAnsi="Times New Roman"/>
          <w:i/>
          <w:iCs/>
          <w:spacing w:val="-3"/>
          <w:sz w:val="20"/>
          <w:szCs w:val="20"/>
          <w:vertAlign w:val="subscript"/>
        </w:rPr>
        <w:t xml:space="preserve">  </w:t>
      </w:r>
      <w:r w:rsidRPr="0032448C">
        <w:rPr>
          <w:rFonts w:ascii="Times New Roman" w:hAnsi="Times New Roman"/>
          <w:i/>
          <w:iCs/>
          <w:spacing w:val="-3"/>
          <w:sz w:val="20"/>
          <w:szCs w:val="20"/>
        </w:rPr>
        <w:t xml:space="preserve"> </w:t>
      </w:r>
      <w:r w:rsidRPr="0032448C">
        <w:rPr>
          <w:rFonts w:ascii="Times New Roman" w:hAnsi="Times New Roman"/>
          <w:spacing w:val="-3"/>
          <w:sz w:val="20"/>
          <w:szCs w:val="20"/>
        </w:rPr>
        <w:t>- нормативные затраты  на оплату труда и начисления на</w:t>
      </w:r>
      <w:r w:rsidRPr="0032448C">
        <w:rPr>
          <w:rFonts w:ascii="Times New Roman" w:hAnsi="Times New Roman"/>
          <w:i/>
          <w:iCs/>
          <w:spacing w:val="-3"/>
          <w:sz w:val="20"/>
          <w:szCs w:val="20"/>
        </w:rPr>
        <w:t xml:space="preserve"> </w:t>
      </w:r>
      <w:r w:rsidRPr="0032448C">
        <w:rPr>
          <w:rFonts w:ascii="Times New Roman" w:hAnsi="Times New Roman"/>
          <w:sz w:val="20"/>
          <w:szCs w:val="20"/>
        </w:rPr>
        <w:t>выплаты по оплате труда персонала, принимающего непосредственное участие в оказании государственной услуги;</w:t>
      </w:r>
    </w:p>
    <w:p w:rsidR="000F379C" w:rsidRPr="0032448C" w:rsidRDefault="000F379C" w:rsidP="0032448C">
      <w:pPr>
        <w:shd w:val="clear" w:color="auto" w:fill="FFFFFF"/>
        <w:spacing w:after="0" w:line="240" w:lineRule="auto"/>
        <w:ind w:firstLine="708"/>
        <w:jc w:val="both"/>
        <w:rPr>
          <w:rFonts w:ascii="Times New Roman" w:hAnsi="Times New Roman"/>
          <w:sz w:val="20"/>
          <w:szCs w:val="20"/>
        </w:rPr>
      </w:pPr>
      <w:r w:rsidRPr="0032448C">
        <w:rPr>
          <w:rFonts w:ascii="Times New Roman" w:hAnsi="Times New Roman"/>
          <w:spacing w:val="-4"/>
          <w:sz w:val="20"/>
          <w:szCs w:val="20"/>
        </w:rPr>
        <w:t xml:space="preserve">НЗ </w:t>
      </w:r>
      <w:r w:rsidRPr="0032448C">
        <w:rPr>
          <w:rFonts w:ascii="Times New Roman" w:hAnsi="Times New Roman"/>
          <w:spacing w:val="-4"/>
          <w:sz w:val="20"/>
          <w:szCs w:val="20"/>
          <w:vertAlign w:val="superscript"/>
          <w:lang w:val="en-US"/>
        </w:rPr>
        <w:t>j</w:t>
      </w:r>
      <w:proofErr w:type="gramStart"/>
      <w:r w:rsidRPr="0032448C">
        <w:rPr>
          <w:rFonts w:ascii="Times New Roman" w:hAnsi="Times New Roman"/>
          <w:spacing w:val="-4"/>
          <w:sz w:val="20"/>
          <w:szCs w:val="20"/>
          <w:vertAlign w:val="subscript"/>
        </w:rPr>
        <w:t>м</w:t>
      </w:r>
      <w:proofErr w:type="gramEnd"/>
      <w:r w:rsidRPr="0032448C">
        <w:rPr>
          <w:rFonts w:ascii="Times New Roman" w:hAnsi="Times New Roman"/>
          <w:spacing w:val="-4"/>
          <w:sz w:val="20"/>
          <w:szCs w:val="20"/>
          <w:vertAlign w:val="subscript"/>
          <w:lang w:val="en-US"/>
        </w:rPr>
        <w:t>p</w:t>
      </w:r>
      <w:r w:rsidRPr="0032448C">
        <w:rPr>
          <w:rFonts w:ascii="Times New Roman" w:hAnsi="Times New Roman"/>
          <w:spacing w:val="-4"/>
          <w:sz w:val="20"/>
          <w:szCs w:val="20"/>
        </w:rPr>
        <w:t xml:space="preserve"> - </w:t>
      </w:r>
      <w:r w:rsidRPr="0032448C">
        <w:rPr>
          <w:rFonts w:ascii="Times New Roman" w:hAnsi="Times New Roman"/>
          <w:spacing w:val="-1"/>
          <w:sz w:val="20"/>
          <w:szCs w:val="20"/>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32448C">
        <w:rPr>
          <w:rFonts w:ascii="Times New Roman" w:hAnsi="Times New Roman"/>
          <w:sz w:val="20"/>
          <w:szCs w:val="20"/>
        </w:rPr>
        <w:t>на</w:t>
      </w:r>
      <w:r w:rsidRPr="0032448C">
        <w:rPr>
          <w:rFonts w:ascii="Times New Roman" w:hAnsi="Times New Roman"/>
          <w:spacing w:val="-1"/>
          <w:sz w:val="20"/>
          <w:szCs w:val="20"/>
        </w:rPr>
        <w:t xml:space="preserve"> учебники, учебные пособия, учебно-методические материалы, </w:t>
      </w:r>
      <w:r w:rsidRPr="0032448C">
        <w:rPr>
          <w:rFonts w:ascii="Times New Roman" w:hAnsi="Times New Roman"/>
          <w:spacing w:val="-2"/>
          <w:sz w:val="20"/>
          <w:szCs w:val="20"/>
        </w:rPr>
        <w:t xml:space="preserve">специальное оборудование, специальные технические средства, </w:t>
      </w:r>
      <w:proofErr w:type="spellStart"/>
      <w:r w:rsidRPr="0032448C">
        <w:rPr>
          <w:rFonts w:ascii="Times New Roman" w:hAnsi="Times New Roman"/>
          <w:spacing w:val="-2"/>
          <w:sz w:val="20"/>
          <w:szCs w:val="20"/>
        </w:rPr>
        <w:t>ассистивные</w:t>
      </w:r>
      <w:proofErr w:type="spellEnd"/>
      <w:r w:rsidRPr="0032448C">
        <w:rPr>
          <w:rFonts w:ascii="Times New Roman" w:hAnsi="Times New Roman"/>
          <w:spacing w:val="-2"/>
          <w:sz w:val="20"/>
          <w:szCs w:val="20"/>
        </w:rPr>
        <w:t xml:space="preserve"> устройства, специальные компьютерные программы и другие </w:t>
      </w:r>
      <w:r w:rsidRPr="0032448C">
        <w:rPr>
          <w:rFonts w:ascii="Times New Roman" w:hAnsi="Times New Roman"/>
          <w:spacing w:val="-1"/>
          <w:sz w:val="20"/>
          <w:szCs w:val="20"/>
        </w:rPr>
        <w:t xml:space="preserve">средства обучения и воспитания по АООП типа </w:t>
      </w:r>
      <w:proofErr w:type="spellStart"/>
      <w:r w:rsidRPr="0032448C">
        <w:rPr>
          <w:rFonts w:ascii="Times New Roman" w:hAnsi="Times New Roman"/>
          <w:spacing w:val="-1"/>
          <w:sz w:val="20"/>
          <w:szCs w:val="20"/>
        </w:rPr>
        <w:t>j</w:t>
      </w:r>
      <w:proofErr w:type="spellEnd"/>
      <w:r w:rsidRPr="0032448C">
        <w:rPr>
          <w:rFonts w:ascii="Times New Roman" w:hAnsi="Times New Roman"/>
          <w:spacing w:val="-1"/>
          <w:sz w:val="20"/>
          <w:szCs w:val="20"/>
        </w:rPr>
        <w:t xml:space="preserve"> (в соответствии</w:t>
      </w:r>
      <w:r w:rsidRPr="0032448C">
        <w:rPr>
          <w:rFonts w:ascii="Times New Roman" w:hAnsi="Times New Roman"/>
          <w:sz w:val="20"/>
          <w:szCs w:val="20"/>
        </w:rPr>
        <w:t xml:space="preserve"> с материально-техническими условиями с учетом специфики обучающихся);</w:t>
      </w:r>
    </w:p>
    <w:p w:rsidR="000F379C" w:rsidRPr="0032448C" w:rsidRDefault="000F379C" w:rsidP="0032448C">
      <w:pPr>
        <w:shd w:val="clear" w:color="auto" w:fill="FFFFFF"/>
        <w:spacing w:after="0" w:line="240" w:lineRule="auto"/>
        <w:ind w:firstLine="708"/>
        <w:jc w:val="both"/>
        <w:rPr>
          <w:rFonts w:ascii="Times New Roman" w:hAnsi="Times New Roman"/>
          <w:sz w:val="20"/>
          <w:szCs w:val="20"/>
        </w:rPr>
      </w:pPr>
      <w:r w:rsidRPr="0032448C">
        <w:rPr>
          <w:rFonts w:ascii="Times New Roman" w:hAnsi="Times New Roman"/>
          <w:spacing w:val="-4"/>
          <w:sz w:val="20"/>
          <w:szCs w:val="20"/>
        </w:rPr>
        <w:t xml:space="preserve">НЗ </w:t>
      </w:r>
      <w:proofErr w:type="gramStart"/>
      <w:r w:rsidRPr="0032448C">
        <w:rPr>
          <w:rFonts w:ascii="Times New Roman" w:hAnsi="Times New Roman"/>
          <w:spacing w:val="-4"/>
          <w:sz w:val="20"/>
          <w:szCs w:val="20"/>
          <w:vertAlign w:val="superscript"/>
          <w:lang w:val="en-US"/>
        </w:rPr>
        <w:t>j</w:t>
      </w:r>
      <w:proofErr w:type="spellStart"/>
      <w:proofErr w:type="gramEnd"/>
      <w:r w:rsidRPr="0032448C">
        <w:rPr>
          <w:rFonts w:ascii="Times New Roman" w:hAnsi="Times New Roman"/>
          <w:spacing w:val="-4"/>
          <w:sz w:val="20"/>
          <w:szCs w:val="20"/>
          <w:vertAlign w:val="subscript"/>
        </w:rPr>
        <w:t>пп</w:t>
      </w:r>
      <w:proofErr w:type="spellEnd"/>
      <w:r w:rsidRPr="0032448C">
        <w:rPr>
          <w:rFonts w:ascii="Times New Roman" w:hAnsi="Times New Roman"/>
          <w:spacing w:val="-4"/>
          <w:sz w:val="20"/>
          <w:szCs w:val="20"/>
        </w:rPr>
        <w:t xml:space="preserve"> - </w:t>
      </w:r>
      <w:r w:rsidRPr="0032448C">
        <w:rPr>
          <w:rFonts w:ascii="Times New Roman" w:hAnsi="Times New Roman"/>
          <w:spacing w:val="-1"/>
          <w:sz w:val="20"/>
          <w:szCs w:val="20"/>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32448C">
        <w:rPr>
          <w:rFonts w:ascii="Times New Roman" w:hAnsi="Times New Roman"/>
          <w:sz w:val="20"/>
          <w:szCs w:val="20"/>
        </w:rPr>
        <w:t xml:space="preserve">  с материально-техническими условиями с учетом специфики обучающихся </w:t>
      </w:r>
      <w:r w:rsidRPr="0032448C">
        <w:rPr>
          <w:rFonts w:ascii="Times New Roman" w:hAnsi="Times New Roman"/>
          <w:spacing w:val="-1"/>
          <w:sz w:val="20"/>
          <w:szCs w:val="20"/>
        </w:rPr>
        <w:t xml:space="preserve">по АООП типа </w:t>
      </w:r>
      <w:proofErr w:type="spellStart"/>
      <w:r w:rsidRPr="0032448C">
        <w:rPr>
          <w:rFonts w:ascii="Times New Roman" w:hAnsi="Times New Roman"/>
          <w:spacing w:val="-1"/>
          <w:sz w:val="20"/>
          <w:szCs w:val="20"/>
        </w:rPr>
        <w:t>j</w:t>
      </w:r>
      <w:proofErr w:type="spellEnd"/>
      <w:r w:rsidRPr="0032448C">
        <w:rPr>
          <w:rFonts w:ascii="Times New Roman" w:hAnsi="Times New Roman"/>
          <w:sz w:val="20"/>
          <w:szCs w:val="20"/>
        </w:rPr>
        <w:t>).</w:t>
      </w:r>
    </w:p>
    <w:p w:rsidR="000F379C" w:rsidRPr="0032448C" w:rsidRDefault="000F379C" w:rsidP="0032448C">
      <w:pPr>
        <w:shd w:val="clear" w:color="auto" w:fill="FFFFFF"/>
        <w:spacing w:after="0" w:line="240" w:lineRule="auto"/>
        <w:ind w:right="-1" w:firstLine="708"/>
        <w:jc w:val="both"/>
        <w:rPr>
          <w:rFonts w:ascii="Times New Roman" w:hAnsi="Times New Roman"/>
          <w:sz w:val="20"/>
          <w:szCs w:val="20"/>
        </w:rPr>
      </w:pPr>
      <w:r w:rsidRPr="0032448C">
        <w:rPr>
          <w:rFonts w:ascii="Times New Roman" w:hAnsi="Times New Roman"/>
          <w:spacing w:val="-4"/>
          <w:sz w:val="20"/>
          <w:szCs w:val="20"/>
        </w:rPr>
        <w:t xml:space="preserve">При расчете нормативных затрат на оплату труда и начисления на </w:t>
      </w:r>
      <w:r w:rsidRPr="0032448C">
        <w:rPr>
          <w:rFonts w:ascii="Times New Roman" w:hAnsi="Times New Roman"/>
          <w:spacing w:val="-3"/>
          <w:sz w:val="20"/>
          <w:szCs w:val="20"/>
        </w:rPr>
        <w:t xml:space="preserve">выплаты по оплате труда учитываются затраты на оплату труда только тех </w:t>
      </w:r>
      <w:r w:rsidRPr="0032448C">
        <w:rPr>
          <w:rFonts w:ascii="Times New Roman" w:hAnsi="Times New Roman"/>
          <w:spacing w:val="-1"/>
          <w:sz w:val="20"/>
          <w:szCs w:val="20"/>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0F379C" w:rsidRPr="0032448C" w:rsidRDefault="000F379C" w:rsidP="0032448C">
      <w:pPr>
        <w:shd w:val="clear" w:color="auto" w:fill="FFFFFF"/>
        <w:spacing w:after="0" w:line="240" w:lineRule="auto"/>
        <w:ind w:right="-1" w:firstLine="708"/>
        <w:jc w:val="both"/>
        <w:rPr>
          <w:rFonts w:ascii="Times New Roman" w:hAnsi="Times New Roman"/>
          <w:sz w:val="20"/>
          <w:szCs w:val="20"/>
        </w:rPr>
      </w:pPr>
      <w:r w:rsidRPr="0032448C">
        <w:rPr>
          <w:rFonts w:ascii="Times New Roman" w:hAnsi="Times New Roman"/>
          <w:sz w:val="20"/>
          <w:szCs w:val="20"/>
        </w:rPr>
        <w:t xml:space="preserve">Нормативные затраты на оплату труда и начисления на выплаты по </w:t>
      </w:r>
      <w:r w:rsidRPr="0032448C">
        <w:rPr>
          <w:rFonts w:ascii="Times New Roman" w:hAnsi="Times New Roman"/>
          <w:spacing w:val="-2"/>
          <w:sz w:val="20"/>
          <w:szCs w:val="20"/>
        </w:rPr>
        <w:t xml:space="preserve">оплате труда рассчитываются как произведение средней стоимости единицы </w:t>
      </w:r>
      <w:r w:rsidRPr="0032448C">
        <w:rPr>
          <w:rFonts w:ascii="Times New Roman" w:hAnsi="Times New Roman"/>
          <w:sz w:val="20"/>
          <w:szCs w:val="20"/>
        </w:rPr>
        <w:t xml:space="preserve">времени персонала на количество единиц времени, необходимых для </w:t>
      </w:r>
      <w:r w:rsidRPr="0032448C">
        <w:rPr>
          <w:rFonts w:ascii="Times New Roman" w:hAnsi="Times New Roman"/>
          <w:spacing w:val="-3"/>
          <w:sz w:val="20"/>
          <w:szCs w:val="20"/>
        </w:rPr>
        <w:t xml:space="preserve">оказания единицы государственной услуги, с учетом стимулирующих выплат </w:t>
      </w:r>
      <w:r w:rsidRPr="0032448C">
        <w:rPr>
          <w:rFonts w:ascii="Times New Roman" w:hAnsi="Times New Roman"/>
          <w:sz w:val="20"/>
          <w:szCs w:val="20"/>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32448C">
        <w:rPr>
          <w:rFonts w:ascii="Times New Roman" w:hAnsi="Times New Roman"/>
          <w:spacing w:val="-1"/>
          <w:sz w:val="20"/>
          <w:szCs w:val="20"/>
        </w:rPr>
        <w:t xml:space="preserve">работу в районах Крайнего Севера и приравненных к ним местностях, </w:t>
      </w:r>
      <w:r w:rsidRPr="0032448C">
        <w:rPr>
          <w:rFonts w:ascii="Times New Roman" w:hAnsi="Times New Roman"/>
          <w:sz w:val="20"/>
          <w:szCs w:val="20"/>
        </w:rPr>
        <w:t>установленных законодательством.</w:t>
      </w:r>
    </w:p>
    <w:p w:rsidR="000F379C" w:rsidRPr="0032448C" w:rsidRDefault="000F379C" w:rsidP="0032448C">
      <w:pPr>
        <w:shd w:val="clear" w:color="auto" w:fill="FFFFFF"/>
        <w:tabs>
          <w:tab w:val="left" w:pos="709"/>
          <w:tab w:val="left" w:pos="1224"/>
        </w:tabs>
        <w:spacing w:after="0" w:line="240" w:lineRule="auto"/>
        <w:ind w:right="-1" w:firstLine="567"/>
        <w:jc w:val="both"/>
        <w:rPr>
          <w:rFonts w:ascii="Times New Roman" w:hAnsi="Times New Roman"/>
          <w:sz w:val="20"/>
          <w:szCs w:val="20"/>
        </w:rPr>
      </w:pPr>
      <w:r w:rsidRPr="0032448C">
        <w:rPr>
          <w:rFonts w:ascii="Times New Roman" w:hAnsi="Times New Roman"/>
          <w:spacing w:val="-2"/>
          <w:sz w:val="20"/>
          <w:szCs w:val="20"/>
        </w:rPr>
        <w:t>Нормативные затраты на расходные материалы в соответствии со</w:t>
      </w:r>
      <w:r w:rsidRPr="0032448C">
        <w:rPr>
          <w:rFonts w:ascii="Times New Roman" w:hAnsi="Times New Roman"/>
          <w:spacing w:val="-2"/>
          <w:sz w:val="20"/>
          <w:szCs w:val="20"/>
        </w:rPr>
        <w:br/>
        <w:t>стандартами качества оказания услуги рассчитываются как произведение</w:t>
      </w:r>
      <w:r w:rsidRPr="0032448C">
        <w:rPr>
          <w:rFonts w:ascii="Times New Roman" w:hAnsi="Times New Roman"/>
          <w:spacing w:val="-2"/>
          <w:sz w:val="20"/>
          <w:szCs w:val="20"/>
        </w:rPr>
        <w:br/>
        <w:t>стоимости учебных материалов на их количество, необходимое для оказания</w:t>
      </w:r>
      <w:r w:rsidRPr="0032448C">
        <w:rPr>
          <w:rFonts w:ascii="Times New Roman" w:hAnsi="Times New Roman"/>
          <w:spacing w:val="-2"/>
          <w:sz w:val="20"/>
          <w:szCs w:val="20"/>
        </w:rPr>
        <w:br/>
      </w:r>
      <w:r w:rsidRPr="0032448C">
        <w:rPr>
          <w:rFonts w:ascii="Times New Roman" w:hAnsi="Times New Roman"/>
          <w:sz w:val="20"/>
          <w:szCs w:val="20"/>
        </w:rPr>
        <w:t>единицы государственной услуги (выполнения работ) и определяется по видам организаций</w:t>
      </w:r>
      <w:r w:rsidRPr="0032448C">
        <w:rPr>
          <w:rFonts w:ascii="Times New Roman" w:hAnsi="Times New Roman"/>
          <w:spacing w:val="-3"/>
          <w:sz w:val="20"/>
          <w:szCs w:val="20"/>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32448C" w:rsidRDefault="000F379C" w:rsidP="0032448C">
      <w:pPr>
        <w:spacing w:after="0" w:line="240" w:lineRule="auto"/>
        <w:ind w:firstLine="540"/>
        <w:jc w:val="both"/>
        <w:rPr>
          <w:rFonts w:ascii="Times New Roman" w:hAnsi="Times New Roman"/>
          <w:color w:val="auto"/>
          <w:sz w:val="20"/>
          <w:szCs w:val="20"/>
        </w:rPr>
      </w:pPr>
      <w:r w:rsidRPr="0032448C">
        <w:rPr>
          <w:rFonts w:ascii="Times New Roman" w:hAnsi="Times New Roman"/>
          <w:sz w:val="20"/>
          <w:szCs w:val="20"/>
        </w:rPr>
        <w:lastRenderedPageBreak/>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proofErr w:type="gramStart"/>
      <w:r w:rsidRPr="0032448C">
        <w:rPr>
          <w:rFonts w:ascii="Times New Roman" w:hAnsi="Times New Roman"/>
          <w:color w:val="auto"/>
          <w:sz w:val="20"/>
          <w:szCs w:val="20"/>
        </w:rPr>
        <w:t>обучающихся</w:t>
      </w:r>
      <w:proofErr w:type="gramEnd"/>
      <w:r w:rsidRPr="0032448C">
        <w:rPr>
          <w:rFonts w:ascii="Times New Roman" w:hAnsi="Times New Roman"/>
          <w:color w:val="auto"/>
          <w:sz w:val="20"/>
          <w:szCs w:val="20"/>
        </w:rPr>
        <w:t xml:space="preserve"> с </w:t>
      </w:r>
      <w:r w:rsidR="00BD6853" w:rsidRPr="0032448C">
        <w:rPr>
          <w:rFonts w:ascii="Times New Roman" w:hAnsi="Times New Roman"/>
          <w:color w:val="auto"/>
          <w:sz w:val="20"/>
          <w:szCs w:val="20"/>
        </w:rPr>
        <w:t>ЗПР</w:t>
      </w:r>
      <w:r w:rsidRPr="0032448C">
        <w:rPr>
          <w:rFonts w:ascii="Times New Roman" w:hAnsi="Times New Roman"/>
          <w:color w:val="auto"/>
          <w:sz w:val="20"/>
          <w:szCs w:val="20"/>
        </w:rPr>
        <w:t>:</w:t>
      </w:r>
    </w:p>
    <w:p w:rsidR="000F379C" w:rsidRPr="0032448C" w:rsidRDefault="000F379C" w:rsidP="0032448C">
      <w:pPr>
        <w:spacing w:after="0" w:line="240" w:lineRule="auto"/>
        <w:ind w:firstLine="540"/>
        <w:jc w:val="both"/>
        <w:rPr>
          <w:rFonts w:ascii="Times New Roman" w:hAnsi="Times New Roman"/>
          <w:sz w:val="20"/>
          <w:szCs w:val="20"/>
        </w:rPr>
      </w:pPr>
      <w:r w:rsidRPr="0032448C">
        <w:rPr>
          <w:rFonts w:ascii="Times New Roman" w:hAnsi="Times New Roman"/>
          <w:sz w:val="20"/>
          <w:szCs w:val="20"/>
        </w:rPr>
        <w:t xml:space="preserve">реализация АООП </w:t>
      </w:r>
      <w:r w:rsidR="00BD6853" w:rsidRPr="0032448C">
        <w:rPr>
          <w:rFonts w:ascii="Times New Roman" w:hAnsi="Times New Roman"/>
          <w:sz w:val="20"/>
          <w:szCs w:val="20"/>
        </w:rPr>
        <w:t>НОО</w:t>
      </w:r>
      <w:r w:rsidRPr="0032448C">
        <w:rPr>
          <w:rFonts w:ascii="Times New Roman" w:hAnsi="Times New Roman"/>
          <w:sz w:val="20"/>
          <w:szCs w:val="20"/>
        </w:rPr>
        <w:t xml:space="preserve"> </w:t>
      </w:r>
      <w:proofErr w:type="gramStart"/>
      <w:r w:rsidRPr="0032448C">
        <w:rPr>
          <w:rFonts w:ascii="Times New Roman" w:hAnsi="Times New Roman"/>
          <w:color w:val="auto"/>
          <w:sz w:val="20"/>
          <w:szCs w:val="20"/>
        </w:rPr>
        <w:t>обучающихся</w:t>
      </w:r>
      <w:proofErr w:type="gramEnd"/>
      <w:r w:rsidRPr="0032448C">
        <w:rPr>
          <w:rFonts w:ascii="Times New Roman" w:hAnsi="Times New Roman"/>
          <w:color w:val="auto"/>
          <w:sz w:val="20"/>
          <w:szCs w:val="20"/>
        </w:rPr>
        <w:t xml:space="preserve"> с </w:t>
      </w:r>
      <w:r w:rsidR="00BD6853" w:rsidRPr="0032448C">
        <w:rPr>
          <w:rFonts w:ascii="Times New Roman" w:hAnsi="Times New Roman"/>
          <w:color w:val="auto"/>
          <w:sz w:val="20"/>
          <w:szCs w:val="20"/>
        </w:rPr>
        <w:t>ЗПР</w:t>
      </w:r>
      <w:r w:rsidRPr="0032448C">
        <w:rPr>
          <w:rFonts w:ascii="Times New Roman" w:hAnsi="Times New Roman"/>
          <w:color w:val="auto"/>
          <w:sz w:val="20"/>
          <w:szCs w:val="20"/>
        </w:rPr>
        <w:t xml:space="preserve"> может</w:t>
      </w:r>
      <w:r w:rsidRPr="0032448C">
        <w:rPr>
          <w:rFonts w:ascii="Times New Roman" w:hAnsi="Times New Roman"/>
          <w:sz w:val="20"/>
          <w:szCs w:val="20"/>
        </w:rPr>
        <w:t xml:space="preserve"> определяться по формуле:</w:t>
      </w:r>
    </w:p>
    <w:p w:rsidR="000F379C" w:rsidRPr="0032448C" w:rsidRDefault="000F379C" w:rsidP="0032448C">
      <w:pPr>
        <w:spacing w:after="0" w:line="240" w:lineRule="auto"/>
        <w:ind w:firstLine="540"/>
        <w:jc w:val="both"/>
        <w:rPr>
          <w:rFonts w:ascii="Times New Roman" w:hAnsi="Times New Roman"/>
          <w:b/>
          <w:i/>
          <w:sz w:val="20"/>
          <w:szCs w:val="20"/>
        </w:rPr>
      </w:pPr>
      <w:proofErr w:type="spellStart"/>
      <w:r w:rsidRPr="0032448C">
        <w:rPr>
          <w:rFonts w:ascii="Times New Roman" w:hAnsi="Times New Roman"/>
          <w:b/>
          <w:bCs/>
          <w:i/>
          <w:sz w:val="20"/>
          <w:szCs w:val="20"/>
        </w:rPr>
        <w:t>НЗ</w:t>
      </w:r>
      <w:r w:rsidRPr="0032448C">
        <w:rPr>
          <w:rFonts w:ascii="Times New Roman" w:hAnsi="Times New Roman"/>
          <w:b/>
          <w:bCs/>
          <w:i/>
          <w:sz w:val="20"/>
          <w:szCs w:val="20"/>
          <w:vertAlign w:val="subscript"/>
        </w:rPr>
        <w:t>отгу</w:t>
      </w:r>
      <w:proofErr w:type="spellEnd"/>
      <w:r w:rsidRPr="0032448C">
        <w:rPr>
          <w:rFonts w:ascii="Times New Roman" w:hAnsi="Times New Roman"/>
          <w:b/>
          <w:bCs/>
          <w:i/>
          <w:sz w:val="20"/>
          <w:szCs w:val="20"/>
        </w:rPr>
        <w:t xml:space="preserve"> = ЗП</w:t>
      </w:r>
      <w:r w:rsidRPr="0032448C">
        <w:rPr>
          <w:rFonts w:ascii="Times New Roman" w:hAnsi="Times New Roman"/>
          <w:b/>
          <w:bCs/>
          <w:i/>
          <w:sz w:val="20"/>
          <w:szCs w:val="20"/>
          <w:vertAlign w:val="superscript"/>
        </w:rPr>
        <w:t xml:space="preserve"> рег</w:t>
      </w:r>
      <w:r w:rsidRPr="0032448C">
        <w:rPr>
          <w:rFonts w:ascii="Times New Roman" w:hAnsi="Times New Roman"/>
          <w:b/>
          <w:bCs/>
          <w:i/>
          <w:sz w:val="20"/>
          <w:szCs w:val="20"/>
          <w:vertAlign w:val="subscript"/>
        </w:rPr>
        <w:t>-1</w:t>
      </w:r>
      <w:r w:rsidRPr="0032448C">
        <w:rPr>
          <w:rFonts w:ascii="Times New Roman" w:hAnsi="Times New Roman"/>
          <w:b/>
          <w:bCs/>
          <w:i/>
          <w:sz w:val="20"/>
          <w:szCs w:val="20"/>
        </w:rPr>
        <w:t xml:space="preserve"> * 12 * </w:t>
      </w:r>
      <w:proofErr w:type="spellStart"/>
      <w:r w:rsidRPr="0032448C">
        <w:rPr>
          <w:rFonts w:ascii="Times New Roman" w:hAnsi="Times New Roman"/>
          <w:b/>
          <w:bCs/>
          <w:i/>
          <w:sz w:val="20"/>
          <w:szCs w:val="20"/>
        </w:rPr>
        <w:t>К</w:t>
      </w:r>
      <w:r w:rsidRPr="0032448C">
        <w:rPr>
          <w:rFonts w:ascii="Times New Roman" w:hAnsi="Times New Roman"/>
          <w:b/>
          <w:bCs/>
          <w:i/>
          <w:sz w:val="20"/>
          <w:szCs w:val="20"/>
          <w:vertAlign w:val="superscript"/>
        </w:rPr>
        <w:t>овз</w:t>
      </w:r>
      <w:proofErr w:type="spellEnd"/>
      <w:r w:rsidRPr="0032448C">
        <w:rPr>
          <w:rFonts w:ascii="Times New Roman" w:hAnsi="Times New Roman"/>
          <w:b/>
          <w:bCs/>
          <w:i/>
          <w:sz w:val="20"/>
          <w:szCs w:val="20"/>
        </w:rPr>
        <w:t xml:space="preserve"> * К</w:t>
      </w:r>
      <w:proofErr w:type="gramStart"/>
      <w:r w:rsidRPr="0032448C">
        <w:rPr>
          <w:rFonts w:ascii="Times New Roman" w:hAnsi="Times New Roman"/>
          <w:b/>
          <w:bCs/>
          <w:i/>
          <w:sz w:val="20"/>
          <w:szCs w:val="20"/>
          <w:vertAlign w:val="superscript"/>
        </w:rPr>
        <w:t>1</w:t>
      </w:r>
      <w:proofErr w:type="gramEnd"/>
      <w:r w:rsidRPr="0032448C">
        <w:rPr>
          <w:rFonts w:ascii="Times New Roman" w:hAnsi="Times New Roman"/>
          <w:b/>
          <w:bCs/>
          <w:i/>
          <w:sz w:val="20"/>
          <w:szCs w:val="20"/>
        </w:rPr>
        <w:t xml:space="preserve"> * К</w:t>
      </w:r>
      <w:r w:rsidRPr="0032448C">
        <w:rPr>
          <w:rFonts w:ascii="Times New Roman" w:hAnsi="Times New Roman"/>
          <w:b/>
          <w:bCs/>
          <w:i/>
          <w:sz w:val="20"/>
          <w:szCs w:val="20"/>
          <w:vertAlign w:val="superscript"/>
        </w:rPr>
        <w:t>2</w:t>
      </w:r>
      <w:r w:rsidRPr="0032448C">
        <w:rPr>
          <w:rFonts w:ascii="Times New Roman" w:hAnsi="Times New Roman"/>
          <w:b/>
          <w:bCs/>
          <w:i/>
          <w:sz w:val="20"/>
          <w:szCs w:val="20"/>
          <w:vertAlign w:val="subscript"/>
        </w:rPr>
        <w:t xml:space="preserve">  </w:t>
      </w:r>
      <w:r w:rsidRPr="0032448C">
        <w:rPr>
          <w:rFonts w:ascii="Times New Roman" w:hAnsi="Times New Roman"/>
          <w:b/>
          <w:i/>
          <w:sz w:val="20"/>
          <w:szCs w:val="20"/>
        </w:rPr>
        <w:t xml:space="preserve">, </w:t>
      </w:r>
      <w:r w:rsidRPr="0032448C">
        <w:rPr>
          <w:rFonts w:ascii="Times New Roman" w:hAnsi="Times New Roman"/>
          <w:b/>
          <w:bCs/>
          <w:i/>
          <w:iCs/>
          <w:sz w:val="20"/>
          <w:szCs w:val="20"/>
        </w:rPr>
        <w:t>где:</w:t>
      </w:r>
    </w:p>
    <w:p w:rsidR="000F379C" w:rsidRPr="0032448C" w:rsidRDefault="000F379C" w:rsidP="0032448C">
      <w:pPr>
        <w:spacing w:after="0" w:line="240" w:lineRule="auto"/>
        <w:ind w:firstLine="540"/>
        <w:jc w:val="both"/>
        <w:rPr>
          <w:rFonts w:ascii="Times New Roman" w:hAnsi="Times New Roman"/>
          <w:i/>
          <w:color w:val="auto"/>
          <w:sz w:val="20"/>
          <w:szCs w:val="20"/>
        </w:rPr>
      </w:pPr>
      <w:proofErr w:type="spellStart"/>
      <w:r w:rsidRPr="0032448C">
        <w:rPr>
          <w:rFonts w:ascii="Times New Roman" w:hAnsi="Times New Roman"/>
          <w:b/>
          <w:bCs/>
          <w:i/>
          <w:sz w:val="20"/>
          <w:szCs w:val="20"/>
        </w:rPr>
        <w:t>НЗ</w:t>
      </w:r>
      <w:r w:rsidRPr="0032448C">
        <w:rPr>
          <w:rFonts w:ascii="Times New Roman" w:hAnsi="Times New Roman"/>
          <w:b/>
          <w:bCs/>
          <w:i/>
          <w:sz w:val="20"/>
          <w:szCs w:val="20"/>
          <w:vertAlign w:val="subscript"/>
        </w:rPr>
        <w:t>отгу</w:t>
      </w:r>
      <w:proofErr w:type="spellEnd"/>
      <w:r w:rsidRPr="0032448C">
        <w:rPr>
          <w:rFonts w:ascii="Times New Roman" w:hAnsi="Times New Roman"/>
          <w:b/>
          <w:bCs/>
          <w:i/>
          <w:sz w:val="20"/>
          <w:szCs w:val="20"/>
          <w:vertAlign w:val="subscript"/>
        </w:rPr>
        <w:t xml:space="preserve"> </w:t>
      </w:r>
      <w:r w:rsidRPr="0032448C">
        <w:rPr>
          <w:rFonts w:ascii="Times New Roman" w:hAnsi="Times New Roman"/>
          <w:b/>
          <w:bCs/>
          <w:i/>
          <w:sz w:val="20"/>
          <w:szCs w:val="20"/>
        </w:rPr>
        <w:t xml:space="preserve">- </w:t>
      </w:r>
      <w:r w:rsidRPr="0032448C">
        <w:rPr>
          <w:rFonts w:ascii="Times New Roman" w:hAnsi="Times New Roman"/>
          <w:bCs/>
          <w:sz w:val="20"/>
          <w:szCs w:val="20"/>
        </w:rPr>
        <w:t>н</w:t>
      </w:r>
      <w:r w:rsidRPr="0032448C">
        <w:rPr>
          <w:rFonts w:ascii="Times New Roman" w:hAnsi="Times New Roman"/>
          <w:sz w:val="20"/>
          <w:szCs w:val="20"/>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proofErr w:type="gramStart"/>
      <w:r w:rsidRPr="0032448C">
        <w:rPr>
          <w:rFonts w:ascii="Times New Roman" w:hAnsi="Times New Roman"/>
          <w:color w:val="auto"/>
          <w:sz w:val="20"/>
          <w:szCs w:val="20"/>
        </w:rPr>
        <w:t>обучающимся</w:t>
      </w:r>
      <w:proofErr w:type="gramEnd"/>
      <w:r w:rsidRPr="0032448C">
        <w:rPr>
          <w:rFonts w:ascii="Times New Roman" w:hAnsi="Times New Roman"/>
          <w:color w:val="auto"/>
          <w:sz w:val="20"/>
          <w:szCs w:val="20"/>
        </w:rPr>
        <w:t xml:space="preserve"> с </w:t>
      </w:r>
      <w:r w:rsidR="00BD6853" w:rsidRPr="0032448C">
        <w:rPr>
          <w:rFonts w:ascii="Times New Roman" w:hAnsi="Times New Roman"/>
          <w:color w:val="auto"/>
          <w:sz w:val="20"/>
          <w:szCs w:val="20"/>
        </w:rPr>
        <w:t>ЗПР</w:t>
      </w:r>
      <w:r w:rsidRPr="0032448C">
        <w:rPr>
          <w:rFonts w:ascii="Times New Roman" w:hAnsi="Times New Roman"/>
          <w:color w:val="auto"/>
          <w:sz w:val="20"/>
          <w:szCs w:val="20"/>
        </w:rPr>
        <w:t>;</w:t>
      </w:r>
    </w:p>
    <w:p w:rsidR="000F379C" w:rsidRPr="0032448C" w:rsidRDefault="000F379C" w:rsidP="0032448C">
      <w:pPr>
        <w:spacing w:after="0" w:line="240" w:lineRule="auto"/>
        <w:ind w:firstLine="709"/>
        <w:jc w:val="both"/>
        <w:rPr>
          <w:rFonts w:ascii="Times New Roman" w:hAnsi="Times New Roman"/>
          <w:sz w:val="20"/>
          <w:szCs w:val="20"/>
        </w:rPr>
      </w:pPr>
      <w:r w:rsidRPr="0032448C">
        <w:rPr>
          <w:rFonts w:ascii="Times New Roman" w:hAnsi="Times New Roman"/>
          <w:b/>
          <w:bCs/>
          <w:i/>
          <w:sz w:val="20"/>
          <w:szCs w:val="20"/>
        </w:rPr>
        <w:t>ЗП</w:t>
      </w:r>
      <w:r w:rsidRPr="0032448C">
        <w:rPr>
          <w:rFonts w:ascii="Times New Roman" w:hAnsi="Times New Roman"/>
          <w:b/>
          <w:bCs/>
          <w:i/>
          <w:sz w:val="20"/>
          <w:szCs w:val="20"/>
          <w:vertAlign w:val="superscript"/>
        </w:rPr>
        <w:t xml:space="preserve"> рег</w:t>
      </w:r>
      <w:r w:rsidRPr="0032448C">
        <w:rPr>
          <w:rFonts w:ascii="Times New Roman" w:hAnsi="Times New Roman"/>
          <w:b/>
          <w:bCs/>
          <w:i/>
          <w:sz w:val="20"/>
          <w:szCs w:val="20"/>
          <w:vertAlign w:val="subscript"/>
        </w:rPr>
        <w:t>-1</w:t>
      </w:r>
      <w:r w:rsidRPr="0032448C">
        <w:rPr>
          <w:rFonts w:ascii="Times New Roman" w:hAnsi="Times New Roman"/>
          <w:b/>
          <w:bCs/>
          <w:i/>
          <w:sz w:val="20"/>
          <w:szCs w:val="20"/>
        </w:rPr>
        <w:t xml:space="preserve"> </w:t>
      </w:r>
      <w:r w:rsidRPr="0032448C">
        <w:rPr>
          <w:rFonts w:ascii="Times New Roman" w:hAnsi="Times New Roman"/>
          <w:bCs/>
          <w:i/>
          <w:sz w:val="20"/>
          <w:szCs w:val="20"/>
        </w:rPr>
        <w:t xml:space="preserve"> </w:t>
      </w:r>
      <w:r w:rsidRPr="0032448C">
        <w:rPr>
          <w:rFonts w:ascii="Times New Roman" w:hAnsi="Times New Roman"/>
          <w:i/>
          <w:sz w:val="20"/>
          <w:szCs w:val="20"/>
        </w:rPr>
        <w:t xml:space="preserve">– </w:t>
      </w:r>
      <w:r w:rsidRPr="0032448C">
        <w:rPr>
          <w:rFonts w:ascii="Times New Roman" w:hAnsi="Times New Roman"/>
          <w:sz w:val="20"/>
          <w:szCs w:val="20"/>
        </w:rPr>
        <w:t>среднемесячная заработная плата в экономике соответствующего региона в предшествующем году, руб./мес.;</w:t>
      </w:r>
    </w:p>
    <w:p w:rsidR="000F379C" w:rsidRPr="0032448C" w:rsidRDefault="000F379C" w:rsidP="0032448C">
      <w:pPr>
        <w:spacing w:after="0" w:line="240" w:lineRule="auto"/>
        <w:ind w:firstLine="709"/>
        <w:jc w:val="both"/>
        <w:rPr>
          <w:rFonts w:ascii="Times New Roman" w:hAnsi="Times New Roman"/>
          <w:sz w:val="20"/>
          <w:szCs w:val="20"/>
        </w:rPr>
      </w:pPr>
      <w:r w:rsidRPr="0032448C">
        <w:rPr>
          <w:rFonts w:ascii="Times New Roman" w:hAnsi="Times New Roman"/>
          <w:bCs/>
          <w:i/>
          <w:sz w:val="20"/>
          <w:szCs w:val="20"/>
        </w:rPr>
        <w:t xml:space="preserve">12 </w:t>
      </w:r>
      <w:r w:rsidRPr="0032448C">
        <w:rPr>
          <w:rFonts w:ascii="Times New Roman" w:hAnsi="Times New Roman"/>
          <w:i/>
          <w:sz w:val="20"/>
          <w:szCs w:val="20"/>
        </w:rPr>
        <w:t xml:space="preserve">– </w:t>
      </w:r>
      <w:r w:rsidRPr="0032448C">
        <w:rPr>
          <w:rFonts w:ascii="Times New Roman" w:hAnsi="Times New Roman"/>
          <w:sz w:val="20"/>
          <w:szCs w:val="20"/>
        </w:rPr>
        <w:t>количество месяцев в году;</w:t>
      </w:r>
    </w:p>
    <w:p w:rsidR="000F379C" w:rsidRPr="0032448C" w:rsidRDefault="000F379C" w:rsidP="0032448C">
      <w:pPr>
        <w:tabs>
          <w:tab w:val="left" w:pos="709"/>
        </w:tabs>
        <w:spacing w:after="0" w:line="240" w:lineRule="auto"/>
        <w:ind w:firstLine="709"/>
        <w:jc w:val="both"/>
        <w:rPr>
          <w:rFonts w:ascii="Times New Roman" w:hAnsi="Times New Roman"/>
          <w:sz w:val="20"/>
          <w:szCs w:val="20"/>
        </w:rPr>
      </w:pPr>
      <w:proofErr w:type="gramStart"/>
      <w:r w:rsidRPr="0032448C">
        <w:rPr>
          <w:rFonts w:ascii="Times New Roman" w:hAnsi="Times New Roman"/>
          <w:i/>
          <w:sz w:val="20"/>
          <w:szCs w:val="20"/>
        </w:rPr>
        <w:t>K</w:t>
      </w:r>
      <w:proofErr w:type="gramEnd"/>
      <w:r w:rsidRPr="0032448C">
        <w:rPr>
          <w:rFonts w:ascii="Times New Roman" w:hAnsi="Times New Roman"/>
          <w:i/>
          <w:sz w:val="20"/>
          <w:szCs w:val="20"/>
          <w:vertAlign w:val="superscript"/>
        </w:rPr>
        <w:t>ОВЗ</w:t>
      </w:r>
      <w:r w:rsidRPr="0032448C">
        <w:rPr>
          <w:rFonts w:ascii="Times New Roman" w:hAnsi="Times New Roman"/>
          <w:i/>
          <w:sz w:val="20"/>
          <w:szCs w:val="20"/>
        </w:rPr>
        <w:t xml:space="preserve"> – </w:t>
      </w:r>
      <w:r w:rsidRPr="0032448C">
        <w:rPr>
          <w:rFonts w:ascii="Times New Roman" w:hAnsi="Times New Roman"/>
          <w:sz w:val="20"/>
          <w:szCs w:val="20"/>
        </w:rPr>
        <w:t>коэффициент, учитывающий специфику образовательной программы или категорию обучающихся (при их наличии);</w:t>
      </w:r>
    </w:p>
    <w:p w:rsidR="000F379C" w:rsidRPr="0032448C" w:rsidRDefault="000F379C" w:rsidP="0032448C">
      <w:pPr>
        <w:spacing w:after="0" w:line="240" w:lineRule="auto"/>
        <w:ind w:firstLine="709"/>
        <w:jc w:val="both"/>
        <w:rPr>
          <w:rFonts w:ascii="Times New Roman" w:hAnsi="Times New Roman"/>
          <w:i/>
          <w:sz w:val="20"/>
          <w:szCs w:val="20"/>
        </w:rPr>
      </w:pPr>
      <w:proofErr w:type="gramStart"/>
      <w:r w:rsidRPr="0032448C">
        <w:rPr>
          <w:rFonts w:ascii="Times New Roman" w:hAnsi="Times New Roman"/>
          <w:bCs/>
          <w:i/>
          <w:iCs/>
          <w:sz w:val="20"/>
          <w:szCs w:val="20"/>
          <w:lang w:val="en-US"/>
        </w:rPr>
        <w:t>K</w:t>
      </w:r>
      <w:r w:rsidRPr="0032448C">
        <w:rPr>
          <w:rFonts w:ascii="Times New Roman" w:hAnsi="Times New Roman"/>
          <w:bCs/>
          <w:i/>
          <w:iCs/>
          <w:sz w:val="20"/>
          <w:szCs w:val="20"/>
          <w:vertAlign w:val="superscript"/>
        </w:rPr>
        <w:t>1</w:t>
      </w:r>
      <w:r w:rsidRPr="0032448C">
        <w:rPr>
          <w:rFonts w:ascii="Times New Roman" w:hAnsi="Times New Roman"/>
          <w:bCs/>
          <w:i/>
          <w:sz w:val="20"/>
          <w:szCs w:val="20"/>
        </w:rPr>
        <w:t xml:space="preserve"> </w:t>
      </w:r>
      <w:r w:rsidRPr="0032448C">
        <w:rPr>
          <w:rFonts w:ascii="Times New Roman" w:hAnsi="Times New Roman"/>
          <w:i/>
          <w:sz w:val="20"/>
          <w:szCs w:val="20"/>
        </w:rPr>
        <w:t xml:space="preserve">– </w:t>
      </w:r>
      <w:r w:rsidRPr="0032448C">
        <w:rPr>
          <w:rFonts w:ascii="Times New Roman" w:hAnsi="Times New Roman"/>
          <w:sz w:val="20"/>
          <w:szCs w:val="20"/>
        </w:rPr>
        <w:t>коэффициент страховых взносов на выплаты по оплате труда.</w:t>
      </w:r>
      <w:proofErr w:type="gramEnd"/>
      <w:r w:rsidRPr="0032448C">
        <w:rPr>
          <w:rFonts w:ascii="Times New Roman" w:hAnsi="Times New Roman"/>
          <w:sz w:val="20"/>
          <w:szCs w:val="20"/>
        </w:rPr>
        <w:t xml:space="preserve"> Значение коэффициента – 1,302;</w:t>
      </w:r>
    </w:p>
    <w:p w:rsidR="000F379C" w:rsidRPr="0032448C" w:rsidRDefault="000F379C" w:rsidP="0032448C">
      <w:pPr>
        <w:spacing w:after="0" w:line="240" w:lineRule="auto"/>
        <w:ind w:firstLine="709"/>
        <w:jc w:val="both"/>
        <w:rPr>
          <w:rFonts w:ascii="Times New Roman" w:hAnsi="Times New Roman"/>
          <w:sz w:val="20"/>
          <w:szCs w:val="20"/>
        </w:rPr>
      </w:pPr>
      <w:proofErr w:type="gramStart"/>
      <w:r w:rsidRPr="0032448C">
        <w:rPr>
          <w:rFonts w:ascii="Times New Roman" w:hAnsi="Times New Roman"/>
          <w:bCs/>
          <w:i/>
          <w:iCs/>
          <w:sz w:val="20"/>
          <w:szCs w:val="20"/>
          <w:lang w:val="en-US"/>
        </w:rPr>
        <w:t>K</w:t>
      </w:r>
      <w:r w:rsidRPr="0032448C">
        <w:rPr>
          <w:rFonts w:ascii="Times New Roman" w:hAnsi="Times New Roman"/>
          <w:bCs/>
          <w:i/>
          <w:iCs/>
          <w:sz w:val="20"/>
          <w:szCs w:val="20"/>
          <w:vertAlign w:val="superscript"/>
        </w:rPr>
        <w:t>2</w:t>
      </w:r>
      <w:r w:rsidRPr="0032448C">
        <w:rPr>
          <w:rFonts w:ascii="Times New Roman" w:hAnsi="Times New Roman"/>
          <w:bCs/>
          <w:i/>
          <w:sz w:val="20"/>
          <w:szCs w:val="20"/>
        </w:rPr>
        <w:t xml:space="preserve"> </w:t>
      </w:r>
      <w:r w:rsidRPr="0032448C">
        <w:rPr>
          <w:rFonts w:ascii="Times New Roman" w:hAnsi="Times New Roman"/>
          <w:i/>
          <w:sz w:val="20"/>
          <w:szCs w:val="20"/>
        </w:rPr>
        <w:t xml:space="preserve">– </w:t>
      </w:r>
      <w:r w:rsidRPr="0032448C">
        <w:rPr>
          <w:rFonts w:ascii="Times New Roman" w:hAnsi="Times New Roman"/>
          <w:sz w:val="20"/>
          <w:szCs w:val="20"/>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0F379C" w:rsidRPr="0032448C" w:rsidRDefault="000F379C" w:rsidP="0032448C">
      <w:pPr>
        <w:spacing w:after="0" w:line="240" w:lineRule="auto"/>
        <w:ind w:firstLine="709"/>
        <w:jc w:val="both"/>
        <w:rPr>
          <w:rFonts w:ascii="Times New Roman" w:hAnsi="Times New Roman"/>
          <w:sz w:val="20"/>
          <w:szCs w:val="20"/>
        </w:rPr>
      </w:pPr>
      <w:r w:rsidRPr="0032448C">
        <w:rPr>
          <w:rFonts w:ascii="Times New Roman" w:hAnsi="Times New Roman"/>
          <w:sz w:val="20"/>
          <w:szCs w:val="20"/>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0F379C" w:rsidRPr="0032448C" w:rsidRDefault="000F379C" w:rsidP="0032448C">
      <w:pPr>
        <w:spacing w:after="0" w:line="240" w:lineRule="auto"/>
        <w:ind w:firstLine="709"/>
        <w:jc w:val="both"/>
        <w:rPr>
          <w:rFonts w:ascii="Times New Roman" w:hAnsi="Times New Roman"/>
          <w:sz w:val="20"/>
          <w:szCs w:val="20"/>
        </w:rPr>
      </w:pPr>
      <w:proofErr w:type="spellStart"/>
      <w:r w:rsidRPr="0032448C">
        <w:rPr>
          <w:rFonts w:ascii="Times New Roman" w:hAnsi="Times New Roman"/>
          <w:b/>
          <w:bCs/>
          <w:i/>
          <w:sz w:val="20"/>
          <w:szCs w:val="20"/>
        </w:rPr>
        <w:t>НЗ</w:t>
      </w:r>
      <w:r w:rsidRPr="0032448C">
        <w:rPr>
          <w:rFonts w:ascii="Times New Roman" w:hAnsi="Times New Roman"/>
          <w:b/>
          <w:bCs/>
          <w:i/>
          <w:sz w:val="20"/>
          <w:szCs w:val="20"/>
          <w:vertAlign w:val="subscript"/>
        </w:rPr>
        <w:t>он=</w:t>
      </w:r>
      <w:proofErr w:type="spellEnd"/>
      <w:r w:rsidRPr="0032448C">
        <w:rPr>
          <w:rFonts w:ascii="Times New Roman" w:hAnsi="Times New Roman"/>
          <w:b/>
          <w:bCs/>
          <w:i/>
          <w:sz w:val="20"/>
          <w:szCs w:val="20"/>
        </w:rPr>
        <w:t xml:space="preserve"> НЗ </w:t>
      </w:r>
      <w:r w:rsidRPr="0032448C">
        <w:rPr>
          <w:rFonts w:ascii="Times New Roman" w:hAnsi="Times New Roman"/>
          <w:b/>
          <w:bCs/>
          <w:i/>
          <w:sz w:val="20"/>
          <w:szCs w:val="20"/>
          <w:vertAlign w:val="superscript"/>
          <w:lang w:val="en-US"/>
        </w:rPr>
        <w:t>j</w:t>
      </w:r>
      <w:proofErr w:type="spellStart"/>
      <w:r w:rsidRPr="0032448C">
        <w:rPr>
          <w:rFonts w:ascii="Times New Roman" w:hAnsi="Times New Roman"/>
          <w:b/>
          <w:bCs/>
          <w:i/>
          <w:sz w:val="20"/>
          <w:szCs w:val="20"/>
          <w:vertAlign w:val="subscript"/>
        </w:rPr>
        <w:t>отпп</w:t>
      </w:r>
      <w:proofErr w:type="spellEnd"/>
      <w:r w:rsidRPr="0032448C">
        <w:rPr>
          <w:rFonts w:ascii="Times New Roman" w:hAnsi="Times New Roman"/>
          <w:b/>
          <w:bCs/>
          <w:i/>
          <w:sz w:val="20"/>
          <w:szCs w:val="20"/>
          <w:vertAlign w:val="subscript"/>
        </w:rPr>
        <w:t xml:space="preserve"> </w:t>
      </w:r>
      <w:r w:rsidRPr="0032448C">
        <w:rPr>
          <w:rFonts w:ascii="Times New Roman" w:hAnsi="Times New Roman"/>
          <w:b/>
          <w:bCs/>
          <w:i/>
          <w:sz w:val="20"/>
          <w:szCs w:val="20"/>
        </w:rPr>
        <w:t xml:space="preserve">+ </w:t>
      </w:r>
      <w:proofErr w:type="spellStart"/>
      <w:r w:rsidRPr="0032448C">
        <w:rPr>
          <w:rFonts w:ascii="Times New Roman" w:hAnsi="Times New Roman"/>
          <w:b/>
          <w:bCs/>
          <w:i/>
          <w:sz w:val="20"/>
          <w:szCs w:val="20"/>
        </w:rPr>
        <w:t>НЗ</w:t>
      </w:r>
      <w:r w:rsidRPr="0032448C">
        <w:rPr>
          <w:rFonts w:ascii="Times New Roman" w:hAnsi="Times New Roman"/>
          <w:b/>
          <w:bCs/>
          <w:i/>
          <w:sz w:val="20"/>
          <w:szCs w:val="20"/>
          <w:vertAlign w:val="subscript"/>
        </w:rPr>
        <w:t>ком</w:t>
      </w:r>
      <w:proofErr w:type="spellEnd"/>
      <w:r w:rsidRPr="0032448C">
        <w:rPr>
          <w:rFonts w:ascii="Times New Roman" w:hAnsi="Times New Roman"/>
          <w:b/>
          <w:bCs/>
          <w:i/>
          <w:sz w:val="20"/>
          <w:szCs w:val="20"/>
          <w:vertAlign w:val="subscript"/>
        </w:rPr>
        <w:t xml:space="preserve"> </w:t>
      </w:r>
      <w:r w:rsidRPr="0032448C">
        <w:rPr>
          <w:rFonts w:ascii="Times New Roman" w:hAnsi="Times New Roman"/>
          <w:b/>
          <w:bCs/>
          <w:i/>
          <w:sz w:val="20"/>
          <w:szCs w:val="20"/>
        </w:rPr>
        <w:t xml:space="preserve">+ НЗ </w:t>
      </w:r>
      <w:r w:rsidRPr="0032448C">
        <w:rPr>
          <w:rFonts w:ascii="Times New Roman" w:hAnsi="Times New Roman"/>
          <w:b/>
          <w:bCs/>
          <w:i/>
          <w:sz w:val="20"/>
          <w:szCs w:val="20"/>
          <w:vertAlign w:val="superscript"/>
          <w:lang w:val="en-US"/>
        </w:rPr>
        <w:t>j</w:t>
      </w:r>
      <w:r w:rsidRPr="0032448C">
        <w:rPr>
          <w:rFonts w:ascii="Times New Roman" w:hAnsi="Times New Roman"/>
          <w:b/>
          <w:bCs/>
          <w:i/>
          <w:sz w:val="20"/>
          <w:szCs w:val="20"/>
          <w:vertAlign w:val="superscript"/>
        </w:rPr>
        <w:t xml:space="preserve"> </w:t>
      </w:r>
      <w:proofErr w:type="spellStart"/>
      <w:r w:rsidRPr="0032448C">
        <w:rPr>
          <w:rFonts w:ascii="Times New Roman" w:hAnsi="Times New Roman"/>
          <w:b/>
          <w:bCs/>
          <w:i/>
          <w:sz w:val="20"/>
          <w:szCs w:val="20"/>
          <w:vertAlign w:val="subscript"/>
        </w:rPr>
        <w:t>пк</w:t>
      </w:r>
      <w:proofErr w:type="spellEnd"/>
      <w:r w:rsidRPr="0032448C">
        <w:rPr>
          <w:rFonts w:ascii="Times New Roman" w:hAnsi="Times New Roman"/>
          <w:b/>
          <w:bCs/>
          <w:i/>
          <w:sz w:val="20"/>
          <w:szCs w:val="20"/>
          <w:vertAlign w:val="subscript"/>
        </w:rPr>
        <w:t xml:space="preserve"> </w:t>
      </w:r>
      <w:r w:rsidRPr="0032448C">
        <w:rPr>
          <w:rFonts w:ascii="Times New Roman" w:hAnsi="Times New Roman"/>
          <w:b/>
          <w:bCs/>
          <w:i/>
          <w:sz w:val="20"/>
          <w:szCs w:val="20"/>
        </w:rPr>
        <w:t xml:space="preserve">+ НЗ </w:t>
      </w:r>
      <w:r w:rsidRPr="0032448C">
        <w:rPr>
          <w:rFonts w:ascii="Times New Roman" w:hAnsi="Times New Roman"/>
          <w:b/>
          <w:bCs/>
          <w:i/>
          <w:sz w:val="20"/>
          <w:szCs w:val="20"/>
          <w:vertAlign w:val="superscript"/>
          <w:lang w:val="en-US"/>
        </w:rPr>
        <w:t>j</w:t>
      </w:r>
      <w:r w:rsidRPr="0032448C">
        <w:rPr>
          <w:rFonts w:ascii="Times New Roman" w:hAnsi="Times New Roman"/>
          <w:b/>
          <w:bCs/>
          <w:i/>
          <w:sz w:val="20"/>
          <w:szCs w:val="20"/>
          <w:vertAlign w:val="subscript"/>
        </w:rPr>
        <w:t xml:space="preserve">ни </w:t>
      </w:r>
      <w:r w:rsidRPr="0032448C">
        <w:rPr>
          <w:rFonts w:ascii="Times New Roman" w:hAnsi="Times New Roman"/>
          <w:b/>
          <w:bCs/>
          <w:i/>
          <w:sz w:val="20"/>
          <w:szCs w:val="20"/>
        </w:rPr>
        <w:t xml:space="preserve">+ </w:t>
      </w:r>
      <w:proofErr w:type="spellStart"/>
      <w:r w:rsidRPr="0032448C">
        <w:rPr>
          <w:rFonts w:ascii="Times New Roman" w:hAnsi="Times New Roman"/>
          <w:b/>
          <w:bCs/>
          <w:i/>
          <w:sz w:val="20"/>
          <w:szCs w:val="20"/>
        </w:rPr>
        <w:t>НЗ</w:t>
      </w:r>
      <w:r w:rsidRPr="0032448C">
        <w:rPr>
          <w:rFonts w:ascii="Times New Roman" w:hAnsi="Times New Roman"/>
          <w:b/>
          <w:bCs/>
          <w:i/>
          <w:sz w:val="20"/>
          <w:szCs w:val="20"/>
          <w:vertAlign w:val="subscript"/>
        </w:rPr>
        <w:t>ди</w:t>
      </w:r>
      <w:proofErr w:type="spellEnd"/>
      <w:r w:rsidRPr="0032448C">
        <w:rPr>
          <w:rFonts w:ascii="Times New Roman" w:hAnsi="Times New Roman"/>
          <w:b/>
          <w:bCs/>
          <w:i/>
          <w:sz w:val="20"/>
          <w:szCs w:val="20"/>
          <w:vertAlign w:val="subscript"/>
        </w:rPr>
        <w:t xml:space="preserve"> </w:t>
      </w:r>
      <w:r w:rsidRPr="0032448C">
        <w:rPr>
          <w:rFonts w:ascii="Times New Roman" w:hAnsi="Times New Roman"/>
          <w:b/>
          <w:bCs/>
          <w:i/>
          <w:sz w:val="20"/>
          <w:szCs w:val="20"/>
        </w:rPr>
        <w:t xml:space="preserve">+ </w:t>
      </w:r>
      <w:proofErr w:type="spellStart"/>
      <w:r w:rsidRPr="0032448C">
        <w:rPr>
          <w:rFonts w:ascii="Times New Roman" w:hAnsi="Times New Roman"/>
          <w:b/>
          <w:bCs/>
          <w:i/>
          <w:sz w:val="20"/>
          <w:szCs w:val="20"/>
        </w:rPr>
        <w:t>НЗ</w:t>
      </w:r>
      <w:r w:rsidRPr="0032448C">
        <w:rPr>
          <w:rFonts w:ascii="Times New Roman" w:hAnsi="Times New Roman"/>
          <w:b/>
          <w:bCs/>
          <w:i/>
          <w:sz w:val="20"/>
          <w:szCs w:val="20"/>
          <w:vertAlign w:val="subscript"/>
        </w:rPr>
        <w:t>вс</w:t>
      </w:r>
      <w:proofErr w:type="spellEnd"/>
      <w:r w:rsidRPr="0032448C">
        <w:rPr>
          <w:rFonts w:ascii="Times New Roman" w:hAnsi="Times New Roman"/>
          <w:b/>
          <w:bCs/>
          <w:i/>
          <w:sz w:val="20"/>
          <w:szCs w:val="20"/>
          <w:vertAlign w:val="subscript"/>
        </w:rPr>
        <w:t xml:space="preserve"> </w:t>
      </w:r>
      <w:r w:rsidRPr="0032448C">
        <w:rPr>
          <w:rFonts w:ascii="Times New Roman" w:hAnsi="Times New Roman"/>
          <w:b/>
          <w:bCs/>
          <w:i/>
          <w:sz w:val="20"/>
          <w:szCs w:val="20"/>
        </w:rPr>
        <w:t xml:space="preserve">+ НЗ </w:t>
      </w:r>
      <w:r w:rsidRPr="0032448C">
        <w:rPr>
          <w:rFonts w:ascii="Times New Roman" w:hAnsi="Times New Roman"/>
          <w:b/>
          <w:bCs/>
          <w:i/>
          <w:sz w:val="20"/>
          <w:szCs w:val="20"/>
          <w:vertAlign w:val="superscript"/>
          <w:lang w:val="en-US"/>
        </w:rPr>
        <w:t>j</w:t>
      </w:r>
      <w:proofErr w:type="spellStart"/>
      <w:r w:rsidRPr="0032448C">
        <w:rPr>
          <w:rFonts w:ascii="Times New Roman" w:hAnsi="Times New Roman"/>
          <w:b/>
          <w:bCs/>
          <w:i/>
          <w:sz w:val="20"/>
          <w:szCs w:val="20"/>
          <w:vertAlign w:val="subscript"/>
        </w:rPr>
        <w:t>тр</w:t>
      </w:r>
      <w:proofErr w:type="spellEnd"/>
      <w:r w:rsidRPr="0032448C">
        <w:rPr>
          <w:rFonts w:ascii="Times New Roman" w:hAnsi="Times New Roman"/>
          <w:b/>
          <w:bCs/>
          <w:i/>
          <w:sz w:val="20"/>
          <w:szCs w:val="20"/>
          <w:vertAlign w:val="subscript"/>
        </w:rPr>
        <w:t xml:space="preserve"> </w:t>
      </w:r>
      <w:r w:rsidRPr="0032448C">
        <w:rPr>
          <w:rFonts w:ascii="Times New Roman" w:hAnsi="Times New Roman"/>
          <w:b/>
          <w:bCs/>
          <w:i/>
          <w:sz w:val="20"/>
          <w:szCs w:val="20"/>
        </w:rPr>
        <w:t xml:space="preserve">+ НЗ </w:t>
      </w:r>
      <w:r w:rsidRPr="0032448C">
        <w:rPr>
          <w:rFonts w:ascii="Times New Roman" w:hAnsi="Times New Roman"/>
          <w:b/>
          <w:bCs/>
          <w:i/>
          <w:sz w:val="20"/>
          <w:szCs w:val="20"/>
          <w:vertAlign w:val="superscript"/>
          <w:lang w:val="en-US"/>
        </w:rPr>
        <w:t>j</w:t>
      </w:r>
      <w:proofErr w:type="spellStart"/>
      <w:r w:rsidRPr="0032448C">
        <w:rPr>
          <w:rFonts w:ascii="Times New Roman" w:hAnsi="Times New Roman"/>
          <w:b/>
          <w:bCs/>
          <w:i/>
          <w:sz w:val="20"/>
          <w:szCs w:val="20"/>
          <w:vertAlign w:val="subscript"/>
        </w:rPr>
        <w:t>пр</w:t>
      </w:r>
      <w:proofErr w:type="spellEnd"/>
      <w:proofErr w:type="gramStart"/>
      <w:r w:rsidRPr="0032448C">
        <w:rPr>
          <w:rFonts w:ascii="Times New Roman" w:hAnsi="Times New Roman"/>
          <w:sz w:val="20"/>
          <w:szCs w:val="20"/>
        </w:rPr>
        <w:t xml:space="preserve"> ,</w:t>
      </w:r>
      <w:proofErr w:type="gramEnd"/>
      <w:r w:rsidRPr="0032448C">
        <w:rPr>
          <w:rFonts w:ascii="Times New Roman" w:hAnsi="Times New Roman"/>
          <w:sz w:val="20"/>
          <w:szCs w:val="20"/>
        </w:rPr>
        <w:t xml:space="preserve"> где</w:t>
      </w:r>
    </w:p>
    <w:p w:rsidR="000F379C" w:rsidRPr="0032448C" w:rsidRDefault="000F379C" w:rsidP="0032448C">
      <w:pPr>
        <w:spacing w:after="0" w:line="240" w:lineRule="auto"/>
        <w:ind w:firstLine="709"/>
        <w:jc w:val="both"/>
        <w:rPr>
          <w:rFonts w:ascii="Times New Roman" w:hAnsi="Times New Roman"/>
          <w:sz w:val="20"/>
          <w:szCs w:val="20"/>
        </w:rPr>
      </w:pPr>
      <w:proofErr w:type="gramStart"/>
      <w:r w:rsidRPr="0032448C">
        <w:rPr>
          <w:rFonts w:ascii="Times New Roman" w:hAnsi="Times New Roman"/>
          <w:b/>
          <w:bCs/>
          <w:i/>
          <w:sz w:val="20"/>
          <w:szCs w:val="20"/>
        </w:rPr>
        <w:t xml:space="preserve">НЗ </w:t>
      </w:r>
      <w:r w:rsidRPr="0032448C">
        <w:rPr>
          <w:rFonts w:ascii="Times New Roman" w:hAnsi="Times New Roman"/>
          <w:b/>
          <w:bCs/>
          <w:i/>
          <w:sz w:val="20"/>
          <w:szCs w:val="20"/>
          <w:vertAlign w:val="superscript"/>
          <w:lang w:val="en-US"/>
        </w:rPr>
        <w:t>j</w:t>
      </w:r>
      <w:proofErr w:type="spellStart"/>
      <w:r w:rsidRPr="0032448C">
        <w:rPr>
          <w:rFonts w:ascii="Times New Roman" w:hAnsi="Times New Roman"/>
          <w:b/>
          <w:bCs/>
          <w:i/>
          <w:sz w:val="20"/>
          <w:szCs w:val="20"/>
          <w:vertAlign w:val="subscript"/>
        </w:rPr>
        <w:t>отпп</w:t>
      </w:r>
      <w:proofErr w:type="spellEnd"/>
      <w:r w:rsidRPr="0032448C">
        <w:rPr>
          <w:rFonts w:ascii="Times New Roman" w:hAnsi="Times New Roman"/>
          <w:sz w:val="20"/>
          <w:szCs w:val="20"/>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32448C">
        <w:rPr>
          <w:rFonts w:ascii="Times New Roman" w:hAnsi="Times New Roman"/>
          <w:sz w:val="20"/>
          <w:szCs w:val="20"/>
          <w:lang w:val="en-US"/>
        </w:rPr>
        <w:t>j</w:t>
      </w:r>
      <w:r w:rsidRPr="0032448C">
        <w:rPr>
          <w:rFonts w:ascii="Times New Roman" w:hAnsi="Times New Roman"/>
          <w:sz w:val="20"/>
          <w:szCs w:val="20"/>
        </w:rPr>
        <w:t>;</w:t>
      </w:r>
      <w:proofErr w:type="gramEnd"/>
    </w:p>
    <w:p w:rsidR="000F379C" w:rsidRPr="0032448C" w:rsidRDefault="000F379C" w:rsidP="0032448C">
      <w:pPr>
        <w:spacing w:after="0" w:line="240" w:lineRule="auto"/>
        <w:ind w:firstLine="709"/>
        <w:jc w:val="both"/>
        <w:rPr>
          <w:rFonts w:ascii="Times New Roman" w:hAnsi="Times New Roman"/>
          <w:sz w:val="20"/>
          <w:szCs w:val="20"/>
        </w:rPr>
      </w:pPr>
      <w:r w:rsidRPr="0032448C">
        <w:rPr>
          <w:rFonts w:ascii="Times New Roman" w:hAnsi="Times New Roman"/>
          <w:b/>
          <w:bCs/>
          <w:i/>
          <w:sz w:val="20"/>
          <w:szCs w:val="20"/>
        </w:rPr>
        <w:t xml:space="preserve">НЗ </w:t>
      </w:r>
      <w:r w:rsidRPr="0032448C">
        <w:rPr>
          <w:rFonts w:ascii="Times New Roman" w:hAnsi="Times New Roman"/>
          <w:b/>
          <w:bCs/>
          <w:i/>
          <w:sz w:val="20"/>
          <w:szCs w:val="20"/>
          <w:vertAlign w:val="superscript"/>
          <w:lang w:val="en-US"/>
        </w:rPr>
        <w:t>j</w:t>
      </w:r>
      <w:r w:rsidRPr="0032448C">
        <w:rPr>
          <w:rFonts w:ascii="Times New Roman" w:hAnsi="Times New Roman"/>
          <w:b/>
          <w:bCs/>
          <w:i/>
          <w:sz w:val="20"/>
          <w:szCs w:val="20"/>
          <w:vertAlign w:val="superscript"/>
        </w:rPr>
        <w:t xml:space="preserve"> </w:t>
      </w:r>
      <w:proofErr w:type="spellStart"/>
      <w:r w:rsidRPr="0032448C">
        <w:rPr>
          <w:rFonts w:ascii="Times New Roman" w:hAnsi="Times New Roman"/>
          <w:b/>
          <w:bCs/>
          <w:i/>
          <w:sz w:val="20"/>
          <w:szCs w:val="20"/>
          <w:vertAlign w:val="subscript"/>
        </w:rPr>
        <w:t>пк</w:t>
      </w:r>
      <w:proofErr w:type="spellEnd"/>
      <w:r w:rsidRPr="0032448C">
        <w:rPr>
          <w:rFonts w:ascii="Times New Roman" w:hAnsi="Times New Roman"/>
          <w:b/>
          <w:bCs/>
          <w:i/>
          <w:sz w:val="20"/>
          <w:szCs w:val="20"/>
          <w:vertAlign w:val="subscript"/>
        </w:rPr>
        <w:t xml:space="preserve"> </w:t>
      </w:r>
      <w:r w:rsidRPr="0032448C">
        <w:rPr>
          <w:rFonts w:ascii="Times New Roman" w:hAnsi="Times New Roman"/>
          <w:sz w:val="20"/>
          <w:szCs w:val="20"/>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32448C">
        <w:rPr>
          <w:rFonts w:ascii="Times New Roman" w:hAnsi="Times New Roman"/>
          <w:sz w:val="20"/>
          <w:szCs w:val="20"/>
          <w:lang w:val="en-US"/>
        </w:rPr>
        <w:t>j</w:t>
      </w:r>
      <w:r w:rsidRPr="0032448C">
        <w:rPr>
          <w:rFonts w:ascii="Times New Roman" w:hAnsi="Times New Roman"/>
          <w:sz w:val="20"/>
          <w:szCs w:val="20"/>
        </w:rPr>
        <w:t>);</w:t>
      </w:r>
    </w:p>
    <w:p w:rsidR="000F379C" w:rsidRPr="0032448C" w:rsidRDefault="000F379C" w:rsidP="0032448C">
      <w:pPr>
        <w:spacing w:after="0" w:line="240" w:lineRule="auto"/>
        <w:ind w:firstLine="709"/>
        <w:jc w:val="both"/>
        <w:rPr>
          <w:rFonts w:ascii="Times New Roman" w:hAnsi="Times New Roman"/>
          <w:sz w:val="20"/>
          <w:szCs w:val="20"/>
        </w:rPr>
      </w:pPr>
      <w:proofErr w:type="spellStart"/>
      <w:r w:rsidRPr="0032448C">
        <w:rPr>
          <w:rFonts w:ascii="Times New Roman" w:hAnsi="Times New Roman"/>
          <w:b/>
          <w:bCs/>
          <w:i/>
          <w:sz w:val="20"/>
          <w:szCs w:val="20"/>
        </w:rPr>
        <w:t>НЗ</w:t>
      </w:r>
      <w:r w:rsidRPr="0032448C">
        <w:rPr>
          <w:rFonts w:ascii="Times New Roman" w:hAnsi="Times New Roman"/>
          <w:b/>
          <w:bCs/>
          <w:i/>
          <w:sz w:val="20"/>
          <w:szCs w:val="20"/>
          <w:vertAlign w:val="subscript"/>
        </w:rPr>
        <w:t>ком</w:t>
      </w:r>
      <w:proofErr w:type="spellEnd"/>
      <w:r w:rsidRPr="0032448C">
        <w:rPr>
          <w:rFonts w:ascii="Times New Roman" w:hAnsi="Times New Roman"/>
          <w:sz w:val="20"/>
          <w:szCs w:val="20"/>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0F379C" w:rsidRPr="0032448C" w:rsidRDefault="000F379C" w:rsidP="0032448C">
      <w:pPr>
        <w:spacing w:after="0" w:line="240" w:lineRule="auto"/>
        <w:ind w:firstLine="709"/>
        <w:jc w:val="both"/>
        <w:rPr>
          <w:rFonts w:ascii="Times New Roman" w:hAnsi="Times New Roman"/>
          <w:sz w:val="20"/>
          <w:szCs w:val="20"/>
        </w:rPr>
      </w:pPr>
      <w:proofErr w:type="gramStart"/>
      <w:r w:rsidRPr="0032448C">
        <w:rPr>
          <w:rFonts w:ascii="Times New Roman" w:hAnsi="Times New Roman"/>
          <w:b/>
          <w:bCs/>
          <w:i/>
          <w:sz w:val="20"/>
          <w:szCs w:val="20"/>
        </w:rPr>
        <w:t xml:space="preserve">НЗ </w:t>
      </w:r>
      <w:r w:rsidRPr="0032448C">
        <w:rPr>
          <w:rFonts w:ascii="Times New Roman" w:hAnsi="Times New Roman"/>
          <w:b/>
          <w:bCs/>
          <w:i/>
          <w:sz w:val="20"/>
          <w:szCs w:val="20"/>
          <w:vertAlign w:val="superscript"/>
          <w:lang w:val="en-US"/>
        </w:rPr>
        <w:t>j</w:t>
      </w:r>
      <w:r w:rsidRPr="0032448C">
        <w:rPr>
          <w:rFonts w:ascii="Times New Roman" w:hAnsi="Times New Roman"/>
          <w:b/>
          <w:bCs/>
          <w:i/>
          <w:sz w:val="20"/>
          <w:szCs w:val="20"/>
          <w:vertAlign w:val="subscript"/>
        </w:rPr>
        <w:t>ни</w:t>
      </w:r>
      <w:r w:rsidRPr="0032448C">
        <w:rPr>
          <w:rFonts w:ascii="Times New Roman" w:hAnsi="Times New Roman"/>
          <w:sz w:val="20"/>
          <w:szCs w:val="20"/>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w:t>
      </w:r>
      <w:proofErr w:type="gramEnd"/>
      <w:r w:rsidRPr="0032448C">
        <w:rPr>
          <w:rFonts w:ascii="Times New Roman" w:hAnsi="Times New Roman"/>
          <w:sz w:val="20"/>
          <w:szCs w:val="20"/>
        </w:rPr>
        <w:t xml:space="preserve"> и материально-техническими условиями с учетом специфики </w:t>
      </w:r>
      <w:proofErr w:type="gramStart"/>
      <w:r w:rsidRPr="0032448C">
        <w:rPr>
          <w:rFonts w:ascii="Times New Roman" w:hAnsi="Times New Roman"/>
          <w:sz w:val="20"/>
          <w:szCs w:val="20"/>
        </w:rPr>
        <w:t>обучающихся</w:t>
      </w:r>
      <w:proofErr w:type="gramEnd"/>
      <w:r w:rsidRPr="0032448C">
        <w:rPr>
          <w:rFonts w:ascii="Times New Roman" w:hAnsi="Times New Roman"/>
          <w:sz w:val="20"/>
          <w:szCs w:val="20"/>
        </w:rPr>
        <w:t xml:space="preserve"> по АООП типа </w:t>
      </w:r>
      <w:r w:rsidRPr="0032448C">
        <w:rPr>
          <w:rFonts w:ascii="Times New Roman" w:hAnsi="Times New Roman"/>
          <w:sz w:val="20"/>
          <w:szCs w:val="20"/>
          <w:lang w:val="en-US"/>
        </w:rPr>
        <w:t>j</w:t>
      </w:r>
      <w:r w:rsidRPr="0032448C">
        <w:rPr>
          <w:rFonts w:ascii="Times New Roman" w:hAnsi="Times New Roman"/>
          <w:sz w:val="20"/>
          <w:szCs w:val="20"/>
        </w:rPr>
        <w:t>;</w:t>
      </w:r>
    </w:p>
    <w:p w:rsidR="000F379C" w:rsidRPr="0032448C" w:rsidRDefault="000F379C" w:rsidP="0032448C">
      <w:pPr>
        <w:spacing w:after="0" w:line="240" w:lineRule="auto"/>
        <w:ind w:firstLine="709"/>
        <w:jc w:val="both"/>
        <w:rPr>
          <w:rFonts w:ascii="Times New Roman" w:hAnsi="Times New Roman"/>
          <w:sz w:val="20"/>
          <w:szCs w:val="20"/>
        </w:rPr>
      </w:pPr>
      <w:proofErr w:type="spellStart"/>
      <w:r w:rsidRPr="0032448C">
        <w:rPr>
          <w:rFonts w:ascii="Times New Roman" w:hAnsi="Times New Roman"/>
          <w:b/>
          <w:bCs/>
          <w:i/>
          <w:sz w:val="20"/>
          <w:szCs w:val="20"/>
        </w:rPr>
        <w:t>НЗ</w:t>
      </w:r>
      <w:r w:rsidRPr="0032448C">
        <w:rPr>
          <w:rFonts w:ascii="Times New Roman" w:hAnsi="Times New Roman"/>
          <w:b/>
          <w:bCs/>
          <w:i/>
          <w:sz w:val="20"/>
          <w:szCs w:val="20"/>
          <w:vertAlign w:val="subscript"/>
        </w:rPr>
        <w:t>ди</w:t>
      </w:r>
      <w:proofErr w:type="spellEnd"/>
      <w:r w:rsidRPr="0032448C">
        <w:rPr>
          <w:rFonts w:ascii="Times New Roman" w:hAnsi="Times New Roman"/>
          <w:b/>
          <w:bCs/>
          <w:i/>
          <w:sz w:val="20"/>
          <w:szCs w:val="20"/>
          <w:vertAlign w:val="subscript"/>
        </w:rPr>
        <w:t xml:space="preserve"> </w:t>
      </w:r>
      <w:r w:rsidRPr="0032448C">
        <w:rPr>
          <w:rFonts w:ascii="Times New Roman" w:hAnsi="Times New Roman"/>
          <w:sz w:val="20"/>
          <w:szCs w:val="20"/>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32448C" w:rsidRDefault="000F379C" w:rsidP="0032448C">
      <w:pPr>
        <w:spacing w:after="0" w:line="240" w:lineRule="auto"/>
        <w:ind w:firstLine="709"/>
        <w:jc w:val="both"/>
        <w:rPr>
          <w:rFonts w:ascii="Times New Roman" w:hAnsi="Times New Roman"/>
          <w:sz w:val="20"/>
          <w:szCs w:val="20"/>
        </w:rPr>
      </w:pPr>
      <w:proofErr w:type="spellStart"/>
      <w:r w:rsidRPr="0032448C">
        <w:rPr>
          <w:rFonts w:ascii="Times New Roman" w:hAnsi="Times New Roman"/>
          <w:b/>
          <w:bCs/>
          <w:i/>
          <w:sz w:val="20"/>
          <w:szCs w:val="20"/>
        </w:rPr>
        <w:t>НЗ</w:t>
      </w:r>
      <w:r w:rsidRPr="0032448C">
        <w:rPr>
          <w:rFonts w:ascii="Times New Roman" w:hAnsi="Times New Roman"/>
          <w:b/>
          <w:bCs/>
          <w:i/>
          <w:sz w:val="20"/>
          <w:szCs w:val="20"/>
          <w:vertAlign w:val="subscript"/>
        </w:rPr>
        <w:t>вс</w:t>
      </w:r>
      <w:proofErr w:type="spellEnd"/>
      <w:r w:rsidRPr="0032448C">
        <w:rPr>
          <w:rFonts w:ascii="Times New Roman" w:hAnsi="Times New Roman"/>
          <w:sz w:val="20"/>
          <w:szCs w:val="20"/>
        </w:rPr>
        <w:t xml:space="preserve"> - нормативные затраты на приобретение услуг связи;</w:t>
      </w:r>
    </w:p>
    <w:p w:rsidR="000F379C" w:rsidRPr="0032448C" w:rsidRDefault="000F379C" w:rsidP="0032448C">
      <w:pPr>
        <w:tabs>
          <w:tab w:val="left" w:pos="8222"/>
        </w:tabs>
        <w:spacing w:after="0" w:line="240" w:lineRule="auto"/>
        <w:ind w:firstLine="709"/>
        <w:jc w:val="both"/>
        <w:rPr>
          <w:rFonts w:ascii="Times New Roman" w:hAnsi="Times New Roman"/>
          <w:sz w:val="20"/>
          <w:szCs w:val="20"/>
        </w:rPr>
      </w:pPr>
      <w:r w:rsidRPr="0032448C">
        <w:rPr>
          <w:rFonts w:ascii="Times New Roman" w:hAnsi="Times New Roman"/>
          <w:b/>
          <w:bCs/>
          <w:i/>
          <w:sz w:val="20"/>
          <w:szCs w:val="20"/>
        </w:rPr>
        <w:t xml:space="preserve">НЗ </w:t>
      </w:r>
      <w:proofErr w:type="gramStart"/>
      <w:r w:rsidRPr="0032448C">
        <w:rPr>
          <w:rFonts w:ascii="Times New Roman" w:hAnsi="Times New Roman"/>
          <w:b/>
          <w:bCs/>
          <w:i/>
          <w:sz w:val="20"/>
          <w:szCs w:val="20"/>
          <w:vertAlign w:val="superscript"/>
          <w:lang w:val="en-US"/>
        </w:rPr>
        <w:t>j</w:t>
      </w:r>
      <w:proofErr w:type="spellStart"/>
      <w:proofErr w:type="gramEnd"/>
      <w:r w:rsidRPr="0032448C">
        <w:rPr>
          <w:rFonts w:ascii="Times New Roman" w:hAnsi="Times New Roman"/>
          <w:b/>
          <w:bCs/>
          <w:i/>
          <w:sz w:val="20"/>
          <w:szCs w:val="20"/>
          <w:vertAlign w:val="subscript"/>
        </w:rPr>
        <w:t>тр</w:t>
      </w:r>
      <w:proofErr w:type="spellEnd"/>
      <w:r w:rsidRPr="0032448C">
        <w:rPr>
          <w:rFonts w:ascii="Times New Roman" w:hAnsi="Times New Roman"/>
          <w:b/>
          <w:bCs/>
          <w:i/>
          <w:sz w:val="20"/>
          <w:szCs w:val="20"/>
          <w:vertAlign w:val="subscript"/>
        </w:rPr>
        <w:t xml:space="preserve"> </w:t>
      </w:r>
      <w:r w:rsidRPr="0032448C">
        <w:rPr>
          <w:rFonts w:ascii="Times New Roman" w:hAnsi="Times New Roman"/>
          <w:sz w:val="20"/>
          <w:szCs w:val="20"/>
        </w:rPr>
        <w:t xml:space="preserve">- нормативные затраты на приобретение транспортных услуг по АООП типа </w:t>
      </w:r>
      <w:r w:rsidRPr="0032448C">
        <w:rPr>
          <w:rFonts w:ascii="Times New Roman" w:hAnsi="Times New Roman"/>
          <w:sz w:val="20"/>
          <w:szCs w:val="20"/>
          <w:lang w:val="en-US"/>
        </w:rPr>
        <w:t>j</w:t>
      </w:r>
      <w:r w:rsidRPr="0032448C">
        <w:rPr>
          <w:rFonts w:ascii="Times New Roman" w:hAnsi="Times New Roman"/>
          <w:sz w:val="20"/>
          <w:szCs w:val="20"/>
        </w:rPr>
        <w:t xml:space="preserve"> (в соответствии с кадровыми и материально-техническими условиями с учетом специфики обучающихся);</w:t>
      </w:r>
    </w:p>
    <w:p w:rsidR="000F379C" w:rsidRPr="0032448C" w:rsidRDefault="000F379C" w:rsidP="0032448C">
      <w:pPr>
        <w:tabs>
          <w:tab w:val="left" w:pos="8222"/>
        </w:tabs>
        <w:spacing w:after="0" w:line="240" w:lineRule="auto"/>
        <w:ind w:firstLine="709"/>
        <w:jc w:val="both"/>
        <w:rPr>
          <w:rFonts w:ascii="Times New Roman" w:hAnsi="Times New Roman"/>
          <w:sz w:val="20"/>
          <w:szCs w:val="20"/>
        </w:rPr>
      </w:pPr>
      <w:r w:rsidRPr="0032448C">
        <w:rPr>
          <w:rFonts w:ascii="Times New Roman" w:hAnsi="Times New Roman"/>
          <w:b/>
          <w:bCs/>
          <w:i/>
          <w:sz w:val="20"/>
          <w:szCs w:val="20"/>
        </w:rPr>
        <w:t xml:space="preserve">НЗ </w:t>
      </w:r>
      <w:r w:rsidRPr="0032448C">
        <w:rPr>
          <w:rFonts w:ascii="Times New Roman" w:hAnsi="Times New Roman"/>
          <w:b/>
          <w:bCs/>
          <w:i/>
          <w:sz w:val="20"/>
          <w:szCs w:val="20"/>
          <w:vertAlign w:val="superscript"/>
          <w:lang w:val="en-US"/>
        </w:rPr>
        <w:t>j</w:t>
      </w:r>
      <w:proofErr w:type="spellStart"/>
      <w:r w:rsidRPr="0032448C">
        <w:rPr>
          <w:rFonts w:ascii="Times New Roman" w:hAnsi="Times New Roman"/>
          <w:b/>
          <w:bCs/>
          <w:i/>
          <w:sz w:val="20"/>
          <w:szCs w:val="20"/>
          <w:vertAlign w:val="subscript"/>
        </w:rPr>
        <w:t>пр</w:t>
      </w:r>
      <w:proofErr w:type="spellEnd"/>
      <w:r w:rsidRPr="0032448C">
        <w:rPr>
          <w:rFonts w:ascii="Times New Roman" w:hAnsi="Times New Roman"/>
          <w:sz w:val="20"/>
          <w:szCs w:val="20"/>
        </w:rPr>
        <w:t xml:space="preserve"> - прочие нормативные затраты на общехозяйственные нужды по АООП типа </w:t>
      </w:r>
      <w:r w:rsidRPr="0032448C">
        <w:rPr>
          <w:rFonts w:ascii="Times New Roman" w:hAnsi="Times New Roman"/>
          <w:sz w:val="20"/>
          <w:szCs w:val="20"/>
          <w:lang w:val="en-US"/>
        </w:rPr>
        <w:t>j</w:t>
      </w:r>
      <w:r w:rsidRPr="0032448C">
        <w:rPr>
          <w:rFonts w:ascii="Times New Roman" w:hAnsi="Times New Roman"/>
          <w:sz w:val="20"/>
          <w:szCs w:val="20"/>
        </w:rPr>
        <w:t xml:space="preserve"> (в соответствии с кадровыми и материально-техническими условиями с учетом специфики </w:t>
      </w:r>
      <w:proofErr w:type="gramStart"/>
      <w:r w:rsidRPr="0032448C">
        <w:rPr>
          <w:rFonts w:ascii="Times New Roman" w:hAnsi="Times New Roman"/>
          <w:sz w:val="20"/>
          <w:szCs w:val="20"/>
        </w:rPr>
        <w:t>обучающихся</w:t>
      </w:r>
      <w:proofErr w:type="gramEnd"/>
      <w:r w:rsidRPr="0032448C">
        <w:rPr>
          <w:rFonts w:ascii="Times New Roman" w:hAnsi="Times New Roman"/>
          <w:sz w:val="20"/>
          <w:szCs w:val="20"/>
        </w:rPr>
        <w:t>).</w:t>
      </w:r>
    </w:p>
    <w:p w:rsidR="000F379C" w:rsidRPr="0032448C" w:rsidRDefault="000F379C" w:rsidP="0032448C">
      <w:pPr>
        <w:tabs>
          <w:tab w:val="left" w:pos="8222"/>
        </w:tabs>
        <w:spacing w:after="0" w:line="240" w:lineRule="auto"/>
        <w:ind w:firstLine="709"/>
        <w:jc w:val="both"/>
        <w:rPr>
          <w:rFonts w:ascii="Times New Roman" w:hAnsi="Times New Roman"/>
          <w:sz w:val="20"/>
          <w:szCs w:val="20"/>
        </w:rPr>
      </w:pPr>
      <w:proofErr w:type="gramStart"/>
      <w:r w:rsidRPr="0032448C">
        <w:rPr>
          <w:rFonts w:ascii="Times New Roman" w:hAnsi="Times New Roman"/>
          <w:sz w:val="20"/>
          <w:szCs w:val="20"/>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32448C">
        <w:rPr>
          <w:rFonts w:ascii="Times New Roman" w:hAnsi="Times New Roman"/>
          <w:spacing w:val="-2"/>
          <w:sz w:val="20"/>
          <w:szCs w:val="20"/>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32448C">
        <w:rPr>
          <w:rFonts w:ascii="Times New Roman" w:hAnsi="Times New Roman"/>
          <w:spacing w:val="-2"/>
          <w:sz w:val="20"/>
          <w:szCs w:val="20"/>
        </w:rPr>
        <w:t>ассистивных</w:t>
      </w:r>
      <w:proofErr w:type="spellEnd"/>
      <w:r w:rsidRPr="0032448C">
        <w:rPr>
          <w:rFonts w:ascii="Times New Roman" w:hAnsi="Times New Roman"/>
          <w:spacing w:val="-2"/>
          <w:sz w:val="20"/>
          <w:szCs w:val="20"/>
        </w:rPr>
        <w:t xml:space="preserve"> устройств)</w:t>
      </w:r>
      <w:r w:rsidRPr="0032448C">
        <w:rPr>
          <w:rFonts w:ascii="Times New Roman" w:hAnsi="Times New Roman"/>
          <w:sz w:val="20"/>
          <w:szCs w:val="20"/>
        </w:rPr>
        <w:t xml:space="preserve"> определяются  исходя из количества</w:t>
      </w:r>
      <w:proofErr w:type="gramEnd"/>
      <w:r w:rsidRPr="0032448C">
        <w:rPr>
          <w:rFonts w:ascii="Times New Roman" w:hAnsi="Times New Roman"/>
          <w:sz w:val="20"/>
          <w:szCs w:val="20"/>
        </w:rPr>
        <w:t xml:space="preserve">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0F379C" w:rsidRPr="0032448C" w:rsidRDefault="000F379C" w:rsidP="0032448C">
      <w:pPr>
        <w:spacing w:after="0" w:line="240" w:lineRule="auto"/>
        <w:ind w:firstLine="709"/>
        <w:jc w:val="both"/>
        <w:rPr>
          <w:rFonts w:ascii="Times New Roman" w:hAnsi="Times New Roman"/>
          <w:sz w:val="20"/>
          <w:szCs w:val="20"/>
        </w:rPr>
      </w:pPr>
      <w:r w:rsidRPr="0032448C">
        <w:rPr>
          <w:rFonts w:ascii="Times New Roman" w:hAnsi="Times New Roman"/>
          <w:sz w:val="20"/>
          <w:szCs w:val="20"/>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0F379C" w:rsidRPr="0032448C" w:rsidRDefault="000F379C" w:rsidP="0032448C">
      <w:pPr>
        <w:spacing w:after="0" w:line="240" w:lineRule="auto"/>
        <w:ind w:firstLine="709"/>
        <w:jc w:val="both"/>
        <w:rPr>
          <w:rFonts w:ascii="Times New Roman" w:hAnsi="Times New Roman"/>
          <w:sz w:val="20"/>
          <w:szCs w:val="20"/>
        </w:rPr>
      </w:pPr>
      <w:r w:rsidRPr="0032448C">
        <w:rPr>
          <w:rFonts w:ascii="Times New Roman" w:hAnsi="Times New Roman"/>
          <w:sz w:val="20"/>
          <w:szCs w:val="20"/>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0F379C" w:rsidRPr="0032448C" w:rsidRDefault="000F379C" w:rsidP="0032448C">
      <w:pPr>
        <w:spacing w:after="0" w:line="240" w:lineRule="auto"/>
        <w:ind w:firstLine="709"/>
        <w:jc w:val="both"/>
        <w:rPr>
          <w:rFonts w:ascii="Times New Roman" w:hAnsi="Times New Roman"/>
          <w:sz w:val="20"/>
          <w:szCs w:val="20"/>
        </w:rPr>
      </w:pPr>
      <w:r w:rsidRPr="0032448C">
        <w:rPr>
          <w:rFonts w:ascii="Times New Roman" w:hAnsi="Times New Roman"/>
          <w:sz w:val="20"/>
          <w:szCs w:val="20"/>
        </w:rPr>
        <w:t>2) нормативные затраты на горячее водоснабжение;</w:t>
      </w:r>
    </w:p>
    <w:p w:rsidR="000F379C" w:rsidRPr="0032448C" w:rsidRDefault="000F379C" w:rsidP="0032448C">
      <w:pPr>
        <w:spacing w:after="0" w:line="240" w:lineRule="auto"/>
        <w:ind w:firstLine="709"/>
        <w:jc w:val="both"/>
        <w:rPr>
          <w:rFonts w:ascii="Times New Roman" w:hAnsi="Times New Roman"/>
          <w:sz w:val="20"/>
          <w:szCs w:val="20"/>
        </w:rPr>
      </w:pPr>
      <w:r w:rsidRPr="0032448C">
        <w:rPr>
          <w:rFonts w:ascii="Times New Roman" w:hAnsi="Times New Roman"/>
          <w:sz w:val="20"/>
          <w:szCs w:val="20"/>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32448C" w:rsidRDefault="000F379C" w:rsidP="0032448C">
      <w:pPr>
        <w:spacing w:after="0" w:line="240" w:lineRule="auto"/>
        <w:ind w:firstLine="709"/>
        <w:jc w:val="both"/>
        <w:rPr>
          <w:rFonts w:ascii="Times New Roman" w:hAnsi="Times New Roman"/>
          <w:sz w:val="20"/>
          <w:szCs w:val="20"/>
        </w:rPr>
      </w:pPr>
      <w:r w:rsidRPr="0032448C">
        <w:rPr>
          <w:rFonts w:ascii="Times New Roman" w:hAnsi="Times New Roman"/>
          <w:sz w:val="20"/>
          <w:szCs w:val="20"/>
        </w:rPr>
        <w:lastRenderedPageBreak/>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0F379C" w:rsidRPr="0032448C" w:rsidRDefault="000F379C" w:rsidP="0032448C">
      <w:pPr>
        <w:spacing w:after="0" w:line="240" w:lineRule="auto"/>
        <w:ind w:firstLine="709"/>
        <w:jc w:val="both"/>
        <w:rPr>
          <w:rFonts w:ascii="Times New Roman" w:hAnsi="Times New Roman"/>
          <w:sz w:val="20"/>
          <w:szCs w:val="20"/>
        </w:rPr>
      </w:pPr>
      <w:r w:rsidRPr="0032448C">
        <w:rPr>
          <w:rFonts w:ascii="Times New Roman" w:hAnsi="Times New Roman"/>
          <w:sz w:val="20"/>
          <w:szCs w:val="20"/>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0F379C" w:rsidRPr="0032448C" w:rsidRDefault="000F379C" w:rsidP="0032448C">
      <w:pPr>
        <w:spacing w:after="0" w:line="240" w:lineRule="auto"/>
        <w:ind w:firstLine="709"/>
        <w:jc w:val="both"/>
        <w:rPr>
          <w:rFonts w:ascii="Times New Roman" w:hAnsi="Times New Roman"/>
          <w:sz w:val="20"/>
          <w:szCs w:val="20"/>
        </w:rPr>
      </w:pPr>
      <w:r w:rsidRPr="0032448C">
        <w:rPr>
          <w:rFonts w:ascii="Times New Roman" w:hAnsi="Times New Roman"/>
          <w:sz w:val="20"/>
          <w:szCs w:val="20"/>
        </w:rPr>
        <w:t>Нормативные затраты на содержание недвижимого имущества включают в себя:</w:t>
      </w:r>
    </w:p>
    <w:p w:rsidR="000F379C" w:rsidRPr="0032448C" w:rsidRDefault="000F379C" w:rsidP="0032448C">
      <w:pPr>
        <w:spacing w:after="0" w:line="240" w:lineRule="auto"/>
        <w:ind w:firstLine="709"/>
        <w:jc w:val="both"/>
        <w:rPr>
          <w:rFonts w:ascii="Times New Roman" w:hAnsi="Times New Roman"/>
          <w:sz w:val="20"/>
          <w:szCs w:val="20"/>
        </w:rPr>
      </w:pPr>
      <w:r w:rsidRPr="0032448C">
        <w:rPr>
          <w:rFonts w:ascii="Times New Roman" w:hAnsi="Times New Roman"/>
          <w:sz w:val="20"/>
          <w:szCs w:val="20"/>
        </w:rPr>
        <w:t>- нормативные затраты на эксплуатацию системы охранной сигнализации и противопожарной безопасности;</w:t>
      </w:r>
    </w:p>
    <w:p w:rsidR="000F379C" w:rsidRPr="0032448C" w:rsidRDefault="000F379C" w:rsidP="0032448C">
      <w:pPr>
        <w:spacing w:after="0" w:line="240" w:lineRule="auto"/>
        <w:ind w:firstLine="709"/>
        <w:jc w:val="both"/>
        <w:rPr>
          <w:rFonts w:ascii="Times New Roman" w:hAnsi="Times New Roman"/>
          <w:sz w:val="20"/>
          <w:szCs w:val="20"/>
        </w:rPr>
      </w:pPr>
      <w:r w:rsidRPr="0032448C">
        <w:rPr>
          <w:rFonts w:ascii="Times New Roman" w:hAnsi="Times New Roman"/>
          <w:sz w:val="20"/>
          <w:szCs w:val="20"/>
        </w:rPr>
        <w:t>- нормативные затраты на аренду недвижимого имущества;</w:t>
      </w:r>
    </w:p>
    <w:p w:rsidR="000F379C" w:rsidRPr="0032448C" w:rsidRDefault="000F379C" w:rsidP="0032448C">
      <w:pPr>
        <w:spacing w:after="0" w:line="240" w:lineRule="auto"/>
        <w:ind w:firstLine="709"/>
        <w:jc w:val="both"/>
        <w:rPr>
          <w:rFonts w:ascii="Times New Roman" w:hAnsi="Times New Roman"/>
          <w:sz w:val="20"/>
          <w:szCs w:val="20"/>
        </w:rPr>
      </w:pPr>
      <w:r w:rsidRPr="0032448C">
        <w:rPr>
          <w:rFonts w:ascii="Times New Roman" w:hAnsi="Times New Roman"/>
          <w:sz w:val="20"/>
          <w:szCs w:val="20"/>
        </w:rPr>
        <w:t>- нормативные затраты на проведение текущего ремонта объектов недвижимого имущества;</w:t>
      </w:r>
    </w:p>
    <w:p w:rsidR="000F379C" w:rsidRPr="0032448C" w:rsidRDefault="000F379C" w:rsidP="0032448C">
      <w:pPr>
        <w:spacing w:after="0" w:line="240" w:lineRule="auto"/>
        <w:ind w:firstLine="709"/>
        <w:jc w:val="both"/>
        <w:rPr>
          <w:rFonts w:ascii="Times New Roman" w:hAnsi="Times New Roman"/>
          <w:sz w:val="20"/>
          <w:szCs w:val="20"/>
        </w:rPr>
      </w:pPr>
      <w:r w:rsidRPr="0032448C">
        <w:rPr>
          <w:rFonts w:ascii="Times New Roman" w:hAnsi="Times New Roman"/>
          <w:sz w:val="20"/>
          <w:szCs w:val="20"/>
        </w:rPr>
        <w:t>- нормативные затраты на содержание прилегающих территорий в соответствии с утвержденными санитарными правилами и нормами;</w:t>
      </w:r>
    </w:p>
    <w:p w:rsidR="000F379C" w:rsidRPr="0032448C" w:rsidRDefault="000F379C" w:rsidP="0032448C">
      <w:pPr>
        <w:spacing w:after="0" w:line="240" w:lineRule="auto"/>
        <w:ind w:firstLine="709"/>
        <w:jc w:val="both"/>
        <w:rPr>
          <w:rFonts w:ascii="Times New Roman" w:hAnsi="Times New Roman"/>
          <w:sz w:val="20"/>
          <w:szCs w:val="20"/>
        </w:rPr>
      </w:pPr>
      <w:r w:rsidRPr="0032448C">
        <w:rPr>
          <w:rFonts w:ascii="Times New Roman" w:hAnsi="Times New Roman"/>
          <w:sz w:val="20"/>
          <w:szCs w:val="20"/>
        </w:rPr>
        <w:t>- прочие нормативные затраты на содержание недвижимого имущества.</w:t>
      </w:r>
    </w:p>
    <w:p w:rsidR="000F379C" w:rsidRPr="0032448C" w:rsidRDefault="000F379C" w:rsidP="0032448C">
      <w:pPr>
        <w:spacing w:after="0" w:line="240" w:lineRule="auto"/>
        <w:ind w:firstLine="709"/>
        <w:jc w:val="both"/>
        <w:rPr>
          <w:rFonts w:ascii="Times New Roman" w:hAnsi="Times New Roman"/>
          <w:sz w:val="20"/>
          <w:szCs w:val="20"/>
        </w:rPr>
      </w:pPr>
      <w:r w:rsidRPr="0032448C">
        <w:rPr>
          <w:rFonts w:ascii="Times New Roman" w:hAnsi="Times New Roman"/>
          <w:sz w:val="20"/>
          <w:szCs w:val="20"/>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0F379C" w:rsidRPr="0032448C" w:rsidRDefault="000F379C" w:rsidP="0032448C">
      <w:pPr>
        <w:spacing w:after="0" w:line="240" w:lineRule="auto"/>
        <w:ind w:firstLine="709"/>
        <w:jc w:val="both"/>
        <w:rPr>
          <w:rFonts w:ascii="Times New Roman" w:hAnsi="Times New Roman"/>
          <w:sz w:val="20"/>
          <w:szCs w:val="20"/>
        </w:rPr>
      </w:pPr>
      <w:r w:rsidRPr="0032448C">
        <w:rPr>
          <w:rFonts w:ascii="Times New Roman" w:hAnsi="Times New Roman"/>
          <w:sz w:val="20"/>
          <w:szCs w:val="20"/>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545616" w:rsidRPr="0032448C" w:rsidRDefault="00545616" w:rsidP="0032448C">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b/>
          <w:kern w:val="28"/>
          <w:sz w:val="20"/>
          <w:szCs w:val="20"/>
        </w:rPr>
        <w:t>Материально-технические условия</w:t>
      </w:r>
    </w:p>
    <w:p w:rsidR="008C1F64" w:rsidRPr="0032448C" w:rsidRDefault="008C1F64" w:rsidP="0032448C">
      <w:pPr>
        <w:pStyle w:val="14TexstOSNOVA1012"/>
        <w:spacing w:line="240" w:lineRule="auto"/>
        <w:ind w:firstLine="709"/>
        <w:rPr>
          <w:rFonts w:ascii="Times New Roman" w:hAnsi="Times New Roman" w:cs="Times New Roman"/>
          <w:caps/>
          <w:color w:val="auto"/>
        </w:rPr>
      </w:pPr>
      <w:r w:rsidRPr="0032448C">
        <w:rPr>
          <w:rFonts w:ascii="Times New Roman" w:hAnsi="Times New Roman" w:cs="Times New Roman"/>
          <w:color w:val="auto"/>
        </w:rPr>
        <w:t xml:space="preserve">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w:t>
      </w:r>
      <w:proofErr w:type="gramStart"/>
      <w:r w:rsidRPr="0032448C">
        <w:rPr>
          <w:rFonts w:ascii="Times New Roman" w:hAnsi="Times New Roman" w:cs="Times New Roman"/>
          <w:color w:val="auto"/>
        </w:rPr>
        <w:t>к</w:t>
      </w:r>
      <w:proofErr w:type="gramEnd"/>
      <w:r w:rsidRPr="0032448C">
        <w:rPr>
          <w:rFonts w:ascii="Times New Roman" w:hAnsi="Times New Roman" w:cs="Times New Roman"/>
          <w:color w:val="auto"/>
        </w:rPr>
        <w:t>:</w:t>
      </w:r>
    </w:p>
    <w:p w:rsidR="008C1F64" w:rsidRPr="0032448C" w:rsidRDefault="008C1F64" w:rsidP="0032448C">
      <w:pPr>
        <w:pStyle w:val="14TexstOSNOVA1012"/>
        <w:numPr>
          <w:ilvl w:val="0"/>
          <w:numId w:val="25"/>
        </w:numPr>
        <w:suppressAutoHyphens/>
        <w:autoSpaceDN/>
        <w:adjustRightInd/>
        <w:spacing w:line="240" w:lineRule="auto"/>
        <w:ind w:left="0" w:firstLine="705"/>
        <w:rPr>
          <w:rFonts w:ascii="Times New Roman" w:hAnsi="Times New Roman" w:cs="Times New Roman"/>
          <w:caps/>
          <w:color w:val="auto"/>
        </w:rPr>
      </w:pPr>
      <w:r w:rsidRPr="0032448C">
        <w:rPr>
          <w:rFonts w:ascii="Times New Roman" w:hAnsi="Times New Roman" w:cs="Times New Roman"/>
          <w:color w:val="auto"/>
        </w:rPr>
        <w:t xml:space="preserve">организации пространства, в котором обучается ребёнок с </w:t>
      </w:r>
      <w:r w:rsidRPr="0032448C">
        <w:rPr>
          <w:rFonts w:ascii="Times New Roman" w:hAnsi="Times New Roman" w:cs="Times New Roman"/>
          <w:caps/>
          <w:color w:val="auto"/>
        </w:rPr>
        <w:t>ЗПР;</w:t>
      </w:r>
    </w:p>
    <w:p w:rsidR="008C1F64" w:rsidRPr="0032448C" w:rsidRDefault="008C1F64" w:rsidP="0032448C">
      <w:pPr>
        <w:pStyle w:val="14TexstOSNOVA1012"/>
        <w:numPr>
          <w:ilvl w:val="0"/>
          <w:numId w:val="25"/>
        </w:numPr>
        <w:suppressAutoHyphens/>
        <w:autoSpaceDN/>
        <w:adjustRightInd/>
        <w:spacing w:line="240" w:lineRule="auto"/>
        <w:ind w:left="0" w:firstLine="705"/>
        <w:rPr>
          <w:rFonts w:ascii="Times New Roman" w:hAnsi="Times New Roman" w:cs="Times New Roman"/>
          <w:caps/>
          <w:color w:val="auto"/>
        </w:rPr>
      </w:pPr>
      <w:r w:rsidRPr="0032448C">
        <w:rPr>
          <w:rFonts w:ascii="Times New Roman" w:hAnsi="Times New Roman" w:cs="Times New Roman"/>
          <w:color w:val="auto"/>
        </w:rPr>
        <w:t>организации временного режима обучения</w:t>
      </w:r>
      <w:r w:rsidRPr="0032448C">
        <w:rPr>
          <w:rFonts w:ascii="Times New Roman" w:hAnsi="Times New Roman" w:cs="Times New Roman"/>
          <w:caps/>
          <w:color w:val="auto"/>
        </w:rPr>
        <w:t>;</w:t>
      </w:r>
    </w:p>
    <w:p w:rsidR="008C1F64" w:rsidRPr="0032448C" w:rsidRDefault="008C1F64" w:rsidP="0032448C">
      <w:pPr>
        <w:pStyle w:val="14TexstOSNOVA1012"/>
        <w:numPr>
          <w:ilvl w:val="0"/>
          <w:numId w:val="25"/>
        </w:numPr>
        <w:suppressAutoHyphens/>
        <w:autoSpaceDN/>
        <w:adjustRightInd/>
        <w:spacing w:line="240" w:lineRule="auto"/>
        <w:ind w:left="0" w:firstLine="705"/>
        <w:rPr>
          <w:rFonts w:ascii="Times New Roman" w:hAnsi="Times New Roman" w:cs="Times New Roman"/>
          <w:caps/>
          <w:color w:val="auto"/>
        </w:rPr>
      </w:pPr>
      <w:r w:rsidRPr="0032448C">
        <w:rPr>
          <w:rFonts w:ascii="Times New Roman" w:hAnsi="Times New Roman" w:cs="Times New Roman"/>
          <w:color w:val="auto"/>
        </w:rPr>
        <w:t xml:space="preserve">техническим средствам обучения </w:t>
      </w:r>
      <w:proofErr w:type="gramStart"/>
      <w:r w:rsidRPr="0032448C">
        <w:rPr>
          <w:rFonts w:ascii="Times New Roman" w:hAnsi="Times New Roman" w:cs="Times New Roman"/>
          <w:color w:val="auto"/>
        </w:rPr>
        <w:t>обучающихся</w:t>
      </w:r>
      <w:proofErr w:type="gramEnd"/>
      <w:r w:rsidRPr="0032448C">
        <w:rPr>
          <w:rFonts w:ascii="Times New Roman" w:hAnsi="Times New Roman" w:cs="Times New Roman"/>
          <w:color w:val="auto"/>
        </w:rPr>
        <w:t xml:space="preserve"> с </w:t>
      </w:r>
      <w:r w:rsidRPr="0032448C">
        <w:rPr>
          <w:rFonts w:ascii="Times New Roman" w:hAnsi="Times New Roman" w:cs="Times New Roman"/>
          <w:caps/>
          <w:color w:val="auto"/>
        </w:rPr>
        <w:t>ЗПР;</w:t>
      </w:r>
    </w:p>
    <w:p w:rsidR="008C1F64" w:rsidRPr="0032448C" w:rsidRDefault="008C1F64" w:rsidP="0032448C">
      <w:pPr>
        <w:pStyle w:val="14TexstOSNOVA1012"/>
        <w:numPr>
          <w:ilvl w:val="0"/>
          <w:numId w:val="25"/>
        </w:numPr>
        <w:suppressAutoHyphens/>
        <w:autoSpaceDN/>
        <w:adjustRightInd/>
        <w:spacing w:line="240" w:lineRule="auto"/>
        <w:ind w:left="0" w:firstLine="705"/>
        <w:rPr>
          <w:rFonts w:ascii="Times New Roman" w:hAnsi="Times New Roman" w:cs="Times New Roman"/>
          <w:b/>
          <w:i/>
          <w:color w:val="auto"/>
        </w:rPr>
      </w:pPr>
      <w:proofErr w:type="gramStart"/>
      <w:r w:rsidRPr="0032448C">
        <w:rPr>
          <w:rFonts w:ascii="Times New Roman" w:hAnsi="Times New Roman" w:cs="Times New Roman"/>
          <w:color w:val="auto"/>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32448C">
        <w:rPr>
          <w:rFonts w:ascii="Times New Roman" w:hAnsi="Times New Roman" w:cs="Times New Roman"/>
          <w:caps/>
          <w:color w:val="auto"/>
        </w:rPr>
        <w:t xml:space="preserve">ЗПР </w:t>
      </w:r>
      <w:r w:rsidRPr="0032448C">
        <w:rPr>
          <w:rFonts w:ascii="Times New Roman" w:hAnsi="Times New Roman" w:cs="Times New Roman"/>
          <w:color w:val="auto"/>
        </w:rPr>
        <w:t>и позволяющих реализовывать выбранный вариант программы</w:t>
      </w:r>
      <w:r w:rsidRPr="0032448C">
        <w:rPr>
          <w:rFonts w:ascii="Times New Roman" w:hAnsi="Times New Roman" w:cs="Times New Roman"/>
          <w:caps/>
          <w:color w:val="auto"/>
        </w:rPr>
        <w:t>.</w:t>
      </w:r>
      <w:proofErr w:type="gramEnd"/>
    </w:p>
    <w:p w:rsidR="00CE272F" w:rsidRPr="0032448C" w:rsidRDefault="00CE272F" w:rsidP="0032448C">
      <w:pPr>
        <w:pStyle w:val="18TexstSPISOK1"/>
        <w:spacing w:line="240" w:lineRule="auto"/>
        <w:ind w:left="0" w:firstLine="0"/>
        <w:jc w:val="center"/>
        <w:rPr>
          <w:rFonts w:ascii="Times New Roman" w:hAnsi="Times New Roman" w:cs="Times New Roman"/>
          <w:color w:val="auto"/>
        </w:rPr>
      </w:pPr>
      <w:r w:rsidRPr="0032448C">
        <w:rPr>
          <w:rFonts w:ascii="Times New Roman" w:hAnsi="Times New Roman" w:cs="Times New Roman"/>
          <w:i/>
          <w:color w:val="auto"/>
        </w:rPr>
        <w:t>Требования к организации пространства</w:t>
      </w:r>
    </w:p>
    <w:p w:rsidR="00B10D05" w:rsidRPr="0032448C" w:rsidRDefault="00B10D05" w:rsidP="0032448C">
      <w:pPr>
        <w:pStyle w:val="18TexstSPISOK1"/>
        <w:spacing w:line="240" w:lineRule="auto"/>
        <w:ind w:left="0" w:firstLine="709"/>
        <w:rPr>
          <w:rFonts w:ascii="Times New Roman" w:hAnsi="Times New Roman" w:cs="Times New Roman"/>
          <w:color w:val="auto"/>
        </w:rPr>
      </w:pPr>
      <w:r w:rsidRPr="0032448C">
        <w:rPr>
          <w:rFonts w:hAnsi="Times New Roman"/>
          <w:color w:val="auto"/>
          <w:spacing w:val="2"/>
        </w:rPr>
        <w:t>Под</w:t>
      </w:r>
      <w:r w:rsidRPr="0032448C">
        <w:rPr>
          <w:rFonts w:hAnsi="Times New Roman"/>
          <w:color w:val="auto"/>
          <w:spacing w:val="2"/>
        </w:rPr>
        <w:t xml:space="preserve"> </w:t>
      </w:r>
      <w:r w:rsidRPr="0032448C">
        <w:rPr>
          <w:rFonts w:hAnsi="Times New Roman"/>
          <w:color w:val="auto"/>
          <w:spacing w:val="2"/>
        </w:rPr>
        <w:t>особой</w:t>
      </w:r>
      <w:r w:rsidRPr="0032448C">
        <w:rPr>
          <w:rFonts w:hAnsi="Times New Roman"/>
          <w:color w:val="auto"/>
          <w:spacing w:val="2"/>
        </w:rPr>
        <w:t xml:space="preserve"> </w:t>
      </w:r>
      <w:r w:rsidRPr="0032448C">
        <w:rPr>
          <w:rFonts w:hAnsi="Times New Roman"/>
          <w:color w:val="auto"/>
          <w:spacing w:val="2"/>
        </w:rPr>
        <w:t>организацией</w:t>
      </w:r>
      <w:r w:rsidRPr="0032448C">
        <w:rPr>
          <w:rFonts w:hAnsi="Times New Roman"/>
          <w:color w:val="auto"/>
          <w:spacing w:val="2"/>
        </w:rPr>
        <w:t xml:space="preserve"> </w:t>
      </w:r>
      <w:r w:rsidRPr="0032448C">
        <w:rPr>
          <w:rFonts w:hAnsi="Times New Roman"/>
          <w:color w:val="auto"/>
          <w:spacing w:val="2"/>
        </w:rPr>
        <w:t>образовательного</w:t>
      </w:r>
      <w:r w:rsidRPr="0032448C">
        <w:rPr>
          <w:rFonts w:hAnsi="Times New Roman"/>
          <w:color w:val="auto"/>
          <w:spacing w:val="2"/>
        </w:rPr>
        <w:t xml:space="preserve"> </w:t>
      </w:r>
      <w:r w:rsidRPr="0032448C">
        <w:rPr>
          <w:rFonts w:hAnsi="Times New Roman"/>
          <w:color w:val="auto"/>
          <w:spacing w:val="2"/>
        </w:rPr>
        <w:t>пространства</w:t>
      </w:r>
      <w:r w:rsidRPr="0032448C">
        <w:rPr>
          <w:rFonts w:hAnsi="Times New Roman"/>
          <w:color w:val="auto"/>
          <w:spacing w:val="2"/>
        </w:rPr>
        <w:t xml:space="preserve"> </w:t>
      </w:r>
      <w:r w:rsidRPr="0032448C">
        <w:rPr>
          <w:rFonts w:hAnsi="Times New Roman"/>
          <w:color w:val="auto"/>
          <w:spacing w:val="2"/>
        </w:rPr>
        <w:t>понимается</w:t>
      </w:r>
      <w:r w:rsidRPr="0032448C">
        <w:rPr>
          <w:rFonts w:hAnsi="Times New Roman"/>
          <w:color w:val="auto"/>
          <w:spacing w:val="2"/>
        </w:rPr>
        <w:t xml:space="preserve"> </w:t>
      </w:r>
      <w:r w:rsidRPr="0032448C">
        <w:rPr>
          <w:rFonts w:hAnsi="Times New Roman"/>
          <w:color w:val="auto"/>
          <w:spacing w:val="2"/>
        </w:rPr>
        <w:t>создание</w:t>
      </w:r>
      <w:r w:rsidRPr="0032448C">
        <w:rPr>
          <w:rFonts w:hAnsi="Times New Roman"/>
          <w:color w:val="auto"/>
          <w:spacing w:val="2"/>
        </w:rPr>
        <w:t xml:space="preserve"> </w:t>
      </w:r>
      <w:r w:rsidRPr="0032448C">
        <w:rPr>
          <w:rFonts w:hAnsi="Times New Roman"/>
          <w:color w:val="auto"/>
          <w:spacing w:val="2"/>
        </w:rPr>
        <w:t>комфортных</w:t>
      </w:r>
      <w:r w:rsidRPr="0032448C">
        <w:rPr>
          <w:rFonts w:hAnsi="Times New Roman"/>
          <w:color w:val="auto"/>
          <w:spacing w:val="2"/>
        </w:rPr>
        <w:t xml:space="preserve"> </w:t>
      </w:r>
      <w:r w:rsidRPr="0032448C">
        <w:rPr>
          <w:rFonts w:hAnsi="Times New Roman"/>
          <w:color w:val="auto"/>
          <w:spacing w:val="2"/>
        </w:rPr>
        <w:t>условий</w:t>
      </w:r>
      <w:r w:rsidRPr="0032448C">
        <w:rPr>
          <w:rFonts w:hAnsi="Times New Roman"/>
          <w:color w:val="auto"/>
          <w:spacing w:val="2"/>
        </w:rPr>
        <w:t xml:space="preserve"> </w:t>
      </w:r>
      <w:r w:rsidRPr="0032448C">
        <w:rPr>
          <w:rFonts w:hAnsi="Times New Roman"/>
          <w:color w:val="auto"/>
          <w:spacing w:val="2"/>
        </w:rPr>
        <w:t>во</w:t>
      </w:r>
      <w:r w:rsidRPr="0032448C">
        <w:rPr>
          <w:rFonts w:hAnsi="Times New Roman"/>
          <w:color w:val="auto"/>
          <w:spacing w:val="2"/>
        </w:rPr>
        <w:t xml:space="preserve"> </w:t>
      </w:r>
      <w:r w:rsidRPr="0032448C">
        <w:rPr>
          <w:rFonts w:hAnsi="Times New Roman"/>
          <w:color w:val="auto"/>
          <w:spacing w:val="2"/>
        </w:rPr>
        <w:t>всех</w:t>
      </w:r>
      <w:r w:rsidRPr="0032448C">
        <w:rPr>
          <w:rFonts w:hAnsi="Times New Roman"/>
          <w:color w:val="auto"/>
          <w:spacing w:val="2"/>
        </w:rPr>
        <w:t xml:space="preserve"> </w:t>
      </w:r>
      <w:r w:rsidRPr="0032448C">
        <w:rPr>
          <w:rFonts w:hAnsi="Times New Roman"/>
          <w:color w:val="auto"/>
          <w:spacing w:val="2"/>
        </w:rPr>
        <w:t>учебных</w:t>
      </w:r>
      <w:r w:rsidRPr="0032448C">
        <w:rPr>
          <w:rFonts w:hAnsi="Times New Roman"/>
          <w:color w:val="auto"/>
          <w:spacing w:val="2"/>
        </w:rPr>
        <w:t xml:space="preserve"> </w:t>
      </w:r>
      <w:r w:rsidRPr="0032448C">
        <w:rPr>
          <w:rFonts w:hAnsi="Times New Roman"/>
          <w:color w:val="auto"/>
          <w:spacing w:val="2"/>
        </w:rPr>
        <w:t>и</w:t>
      </w:r>
      <w:r w:rsidRPr="0032448C">
        <w:rPr>
          <w:rFonts w:hAnsi="Times New Roman"/>
          <w:color w:val="auto"/>
          <w:spacing w:val="2"/>
        </w:rPr>
        <w:t xml:space="preserve"> </w:t>
      </w:r>
      <w:proofErr w:type="spellStart"/>
      <w:r w:rsidRPr="0032448C">
        <w:rPr>
          <w:rFonts w:hAnsi="Times New Roman"/>
          <w:color w:val="auto"/>
          <w:spacing w:val="2"/>
        </w:rPr>
        <w:t>внеучебных</w:t>
      </w:r>
      <w:proofErr w:type="spellEnd"/>
      <w:r w:rsidRPr="0032448C">
        <w:rPr>
          <w:rFonts w:hAnsi="Times New Roman"/>
          <w:color w:val="auto"/>
          <w:spacing w:val="2"/>
        </w:rPr>
        <w:t xml:space="preserve"> </w:t>
      </w:r>
      <w:r w:rsidRPr="0032448C">
        <w:rPr>
          <w:rFonts w:hAnsi="Times New Roman"/>
          <w:color w:val="auto"/>
          <w:spacing w:val="2"/>
        </w:rPr>
        <w:t>помещениях</w:t>
      </w:r>
      <w:r w:rsidRPr="0032448C">
        <w:rPr>
          <w:rFonts w:hAnsi="Times New Roman"/>
          <w:color w:val="auto"/>
          <w:spacing w:val="2"/>
        </w:rPr>
        <w:t>.</w:t>
      </w:r>
    </w:p>
    <w:p w:rsidR="00B10D05" w:rsidRPr="0032448C" w:rsidRDefault="00CE272F" w:rsidP="0032448C">
      <w:pPr>
        <w:pStyle w:val="18TexstSPISOK1"/>
        <w:spacing w:line="240" w:lineRule="auto"/>
        <w:ind w:left="0" w:firstLine="709"/>
        <w:rPr>
          <w:rFonts w:ascii="Times New Roman" w:hAnsi="Times New Roman" w:cs="Times New Roman"/>
          <w:color w:val="auto"/>
        </w:rPr>
      </w:pPr>
      <w:r w:rsidRPr="0032448C">
        <w:rPr>
          <w:rFonts w:ascii="Times New Roman" w:hAnsi="Times New Roman" w:cs="Times New Roman"/>
          <w:color w:val="auto"/>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32448C">
        <w:rPr>
          <w:rFonts w:ascii="Times New Roman" w:hAnsi="Times New Roman" w:cs="Times New Roman"/>
          <w:color w:val="auto"/>
        </w:rPr>
        <w:t xml:space="preserve"> Должно быть </w:t>
      </w:r>
      <w:r w:rsidR="00B10D05" w:rsidRPr="0032448C">
        <w:rPr>
          <w:rFonts w:ascii="Times New Roman" w:hAnsi="Times New Roman"/>
          <w:color w:val="auto"/>
        </w:rPr>
        <w:t xml:space="preserve">организовано пространство для отдыха и двигательной </w:t>
      </w:r>
      <w:proofErr w:type="gramStart"/>
      <w:r w:rsidR="00B10D05" w:rsidRPr="0032448C">
        <w:rPr>
          <w:rFonts w:ascii="Times New Roman" w:hAnsi="Times New Roman"/>
          <w:color w:val="auto"/>
        </w:rPr>
        <w:t>активности</w:t>
      </w:r>
      <w:proofErr w:type="gramEnd"/>
      <w:r w:rsidR="00B10D05" w:rsidRPr="0032448C">
        <w:rPr>
          <w:rFonts w:ascii="Times New Roman" w:hAnsi="Times New Roman"/>
          <w:color w:val="auto"/>
        </w:rPr>
        <w:t xml:space="preserve"> обучающихся на перемене и во второй половине дня, желательно наличие игрового </w:t>
      </w:r>
      <w:r w:rsidR="00B10D05" w:rsidRPr="0032448C">
        <w:rPr>
          <w:rFonts w:ascii="Times New Roman" w:hAnsi="Times New Roman"/>
          <w:color w:val="auto"/>
          <w:lang w:eastAsia="en-US"/>
        </w:rPr>
        <w:t>помещения.</w:t>
      </w:r>
    </w:p>
    <w:p w:rsidR="00CE272F" w:rsidRPr="0032448C" w:rsidRDefault="00CE272F" w:rsidP="0032448C">
      <w:pPr>
        <w:pStyle w:val="ad"/>
        <w:spacing w:after="0" w:line="240" w:lineRule="auto"/>
        <w:ind w:firstLine="709"/>
        <w:jc w:val="both"/>
        <w:rPr>
          <w:rFonts w:ascii="Times New Roman" w:hAnsi="Times New Roman"/>
          <w:color w:val="auto"/>
          <w:sz w:val="20"/>
          <w:szCs w:val="20"/>
        </w:rPr>
      </w:pPr>
      <w:proofErr w:type="gramStart"/>
      <w:r w:rsidRPr="0032448C">
        <w:rPr>
          <w:rFonts w:ascii="Times New Roman" w:hAnsi="Times New Roman"/>
          <w:color w:val="auto"/>
          <w:sz w:val="20"/>
          <w:szCs w:val="20"/>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w:t>
      </w:r>
      <w:proofErr w:type="spellStart"/>
      <w:r w:rsidRPr="0032448C">
        <w:rPr>
          <w:rFonts w:ascii="Times New Roman" w:hAnsi="Times New Roman"/>
          <w:color w:val="auto"/>
          <w:sz w:val="20"/>
          <w:szCs w:val="20"/>
        </w:rPr>
        <w:t>аудио-визуализированные</w:t>
      </w:r>
      <w:proofErr w:type="spellEnd"/>
      <w:r w:rsidRPr="0032448C">
        <w:rPr>
          <w:rFonts w:ascii="Times New Roman" w:hAnsi="Times New Roman"/>
          <w:color w:val="auto"/>
          <w:sz w:val="20"/>
          <w:szCs w:val="20"/>
        </w:rPr>
        <w:t xml:space="preserve"> источники, а именно удобно расположенные и доступные </w:t>
      </w:r>
      <w:r w:rsidRPr="0032448C">
        <w:rPr>
          <w:rFonts w:ascii="Times New Roman" w:hAnsi="Times New Roman"/>
          <w:iCs/>
          <w:color w:val="auto"/>
          <w:sz w:val="20"/>
          <w:szCs w:val="20"/>
        </w:rPr>
        <w:t>стенды</w:t>
      </w:r>
      <w:r w:rsidRPr="0032448C">
        <w:rPr>
          <w:rFonts w:ascii="Times New Roman" w:hAnsi="Times New Roman"/>
          <w:color w:val="auto"/>
          <w:sz w:val="20"/>
          <w:szCs w:val="20"/>
        </w:rPr>
        <w:t xml:space="preserve"> с представленным на них наглядным материалом о </w:t>
      </w:r>
      <w:proofErr w:type="spellStart"/>
      <w:r w:rsidRPr="0032448C">
        <w:rPr>
          <w:rFonts w:ascii="Times New Roman" w:hAnsi="Times New Roman"/>
          <w:color w:val="auto"/>
          <w:sz w:val="20"/>
          <w:szCs w:val="20"/>
        </w:rPr>
        <w:t>внутришкольных</w:t>
      </w:r>
      <w:proofErr w:type="spellEnd"/>
      <w:r w:rsidRPr="0032448C">
        <w:rPr>
          <w:rFonts w:ascii="Times New Roman" w:hAnsi="Times New Roman"/>
          <w:color w:val="auto"/>
          <w:sz w:val="20"/>
          <w:szCs w:val="20"/>
        </w:rPr>
        <w:t xml:space="preserve">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roofErr w:type="gramEnd"/>
    </w:p>
    <w:p w:rsidR="00CE272F" w:rsidRPr="0032448C" w:rsidRDefault="00CE272F" w:rsidP="0032448C">
      <w:pPr>
        <w:pStyle w:val="ad"/>
        <w:spacing w:after="0" w:line="240" w:lineRule="auto"/>
        <w:ind w:firstLine="709"/>
        <w:jc w:val="both"/>
        <w:rPr>
          <w:rFonts w:ascii="Times New Roman" w:hAnsi="Times New Roman"/>
          <w:color w:val="auto"/>
          <w:sz w:val="20"/>
          <w:szCs w:val="20"/>
          <w:lang w:eastAsia="ru-RU"/>
        </w:rPr>
      </w:pPr>
      <w:r w:rsidRPr="0032448C">
        <w:rPr>
          <w:rFonts w:ascii="Times New Roman" w:hAnsi="Times New Roman"/>
          <w:iCs/>
          <w:color w:val="auto"/>
          <w:sz w:val="20"/>
          <w:szCs w:val="20"/>
        </w:rPr>
        <w:t xml:space="preserve">Организация рабочего пространства обучающегося с </w:t>
      </w:r>
      <w:r w:rsidRPr="0032448C">
        <w:rPr>
          <w:rFonts w:ascii="Times New Roman" w:hAnsi="Times New Roman"/>
          <w:color w:val="auto"/>
          <w:sz w:val="20"/>
          <w:szCs w:val="20"/>
        </w:rPr>
        <w:t>задержкой психического развития</w:t>
      </w:r>
      <w:r w:rsidRPr="0032448C">
        <w:rPr>
          <w:rFonts w:ascii="Times New Roman" w:hAnsi="Times New Roman"/>
          <w:iCs/>
          <w:color w:val="auto"/>
          <w:sz w:val="20"/>
          <w:szCs w:val="20"/>
        </w:rPr>
        <w:t xml:space="preserve"> в классе</w:t>
      </w:r>
      <w:r w:rsidRPr="0032448C">
        <w:rPr>
          <w:rFonts w:ascii="Times New Roman" w:hAnsi="Times New Roman"/>
          <w:b/>
          <w:i/>
          <w:iCs/>
          <w:color w:val="auto"/>
          <w:sz w:val="20"/>
          <w:szCs w:val="20"/>
        </w:rPr>
        <w:t xml:space="preserve"> </w:t>
      </w:r>
      <w:r w:rsidRPr="0032448C">
        <w:rPr>
          <w:rFonts w:ascii="Times New Roman" w:hAnsi="Times New Roman"/>
          <w:color w:val="auto"/>
          <w:sz w:val="20"/>
          <w:szCs w:val="20"/>
        </w:rPr>
        <w:t>предполагает выбор парты и партнера. При реализации АООП НОО необходимо о</w:t>
      </w:r>
      <w:r w:rsidRPr="0032448C">
        <w:rPr>
          <w:rFonts w:ascii="Times New Roman" w:hAnsi="Times New Roman"/>
          <w:color w:val="auto"/>
          <w:sz w:val="20"/>
          <w:szCs w:val="20"/>
          <w:lang w:eastAsia="ru-RU"/>
        </w:rPr>
        <w:t xml:space="preserve">беспечение </w:t>
      </w:r>
      <w:proofErr w:type="gramStart"/>
      <w:r w:rsidRPr="0032448C">
        <w:rPr>
          <w:rFonts w:ascii="Times New Roman" w:hAnsi="Times New Roman"/>
          <w:color w:val="auto"/>
          <w:sz w:val="20"/>
          <w:szCs w:val="20"/>
          <w:lang w:eastAsia="ru-RU"/>
        </w:rPr>
        <w:t>обучающемуся</w:t>
      </w:r>
      <w:proofErr w:type="gramEnd"/>
      <w:r w:rsidRPr="0032448C">
        <w:rPr>
          <w:rFonts w:ascii="Times New Roman" w:hAnsi="Times New Roman"/>
          <w:color w:val="auto"/>
          <w:sz w:val="20"/>
          <w:szCs w:val="20"/>
          <w:lang w:eastAsia="ru-RU"/>
        </w:rPr>
        <w:t xml:space="preserve"> с </w:t>
      </w:r>
      <w:r w:rsidR="0041040E" w:rsidRPr="0032448C">
        <w:rPr>
          <w:rFonts w:ascii="Times New Roman" w:hAnsi="Times New Roman"/>
          <w:color w:val="auto"/>
          <w:sz w:val="20"/>
          <w:szCs w:val="20"/>
          <w:lang w:eastAsia="ru-RU"/>
        </w:rPr>
        <w:t>ЗПР</w:t>
      </w:r>
      <w:r w:rsidRPr="0032448C">
        <w:rPr>
          <w:rFonts w:ascii="Times New Roman" w:hAnsi="Times New Roman"/>
          <w:color w:val="auto"/>
          <w:sz w:val="20"/>
          <w:szCs w:val="20"/>
          <w:lang w:eastAsia="ru-RU"/>
        </w:rPr>
        <w:t xml:space="preserve"> возможности постоянно находиться в зоне внимания педагога.</w:t>
      </w:r>
    </w:p>
    <w:p w:rsidR="00172D7D" w:rsidRPr="0032448C" w:rsidRDefault="00172D7D" w:rsidP="0032448C">
      <w:pPr>
        <w:pStyle w:val="18TexstSPISOK1"/>
        <w:spacing w:line="240" w:lineRule="auto"/>
        <w:ind w:left="0" w:firstLine="709"/>
        <w:jc w:val="center"/>
        <w:rPr>
          <w:rFonts w:ascii="Times New Roman" w:hAnsi="Times New Roman" w:cs="Times New Roman"/>
          <w:color w:val="auto"/>
        </w:rPr>
      </w:pPr>
      <w:r w:rsidRPr="0032448C">
        <w:rPr>
          <w:rFonts w:ascii="Times New Roman" w:hAnsi="Times New Roman" w:cs="Times New Roman"/>
          <w:i/>
          <w:color w:val="auto"/>
        </w:rPr>
        <w:t>Требования к организации временного режима обучения</w:t>
      </w:r>
    </w:p>
    <w:p w:rsidR="00172D7D" w:rsidRPr="0032448C" w:rsidRDefault="00172D7D" w:rsidP="0032448C">
      <w:pPr>
        <w:pStyle w:val="Default"/>
        <w:ind w:firstLine="709"/>
        <w:jc w:val="both"/>
        <w:rPr>
          <w:color w:val="auto"/>
          <w:sz w:val="20"/>
          <w:szCs w:val="20"/>
        </w:rPr>
      </w:pPr>
      <w:r w:rsidRPr="0032448C">
        <w:rPr>
          <w:color w:val="auto"/>
          <w:sz w:val="20"/>
          <w:szCs w:val="20"/>
        </w:rP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32448C">
        <w:rPr>
          <w:color w:val="auto"/>
          <w:sz w:val="20"/>
          <w:szCs w:val="20"/>
        </w:rPr>
        <w:t>СанПиН</w:t>
      </w:r>
      <w:proofErr w:type="spellEnd"/>
      <w:r w:rsidRPr="0032448C">
        <w:rPr>
          <w:color w:val="auto"/>
          <w:sz w:val="20"/>
          <w:szCs w:val="20"/>
        </w:rPr>
        <w:t>, приказы Министерства образования и др.), а также локальными актами образовательной организации.</w:t>
      </w:r>
    </w:p>
    <w:p w:rsidR="00172D7D" w:rsidRPr="0032448C" w:rsidRDefault="00172D7D"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32448C" w:rsidRDefault="00172D7D"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Сроки освоения АООП НОО </w:t>
      </w:r>
      <w:proofErr w:type="gramStart"/>
      <w:r w:rsidRPr="0032448C">
        <w:rPr>
          <w:rFonts w:ascii="Times New Roman" w:hAnsi="Times New Roman" w:cs="Times New Roman"/>
          <w:color w:val="auto"/>
          <w:sz w:val="20"/>
          <w:szCs w:val="20"/>
        </w:rPr>
        <w:t>обучающимися</w:t>
      </w:r>
      <w:proofErr w:type="gramEnd"/>
      <w:r w:rsidRPr="0032448C">
        <w:rPr>
          <w:rFonts w:ascii="Times New Roman" w:hAnsi="Times New Roman" w:cs="Times New Roman"/>
          <w:color w:val="auto"/>
          <w:sz w:val="20"/>
          <w:szCs w:val="20"/>
        </w:rPr>
        <w:t xml:space="preserve"> с ЗПР для варианта 7.1 составляют 4 года (1-4 классы).</w:t>
      </w:r>
    </w:p>
    <w:p w:rsidR="00172D7D" w:rsidRPr="0032448C" w:rsidRDefault="00172D7D"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Устанавливается следующая продолжительность учебного года:</w:t>
      </w:r>
      <w:r w:rsidRPr="0032448C">
        <w:rPr>
          <w:rFonts w:ascii="Times New Roman" w:hAnsi="Times New Roman" w:cs="Times New Roman"/>
          <w:color w:val="auto"/>
          <w:sz w:val="20"/>
          <w:szCs w:val="20"/>
        </w:rPr>
        <w:br/>
        <w:t xml:space="preserve">1 классы – 33 </w:t>
      </w:r>
      <w:proofErr w:type="gramStart"/>
      <w:r w:rsidRPr="0032448C">
        <w:rPr>
          <w:rFonts w:ascii="Times New Roman" w:hAnsi="Times New Roman" w:cs="Times New Roman"/>
          <w:color w:val="auto"/>
          <w:sz w:val="20"/>
          <w:szCs w:val="20"/>
        </w:rPr>
        <w:t>учебных</w:t>
      </w:r>
      <w:proofErr w:type="gramEnd"/>
      <w:r w:rsidRPr="0032448C">
        <w:rPr>
          <w:rFonts w:ascii="Times New Roman" w:hAnsi="Times New Roman" w:cs="Times New Roman"/>
          <w:color w:val="auto"/>
          <w:sz w:val="20"/>
          <w:szCs w:val="20"/>
        </w:rPr>
        <w:t xml:space="preserve"> недели; 2 </w:t>
      </w:r>
      <w:r w:rsidRPr="0032448C">
        <w:rPr>
          <w:rFonts w:ascii="Times New Roman" w:hAnsi="Times New Roman" w:cs="Times New Roman"/>
          <w:caps/>
          <w:color w:val="auto"/>
          <w:sz w:val="20"/>
          <w:szCs w:val="20"/>
        </w:rPr>
        <w:t xml:space="preserve">– </w:t>
      </w:r>
      <w:r w:rsidRPr="0032448C">
        <w:rPr>
          <w:rFonts w:ascii="Times New Roman" w:hAnsi="Times New Roman" w:cs="Times New Roman"/>
          <w:color w:val="auto"/>
          <w:sz w:val="20"/>
          <w:szCs w:val="20"/>
        </w:rPr>
        <w:t>4</w:t>
      </w:r>
      <w:r w:rsidRPr="0032448C">
        <w:rPr>
          <w:rFonts w:ascii="Times New Roman" w:hAnsi="Times New Roman" w:cs="Times New Roman"/>
          <w:caps/>
          <w:color w:val="auto"/>
          <w:sz w:val="20"/>
          <w:szCs w:val="20"/>
        </w:rPr>
        <w:t xml:space="preserve"> </w:t>
      </w:r>
      <w:r w:rsidRPr="0032448C">
        <w:rPr>
          <w:rFonts w:ascii="Times New Roman" w:hAnsi="Times New Roman" w:cs="Times New Roman"/>
          <w:color w:val="auto"/>
          <w:sz w:val="20"/>
          <w:szCs w:val="20"/>
        </w:rPr>
        <w:t>классы – 34 учебных недели.</w:t>
      </w:r>
    </w:p>
    <w:p w:rsidR="00172D7D" w:rsidRPr="0032448C" w:rsidRDefault="00172D7D" w:rsidP="0032448C">
      <w:pPr>
        <w:pStyle w:val="Standard"/>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32448C" w:rsidRDefault="00172D7D" w:rsidP="0032448C">
      <w:pPr>
        <w:pStyle w:val="Standard"/>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w:t>
      </w:r>
      <w:proofErr w:type="spellStart"/>
      <w:r w:rsidRPr="0032448C">
        <w:rPr>
          <w:rFonts w:ascii="Times New Roman" w:hAnsi="Times New Roman" w:cs="Times New Roman"/>
          <w:sz w:val="20"/>
          <w:szCs w:val="20"/>
        </w:rPr>
        <w:t>СанПиН</w:t>
      </w:r>
      <w:proofErr w:type="spellEnd"/>
      <w:r w:rsidRPr="0032448C">
        <w:rPr>
          <w:rFonts w:ascii="Times New Roman" w:hAnsi="Times New Roman" w:cs="Times New Roman"/>
          <w:sz w:val="20"/>
          <w:szCs w:val="20"/>
        </w:rPr>
        <w:t xml:space="preserve">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w:t>
      </w:r>
      <w:r w:rsidRPr="0032448C">
        <w:rPr>
          <w:rFonts w:ascii="Times New Roman" w:hAnsi="Times New Roman" w:cs="Times New Roman"/>
          <w:sz w:val="20"/>
          <w:szCs w:val="20"/>
        </w:rPr>
        <w:lastRenderedPageBreak/>
        <w:t xml:space="preserve">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32448C">
        <w:rPr>
          <w:rFonts w:ascii="Times New Roman" w:hAnsi="Times New Roman" w:cs="Times New Roman"/>
          <w:sz w:val="20"/>
          <w:szCs w:val="20"/>
        </w:rPr>
        <w:t>здоровьесбережению</w:t>
      </w:r>
      <w:proofErr w:type="spellEnd"/>
      <w:r w:rsidRPr="0032448C">
        <w:rPr>
          <w:rFonts w:ascii="Times New Roman" w:hAnsi="Times New Roman" w:cs="Times New Roman"/>
          <w:sz w:val="20"/>
          <w:szCs w:val="20"/>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w:t>
      </w:r>
      <w:proofErr w:type="gramStart"/>
      <w:r w:rsidRPr="0032448C">
        <w:rPr>
          <w:rFonts w:ascii="Times New Roman" w:hAnsi="Times New Roman" w:cs="Times New Roman"/>
          <w:sz w:val="20"/>
          <w:szCs w:val="20"/>
        </w:rPr>
        <w:t>обучение по режиму</w:t>
      </w:r>
      <w:proofErr w:type="gramEnd"/>
      <w:r w:rsidRPr="0032448C">
        <w:rPr>
          <w:rFonts w:ascii="Times New Roman" w:hAnsi="Times New Roman" w:cs="Times New Roman"/>
          <w:sz w:val="20"/>
          <w:szCs w:val="20"/>
        </w:rPr>
        <w:t xml:space="preserve"> продленного дня с организацией прогулки, питания, необходимых оздоровительных мероприятий.</w:t>
      </w:r>
    </w:p>
    <w:p w:rsidR="00172D7D" w:rsidRPr="0032448C" w:rsidRDefault="00172D7D" w:rsidP="0032448C">
      <w:pPr>
        <w:pStyle w:val="Standard"/>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w:t>
      </w:r>
      <w:proofErr w:type="spellStart"/>
      <w:r w:rsidRPr="0032448C">
        <w:rPr>
          <w:rFonts w:ascii="Times New Roman" w:hAnsi="Times New Roman" w:cs="Times New Roman"/>
          <w:sz w:val="20"/>
          <w:szCs w:val="20"/>
        </w:rPr>
        <w:t>СанПиН</w:t>
      </w:r>
      <w:proofErr w:type="spellEnd"/>
      <w:r w:rsidRPr="0032448C">
        <w:rPr>
          <w:rFonts w:ascii="Times New Roman" w:hAnsi="Times New Roman" w:cs="Times New Roman"/>
          <w:sz w:val="20"/>
          <w:szCs w:val="20"/>
        </w:rPr>
        <w:t xml:space="preserve"> 2.4.2.2821-10. Образовательную недельную нагрузку необходимо равномерно распределять в течение учебной недели.</w:t>
      </w:r>
    </w:p>
    <w:p w:rsidR="00172D7D" w:rsidRPr="0032448C" w:rsidRDefault="00172D7D" w:rsidP="0032448C">
      <w:pPr>
        <w:pStyle w:val="Standard"/>
        <w:ind w:firstLine="709"/>
        <w:jc w:val="both"/>
        <w:rPr>
          <w:rFonts w:ascii="Times New Roman" w:hAnsi="Times New Roman" w:cs="Times New Roman"/>
          <w:i/>
          <w:sz w:val="20"/>
          <w:szCs w:val="20"/>
        </w:rPr>
      </w:pPr>
      <w:r w:rsidRPr="0032448C">
        <w:rPr>
          <w:rFonts w:ascii="Times New Roman" w:hAnsi="Times New Roman" w:cs="Times New Roman"/>
          <w:sz w:val="20"/>
          <w:szCs w:val="20"/>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32448C" w:rsidRDefault="00172D7D" w:rsidP="0032448C">
      <w:pPr>
        <w:pStyle w:val="Standard"/>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Учебные занятия следует начинать не ранее 8 часов. Проведение нулевых уроков не допускается. Число уроков в день: </w:t>
      </w:r>
    </w:p>
    <w:p w:rsidR="00172D7D" w:rsidRPr="0032448C" w:rsidRDefault="00172D7D" w:rsidP="0032448C">
      <w:pPr>
        <w:pStyle w:val="Standard"/>
        <w:ind w:firstLine="709"/>
        <w:jc w:val="both"/>
        <w:rPr>
          <w:rFonts w:ascii="Times New Roman" w:hAnsi="Times New Roman" w:cs="Times New Roman"/>
          <w:sz w:val="20"/>
          <w:szCs w:val="20"/>
        </w:rPr>
      </w:pPr>
      <w:r w:rsidRPr="0032448C">
        <w:rPr>
          <w:rFonts w:ascii="Times New Roman" w:hAnsi="Times New Roman" w:cs="Times New Roman"/>
          <w:sz w:val="20"/>
          <w:szCs w:val="20"/>
        </w:rPr>
        <w:t>для обучающихся 1 классов – не должно превышать 4 уроков и один день в неделю – не более 5 уроков, за счет урока физической культуры;</w:t>
      </w:r>
    </w:p>
    <w:p w:rsidR="00172D7D" w:rsidRPr="0032448C" w:rsidRDefault="00172D7D" w:rsidP="0032448C">
      <w:pPr>
        <w:pStyle w:val="Standard"/>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для обучающихся 2 </w:t>
      </w:r>
      <w:r w:rsidRPr="0032448C">
        <w:rPr>
          <w:rFonts w:ascii="Times New Roman" w:hAnsi="Times New Roman" w:cs="Times New Roman"/>
          <w:caps/>
          <w:sz w:val="20"/>
          <w:szCs w:val="20"/>
        </w:rPr>
        <w:t xml:space="preserve">– </w:t>
      </w:r>
      <w:r w:rsidRPr="0032448C">
        <w:rPr>
          <w:rFonts w:ascii="Times New Roman" w:hAnsi="Times New Roman" w:cs="Times New Roman"/>
          <w:sz w:val="20"/>
          <w:szCs w:val="20"/>
        </w:rPr>
        <w:t>4</w:t>
      </w:r>
      <w:r w:rsidRPr="0032448C">
        <w:rPr>
          <w:rFonts w:ascii="Times New Roman" w:hAnsi="Times New Roman" w:cs="Times New Roman"/>
          <w:caps/>
          <w:sz w:val="20"/>
          <w:szCs w:val="20"/>
        </w:rPr>
        <w:t xml:space="preserve"> </w:t>
      </w:r>
      <w:r w:rsidRPr="0032448C">
        <w:rPr>
          <w:rFonts w:ascii="Times New Roman" w:hAnsi="Times New Roman" w:cs="Times New Roman"/>
          <w:sz w:val="20"/>
          <w:szCs w:val="20"/>
        </w:rPr>
        <w:t>классов – не более 5 уроков.</w:t>
      </w:r>
    </w:p>
    <w:p w:rsidR="00172D7D" w:rsidRPr="0032448C" w:rsidRDefault="00172D7D" w:rsidP="0032448C">
      <w:pPr>
        <w:pStyle w:val="Standard"/>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Продолжительность учебных занятий не превышает 40 минут. </w:t>
      </w:r>
      <w:proofErr w:type="gramStart"/>
      <w:r w:rsidRPr="0032448C">
        <w:rPr>
          <w:rFonts w:ascii="Times New Roman" w:hAnsi="Times New Roman" w:cs="Times New Roman"/>
          <w:sz w:val="20"/>
          <w:szCs w:val="20"/>
        </w:rPr>
        <w:t>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32448C">
        <w:rPr>
          <w:rStyle w:val="a4"/>
          <w:rFonts w:ascii="Times New Roman" w:hAnsi="Times New Roman" w:cs="Times New Roman"/>
          <w:sz w:val="20"/>
          <w:szCs w:val="20"/>
        </w:rPr>
        <w:footnoteReference w:id="10"/>
      </w:r>
      <w:r w:rsidRPr="0032448C">
        <w:rPr>
          <w:rFonts w:ascii="Times New Roman" w:hAnsi="Times New Roman" w:cs="Times New Roman"/>
          <w:sz w:val="20"/>
          <w:szCs w:val="20"/>
        </w:rPr>
        <w:t>.</w:t>
      </w:r>
      <w:proofErr w:type="gramEnd"/>
    </w:p>
    <w:p w:rsidR="00172D7D" w:rsidRPr="0032448C" w:rsidRDefault="00172D7D" w:rsidP="0032448C">
      <w:pPr>
        <w:pStyle w:val="Standard"/>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CE272F" w:rsidRPr="0032448C" w:rsidRDefault="00172D7D" w:rsidP="0032448C">
      <w:pPr>
        <w:tabs>
          <w:tab w:val="left" w:pos="0"/>
          <w:tab w:val="right" w:leader="dot" w:pos="9639"/>
        </w:tabs>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32448C">
        <w:rPr>
          <w:rFonts w:ascii="Times New Roman" w:hAnsi="Times New Roman" w:cs="Times New Roman"/>
          <w:caps/>
          <w:color w:val="auto"/>
          <w:sz w:val="20"/>
          <w:szCs w:val="20"/>
        </w:rPr>
        <w:t xml:space="preserve">, </w:t>
      </w:r>
      <w:r w:rsidRPr="0032448C">
        <w:rPr>
          <w:rFonts w:ascii="Times New Roman" w:hAnsi="Times New Roman" w:cs="Times New Roman"/>
          <w:color w:val="auto"/>
          <w:sz w:val="20"/>
          <w:szCs w:val="20"/>
        </w:rPr>
        <w:t xml:space="preserve">в котором обучаются дети с </w:t>
      </w:r>
      <w:r w:rsidRPr="0032448C">
        <w:rPr>
          <w:rFonts w:ascii="Times New Roman" w:hAnsi="Times New Roman" w:cs="Times New Roman"/>
          <w:caps/>
          <w:color w:val="auto"/>
          <w:sz w:val="20"/>
          <w:szCs w:val="20"/>
        </w:rPr>
        <w:t>ЗПР</w:t>
      </w:r>
      <w:r w:rsidRPr="0032448C">
        <w:rPr>
          <w:rFonts w:ascii="Times New Roman" w:hAnsi="Times New Roman" w:cs="Times New Roman"/>
          <w:color w:val="auto"/>
          <w:sz w:val="20"/>
          <w:szCs w:val="20"/>
        </w:rPr>
        <w:t>, осваивающие вариант 7.1</w:t>
      </w:r>
      <w:r w:rsidRPr="0032448C">
        <w:rPr>
          <w:rFonts w:ascii="Times New Roman" w:hAnsi="Times New Roman" w:cs="Times New Roman"/>
          <w:caps/>
          <w:color w:val="auto"/>
          <w:sz w:val="20"/>
          <w:szCs w:val="20"/>
        </w:rPr>
        <w:t xml:space="preserve"> АООП НОО,</w:t>
      </w:r>
      <w:r w:rsidRPr="0032448C">
        <w:rPr>
          <w:rFonts w:ascii="Times New Roman" w:hAnsi="Times New Roman" w:cs="Times New Roman"/>
          <w:color w:val="auto"/>
          <w:sz w:val="20"/>
          <w:szCs w:val="20"/>
        </w:rPr>
        <w:t xml:space="preserve"> не должна превышать 25 обучающихся, число обучающихся с</w:t>
      </w:r>
      <w:r w:rsidRPr="0032448C">
        <w:rPr>
          <w:rFonts w:ascii="Times New Roman" w:hAnsi="Times New Roman" w:cs="Times New Roman"/>
          <w:caps/>
          <w:color w:val="auto"/>
          <w:sz w:val="20"/>
          <w:szCs w:val="20"/>
        </w:rPr>
        <w:t xml:space="preserve"> ЗПР </w:t>
      </w:r>
      <w:r w:rsidRPr="0032448C">
        <w:rPr>
          <w:rFonts w:ascii="Times New Roman" w:hAnsi="Times New Roman" w:cs="Times New Roman"/>
          <w:color w:val="auto"/>
          <w:sz w:val="20"/>
          <w:szCs w:val="20"/>
        </w:rPr>
        <w:t>в классе не должно превышать четырех, остальные обучающиеся – не имеющие ограничений по здоровью.</w:t>
      </w:r>
    </w:p>
    <w:p w:rsidR="00172D7D" w:rsidRPr="0032448C" w:rsidRDefault="00172D7D" w:rsidP="0032448C">
      <w:pPr>
        <w:pStyle w:val="18TexstSPISOK1"/>
        <w:spacing w:line="240" w:lineRule="auto"/>
        <w:ind w:left="0" w:firstLine="0"/>
        <w:jc w:val="center"/>
      </w:pPr>
      <w:r w:rsidRPr="0032448C">
        <w:rPr>
          <w:rFonts w:ascii="Times New Roman" w:hAnsi="Times New Roman" w:cs="Times New Roman"/>
          <w:i/>
          <w:color w:val="00000A"/>
        </w:rPr>
        <w:t>Требования к техническим средствам обучения</w:t>
      </w:r>
    </w:p>
    <w:p w:rsidR="00172D7D" w:rsidRPr="0032448C" w:rsidRDefault="00172D7D" w:rsidP="0032448C">
      <w:pPr>
        <w:pStyle w:val="Default"/>
        <w:ind w:firstLine="708"/>
        <w:jc w:val="both"/>
        <w:rPr>
          <w:sz w:val="20"/>
          <w:szCs w:val="20"/>
        </w:rPr>
      </w:pPr>
      <w:r w:rsidRPr="0032448C">
        <w:rPr>
          <w:sz w:val="20"/>
          <w:szCs w:val="20"/>
        </w:rPr>
        <w:t>Технические средства обучения (</w:t>
      </w:r>
      <w:r w:rsidRPr="0032448C">
        <w:rPr>
          <w:color w:val="auto"/>
          <w:sz w:val="20"/>
          <w:szCs w:val="20"/>
        </w:rPr>
        <w:t xml:space="preserve">включая компьютерные инструменты обучения, </w:t>
      </w:r>
      <w:proofErr w:type="spellStart"/>
      <w:r w:rsidRPr="0032448C">
        <w:rPr>
          <w:color w:val="auto"/>
          <w:sz w:val="20"/>
          <w:szCs w:val="20"/>
        </w:rPr>
        <w:t>мультимедийные</w:t>
      </w:r>
      <w:proofErr w:type="spellEnd"/>
      <w:r w:rsidRPr="0032448C">
        <w:rPr>
          <w:color w:val="auto"/>
          <w:sz w:val="20"/>
          <w:szCs w:val="20"/>
        </w:rPr>
        <w:t xml:space="preserve"> средства) дают возможность удовлетворить особые образовательные потребности </w:t>
      </w:r>
      <w:proofErr w:type="gramStart"/>
      <w:r w:rsidRPr="0032448C">
        <w:rPr>
          <w:color w:val="auto"/>
          <w:sz w:val="20"/>
          <w:szCs w:val="20"/>
        </w:rPr>
        <w:t>обучающихся</w:t>
      </w:r>
      <w:proofErr w:type="gramEnd"/>
      <w:r w:rsidRPr="0032448C">
        <w:rPr>
          <w:color w:val="auto"/>
          <w:sz w:val="20"/>
          <w:szCs w:val="20"/>
        </w:rPr>
        <w:t xml:space="preserve"> с ЗПР, способствуют мотивации учебной деятельности, развивают познавательную активность обучающихся. </w:t>
      </w:r>
      <w:proofErr w:type="gramStart"/>
      <w:r w:rsidRPr="0032448C">
        <w:rPr>
          <w:sz w:val="20"/>
          <w:szCs w:val="20"/>
        </w:rPr>
        <w:t xml:space="preserve">К техническим средствам обучения обучающихся с ЗПР, ориентированным на их особые образовательные потребности, относятся: компьютеры </w:t>
      </w:r>
      <w:proofErr w:type="spellStart"/>
      <w:r w:rsidRPr="0032448C">
        <w:rPr>
          <w:sz w:val="20"/>
          <w:szCs w:val="20"/>
        </w:rPr>
        <w:t>c</w:t>
      </w:r>
      <w:proofErr w:type="spellEnd"/>
      <w:r w:rsidRPr="0032448C">
        <w:rPr>
          <w:sz w:val="20"/>
          <w:szCs w:val="20"/>
        </w:rPr>
        <w:t xml:space="preserve"> колонками и выходом в </w:t>
      </w:r>
      <w:proofErr w:type="spellStart"/>
      <w:r w:rsidRPr="0032448C">
        <w:rPr>
          <w:sz w:val="20"/>
          <w:szCs w:val="20"/>
        </w:rPr>
        <w:t>Internet</w:t>
      </w:r>
      <w:proofErr w:type="spellEnd"/>
      <w:r w:rsidRPr="0032448C">
        <w:rPr>
          <w:sz w:val="20"/>
          <w:szCs w:val="20"/>
        </w:rPr>
        <w:t xml:space="preserve">, принтер, сканер, </w:t>
      </w:r>
      <w:proofErr w:type="spellStart"/>
      <w:r w:rsidRPr="0032448C">
        <w:rPr>
          <w:sz w:val="20"/>
          <w:szCs w:val="20"/>
        </w:rPr>
        <w:t>мультимедийные</w:t>
      </w:r>
      <w:proofErr w:type="spellEnd"/>
      <w:r w:rsidRPr="0032448C">
        <w:rPr>
          <w:sz w:val="20"/>
          <w:szCs w:val="20"/>
        </w:rPr>
        <w:t xml:space="preserve">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roofErr w:type="gramEnd"/>
    </w:p>
    <w:p w:rsidR="00E2553F" w:rsidRPr="0032448C" w:rsidRDefault="00E2553F" w:rsidP="0032448C">
      <w:pPr>
        <w:pStyle w:val="18TexstSPISOK1"/>
        <w:spacing w:line="240" w:lineRule="auto"/>
        <w:ind w:left="0" w:firstLine="709"/>
        <w:jc w:val="center"/>
        <w:rPr>
          <w:rFonts w:ascii="Times New Roman" w:hAnsi="Times New Roman" w:cs="Times New Roman"/>
          <w:color w:val="auto"/>
        </w:rPr>
      </w:pPr>
      <w:r w:rsidRPr="0032448C">
        <w:rPr>
          <w:rFonts w:ascii="Times New Roman" w:hAnsi="Times New Roman" w:cs="Times New Roman"/>
          <w:i/>
          <w:color w:val="auto"/>
        </w:rPr>
        <w:t>Учебный и дидактический материал</w:t>
      </w:r>
    </w:p>
    <w:p w:rsidR="00E2553F" w:rsidRPr="0032448C" w:rsidRDefault="00E2553F" w:rsidP="0032448C">
      <w:pPr>
        <w:pStyle w:val="18TexstSPISOK1"/>
        <w:spacing w:line="240" w:lineRule="auto"/>
        <w:ind w:left="0" w:firstLine="709"/>
        <w:rPr>
          <w:rFonts w:ascii="Times New Roman" w:hAnsi="Times New Roman" w:cs="Times New Roman"/>
          <w:color w:val="auto"/>
        </w:rPr>
      </w:pPr>
      <w:proofErr w:type="gramStart"/>
      <w:r w:rsidRPr="0032448C">
        <w:rPr>
          <w:rFonts w:ascii="Times New Roman" w:hAnsi="Times New Roman" w:cs="Times New Roman"/>
          <w:color w:val="auto"/>
        </w:rPr>
        <w:t>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roofErr w:type="gramEnd"/>
    </w:p>
    <w:p w:rsidR="00E2553F" w:rsidRPr="0032448C" w:rsidRDefault="00E2553F" w:rsidP="0032448C">
      <w:pPr>
        <w:pStyle w:val="18TexstSPISOK1"/>
        <w:spacing w:line="240" w:lineRule="auto"/>
        <w:ind w:left="0" w:firstLine="709"/>
        <w:rPr>
          <w:rFonts w:ascii="Times New Roman" w:hAnsi="Times New Roman" w:cs="Times New Roman"/>
          <w:color w:val="auto"/>
        </w:rPr>
      </w:pPr>
      <w:r w:rsidRPr="0032448C">
        <w:rPr>
          <w:rFonts w:ascii="Times New Roman" w:hAnsi="Times New Roman" w:cs="Times New Roman"/>
          <w:color w:val="auto"/>
        </w:rPr>
        <w:t xml:space="preserve">Особые образовательные потребности </w:t>
      </w:r>
      <w:proofErr w:type="gramStart"/>
      <w:r w:rsidRPr="0032448C">
        <w:rPr>
          <w:rFonts w:ascii="Times New Roman" w:hAnsi="Times New Roman" w:cs="Times New Roman"/>
          <w:color w:val="auto"/>
        </w:rPr>
        <w:t>обучающихся</w:t>
      </w:r>
      <w:proofErr w:type="gramEnd"/>
      <w:r w:rsidRPr="0032448C">
        <w:rPr>
          <w:rFonts w:ascii="Times New Roman" w:hAnsi="Times New Roman" w:cs="Times New Roman"/>
          <w:color w:val="auto"/>
        </w:rPr>
        <w:t xml:space="preserve"> с ЗПР обусловливают необходимость специального подбора дидактического материала</w:t>
      </w:r>
      <w:r w:rsidRPr="0032448C">
        <w:rPr>
          <w:rFonts w:ascii="Times New Roman" w:hAnsi="Times New Roman" w:cs="Times New Roman"/>
          <w:caps/>
          <w:color w:val="auto"/>
        </w:rPr>
        <w:t xml:space="preserve">, </w:t>
      </w:r>
      <w:r w:rsidRPr="0032448C">
        <w:rPr>
          <w:rFonts w:ascii="Times New Roman" w:hAnsi="Times New Roman" w:cs="Times New Roman"/>
          <w:color w:val="auto"/>
        </w:rPr>
        <w:t>преимущественное использование натуральной и иллюстративной наглядности</w:t>
      </w:r>
      <w:r w:rsidRPr="0032448C">
        <w:rPr>
          <w:rFonts w:ascii="Times New Roman" w:hAnsi="Times New Roman" w:cs="Times New Roman"/>
          <w:caps/>
          <w:color w:val="auto"/>
        </w:rPr>
        <w:t>.</w:t>
      </w:r>
    </w:p>
    <w:p w:rsidR="0041040E" w:rsidRPr="0032448C" w:rsidRDefault="00E2553F" w:rsidP="0032448C">
      <w:pPr>
        <w:tabs>
          <w:tab w:val="left" w:pos="0"/>
          <w:tab w:val="right" w:leader="dot" w:pos="9639"/>
        </w:tabs>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Требования к материально-техническому обеспечению ориентированы не только </w:t>
      </w:r>
      <w:proofErr w:type="gramStart"/>
      <w:r w:rsidRPr="0032448C">
        <w:rPr>
          <w:rFonts w:ascii="Times New Roman" w:hAnsi="Times New Roman" w:cs="Times New Roman"/>
          <w:color w:val="auto"/>
          <w:sz w:val="20"/>
          <w:szCs w:val="20"/>
        </w:rPr>
        <w:t>на</w:t>
      </w:r>
      <w:proofErr w:type="gramEnd"/>
      <w:r w:rsidRPr="0032448C">
        <w:rPr>
          <w:rFonts w:ascii="Times New Roman" w:hAnsi="Times New Roman" w:cs="Times New Roman"/>
          <w:color w:val="auto"/>
          <w:sz w:val="20"/>
          <w:szCs w:val="20"/>
        </w:rPr>
        <w:t xml:space="preserve"> </w:t>
      </w:r>
      <w:proofErr w:type="gramStart"/>
      <w:r w:rsidRPr="0032448C">
        <w:rPr>
          <w:rFonts w:ascii="Times New Roman" w:hAnsi="Times New Roman" w:cs="Times New Roman"/>
          <w:color w:val="auto"/>
          <w:sz w:val="20"/>
          <w:szCs w:val="20"/>
        </w:rPr>
        <w:t>обучающегося</w:t>
      </w:r>
      <w:proofErr w:type="gramEnd"/>
      <w:r w:rsidRPr="0032448C">
        <w:rPr>
          <w:rFonts w:ascii="Times New Roman" w:hAnsi="Times New Roman" w:cs="Times New Roman"/>
          <w:color w:val="auto"/>
          <w:sz w:val="20"/>
          <w:szCs w:val="20"/>
        </w:rPr>
        <w:t>,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32448C">
        <w:rPr>
          <w:rFonts w:ascii="Times New Roman" w:hAnsi="Times New Roman" w:cs="Times New Roman"/>
          <w:caps/>
          <w:color w:val="auto"/>
          <w:sz w:val="20"/>
          <w:szCs w:val="20"/>
        </w:rPr>
        <w:t xml:space="preserve"> </w:t>
      </w:r>
      <w:r w:rsidRPr="0032448C">
        <w:rPr>
          <w:rFonts w:ascii="Times New Roman" w:hAnsi="Times New Roman" w:cs="Times New Roman"/>
          <w:color w:val="auto"/>
          <w:sz w:val="20"/>
          <w:szCs w:val="20"/>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32448C" w:rsidRDefault="00635D92" w:rsidP="0032448C">
      <w:pPr>
        <w:tabs>
          <w:tab w:val="left" w:pos="0"/>
          <w:tab w:val="right" w:leader="dot" w:pos="9639"/>
        </w:tabs>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sz w:val="20"/>
          <w:szCs w:val="20"/>
        </w:rPr>
        <w:lastRenderedPageBreak/>
        <w:t xml:space="preserve">Предусматривается материально-техническая поддержка, в том числе </w:t>
      </w:r>
      <w:r w:rsidRPr="0032448C">
        <w:rPr>
          <w:rFonts w:ascii="Times New Roman" w:hAnsi="Times New Roman" w:cs="Times New Roman"/>
          <w:b/>
          <w:sz w:val="20"/>
          <w:szCs w:val="20"/>
        </w:rPr>
        <w:t>сетевая</w:t>
      </w:r>
      <w:r w:rsidRPr="0032448C">
        <w:rPr>
          <w:rFonts w:ascii="Times New Roman" w:hAnsi="Times New Roman" w:cs="Times New Roman"/>
          <w:sz w:val="20"/>
          <w:szCs w:val="20"/>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w:t>
      </w:r>
      <w:r w:rsidRPr="0032448C">
        <w:rPr>
          <w:rFonts w:ascii="Times New Roman" w:hAnsi="Times New Roman" w:cs="Times New Roman"/>
          <w:iCs/>
          <w:sz w:val="20"/>
          <w:szCs w:val="20"/>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32448C" w:rsidRDefault="000210D3" w:rsidP="0032448C">
      <w:pPr>
        <w:pStyle w:val="14TexstOSNOVA1012"/>
        <w:spacing w:line="240" w:lineRule="auto"/>
        <w:ind w:firstLine="709"/>
        <w:rPr>
          <w:rFonts w:ascii="Times New Roman" w:hAnsi="Times New Roman" w:cs="Times New Roman"/>
          <w:color w:val="auto"/>
        </w:rPr>
      </w:pPr>
      <w:r w:rsidRPr="0032448C">
        <w:rPr>
          <w:rFonts w:ascii="Times New Roman" w:hAnsi="Times New Roman" w:cs="Times New Roman"/>
          <w:i/>
          <w:color w:val="auto"/>
        </w:rPr>
        <w:t>Информационное обеспечение</w:t>
      </w:r>
      <w:r w:rsidRPr="0032448C">
        <w:rPr>
          <w:rFonts w:ascii="Times New Roman" w:hAnsi="Times New Roman" w:cs="Times New Roman"/>
          <w:color w:val="auto"/>
        </w:rPr>
        <w:t xml:space="preserve"> включает необходимую нормативн</w:t>
      </w:r>
      <w:proofErr w:type="gramStart"/>
      <w:r w:rsidRPr="0032448C">
        <w:rPr>
          <w:rFonts w:ascii="Times New Roman" w:hAnsi="Times New Roman" w:cs="Times New Roman"/>
          <w:color w:val="auto"/>
        </w:rPr>
        <w:t>о-</w:t>
      </w:r>
      <w:proofErr w:type="gramEnd"/>
      <w:r w:rsidRPr="0032448C">
        <w:rPr>
          <w:rFonts w:ascii="Times New Roman" w:hAnsi="Times New Roman" w:cs="Times New Roman"/>
          <w:color w:val="auto"/>
        </w:rPr>
        <w:t xml:space="preserve"> правовую базу образования обучающихся с ЗПР</w:t>
      </w:r>
      <w:r w:rsidR="00841490" w:rsidRPr="0032448C">
        <w:rPr>
          <w:rFonts w:ascii="Times New Roman" w:hAnsi="Times New Roman" w:cs="Times New Roman"/>
          <w:color w:val="auto"/>
        </w:rPr>
        <w:t xml:space="preserve"> и </w:t>
      </w:r>
      <w:r w:rsidRPr="0032448C">
        <w:rPr>
          <w:rFonts w:ascii="Times New Roman" w:hAnsi="Times New Roman" w:cs="Times New Roman"/>
          <w:color w:val="auto"/>
        </w:rPr>
        <w:t>характеристики предполагаемых информационных связей участников образовательного процесса</w:t>
      </w:r>
      <w:r w:rsidR="00841490" w:rsidRPr="0032448C">
        <w:rPr>
          <w:rFonts w:ascii="Times New Roman" w:hAnsi="Times New Roman" w:cs="Times New Roman"/>
          <w:color w:val="auto"/>
        </w:rPr>
        <w:t xml:space="preserve"> и наличие</w:t>
      </w:r>
      <w:r w:rsidRPr="0032448C">
        <w:rPr>
          <w:rFonts w:ascii="Times New Roman" w:hAnsi="Times New Roman" w:cs="Times New Roman"/>
          <w:color w:val="auto"/>
        </w:rPr>
        <w:t>.</w:t>
      </w:r>
    </w:p>
    <w:p w:rsidR="000210D3" w:rsidRPr="0032448C" w:rsidRDefault="000210D3"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Информационно-методическое обеспечение реализации АООП НОО обучающихся с ЗПР </w:t>
      </w:r>
      <w:r w:rsidRPr="0032448C">
        <w:rPr>
          <w:rFonts w:ascii="Times New Roman" w:hAnsi="Times New Roman" w:cs="Times New Roman"/>
          <w:iCs/>
          <w:color w:val="auto"/>
          <w:sz w:val="20"/>
          <w:szCs w:val="20"/>
        </w:rPr>
        <w:t xml:space="preserve">направлено на </w:t>
      </w:r>
      <w:r w:rsidRPr="0032448C">
        <w:rPr>
          <w:rFonts w:ascii="Times New Roman" w:hAnsi="Times New Roman" w:cs="Times New Roman"/>
          <w:color w:val="auto"/>
          <w:sz w:val="20"/>
          <w:szCs w:val="20"/>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32448C" w:rsidRDefault="000210D3" w:rsidP="0032448C">
      <w:pPr>
        <w:pStyle w:val="Standard"/>
        <w:ind w:firstLine="709"/>
        <w:jc w:val="both"/>
        <w:rPr>
          <w:rFonts w:ascii="Times New Roman" w:hAnsi="Times New Roman" w:cs="Times New Roman"/>
          <w:sz w:val="20"/>
          <w:szCs w:val="20"/>
        </w:rPr>
      </w:pPr>
      <w:r w:rsidRPr="0032448C">
        <w:rPr>
          <w:rFonts w:ascii="Times New Roman" w:hAnsi="Times New Roman" w:cs="Times New Roman"/>
          <w:sz w:val="20"/>
          <w:szCs w:val="20"/>
        </w:rPr>
        <w:t>Требования к информационно-методическому обеспечению образовательного процесса включают:</w:t>
      </w:r>
    </w:p>
    <w:p w:rsidR="000210D3" w:rsidRPr="0032448C" w:rsidRDefault="000210D3" w:rsidP="0032448C">
      <w:pPr>
        <w:pStyle w:val="af2"/>
        <w:numPr>
          <w:ilvl w:val="0"/>
          <w:numId w:val="27"/>
        </w:numPr>
        <w:tabs>
          <w:tab w:val="left" w:pos="1021"/>
        </w:tabs>
        <w:suppressAutoHyphens/>
        <w:spacing w:line="240" w:lineRule="auto"/>
        <w:ind w:firstLine="709"/>
        <w:contextualSpacing w:val="0"/>
        <w:jc w:val="both"/>
        <w:textAlignment w:val="baseline"/>
        <w:rPr>
          <w:caps w:val="0"/>
          <w:sz w:val="20"/>
          <w:szCs w:val="20"/>
        </w:rPr>
      </w:pPr>
      <w:r w:rsidRPr="0032448C">
        <w:rPr>
          <w:caps w:val="0"/>
          <w:sz w:val="20"/>
          <w:szCs w:val="20"/>
        </w:rPr>
        <w:t xml:space="preserve">Необходимую нормативно-правовую базу образования </w:t>
      </w:r>
      <w:proofErr w:type="gramStart"/>
      <w:r w:rsidRPr="0032448C">
        <w:rPr>
          <w:caps w:val="0"/>
          <w:sz w:val="20"/>
          <w:szCs w:val="20"/>
        </w:rPr>
        <w:t>обучающихся</w:t>
      </w:r>
      <w:proofErr w:type="gramEnd"/>
      <w:r w:rsidRPr="0032448C">
        <w:rPr>
          <w:caps w:val="0"/>
          <w:sz w:val="20"/>
          <w:szCs w:val="20"/>
        </w:rPr>
        <w:t xml:space="preserve"> с ЗПР.</w:t>
      </w:r>
    </w:p>
    <w:p w:rsidR="000210D3" w:rsidRPr="0032448C" w:rsidRDefault="000210D3" w:rsidP="0032448C">
      <w:pPr>
        <w:pStyle w:val="af2"/>
        <w:numPr>
          <w:ilvl w:val="0"/>
          <w:numId w:val="27"/>
        </w:numPr>
        <w:tabs>
          <w:tab w:val="left" w:pos="1021"/>
        </w:tabs>
        <w:suppressAutoHyphens/>
        <w:spacing w:line="240" w:lineRule="auto"/>
        <w:ind w:firstLine="709"/>
        <w:contextualSpacing w:val="0"/>
        <w:jc w:val="both"/>
        <w:textAlignment w:val="baseline"/>
        <w:rPr>
          <w:sz w:val="20"/>
          <w:szCs w:val="20"/>
        </w:rPr>
      </w:pPr>
      <w:r w:rsidRPr="0032448C">
        <w:rPr>
          <w:caps w:val="0"/>
          <w:sz w:val="20"/>
          <w:szCs w:val="20"/>
        </w:rPr>
        <w:t>Характеристики предполагаемых информационных связей участников образовательных отношений</w:t>
      </w:r>
      <w:r w:rsidRPr="0032448C">
        <w:rPr>
          <w:sz w:val="20"/>
          <w:szCs w:val="20"/>
        </w:rPr>
        <w:t>.</w:t>
      </w:r>
    </w:p>
    <w:p w:rsidR="000022BB" w:rsidRPr="0032448C" w:rsidRDefault="000022BB" w:rsidP="0032448C">
      <w:pPr>
        <w:pStyle w:val="af2"/>
        <w:numPr>
          <w:ilvl w:val="0"/>
          <w:numId w:val="27"/>
        </w:numPr>
        <w:tabs>
          <w:tab w:val="left" w:pos="1021"/>
        </w:tabs>
        <w:suppressAutoHyphens/>
        <w:spacing w:line="240" w:lineRule="auto"/>
        <w:ind w:firstLine="709"/>
        <w:contextualSpacing w:val="0"/>
        <w:jc w:val="both"/>
        <w:textAlignment w:val="baseline"/>
        <w:rPr>
          <w:sz w:val="20"/>
          <w:szCs w:val="20"/>
        </w:rPr>
      </w:pPr>
      <w:r w:rsidRPr="0032448C">
        <w:rPr>
          <w:caps w:val="0"/>
          <w:sz w:val="20"/>
          <w:szCs w:val="20"/>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32448C" w:rsidRDefault="000210D3" w:rsidP="0032448C">
      <w:pPr>
        <w:pStyle w:val="Default"/>
        <w:numPr>
          <w:ilvl w:val="0"/>
          <w:numId w:val="27"/>
        </w:numPr>
        <w:tabs>
          <w:tab w:val="left" w:pos="1021"/>
        </w:tabs>
        <w:suppressAutoHyphens/>
        <w:autoSpaceDE/>
        <w:autoSpaceDN/>
        <w:adjustRightInd/>
        <w:ind w:firstLine="709"/>
        <w:jc w:val="both"/>
        <w:textAlignment w:val="baseline"/>
        <w:rPr>
          <w:color w:val="auto"/>
          <w:sz w:val="20"/>
          <w:szCs w:val="20"/>
        </w:rPr>
      </w:pPr>
      <w:r w:rsidRPr="0032448C">
        <w:rPr>
          <w:color w:val="auto"/>
          <w:sz w:val="20"/>
          <w:szCs w:val="20"/>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Pr="0032448C" w:rsidRDefault="00F13801" w:rsidP="0032448C">
      <w:pPr>
        <w:tabs>
          <w:tab w:val="left" w:pos="0"/>
          <w:tab w:val="right" w:leader="dot" w:pos="9639"/>
        </w:tabs>
        <w:spacing w:after="0" w:line="240" w:lineRule="auto"/>
        <w:ind w:firstLine="709"/>
        <w:jc w:val="both"/>
        <w:rPr>
          <w:rFonts w:ascii="Times New Roman" w:hAnsi="Times New Roman" w:cs="Times New Roman"/>
          <w:color w:val="auto"/>
          <w:sz w:val="20"/>
          <w:szCs w:val="20"/>
        </w:rPr>
      </w:pPr>
    </w:p>
    <w:p w:rsidR="000022BB" w:rsidRPr="0032448C" w:rsidRDefault="000022BB" w:rsidP="0032448C">
      <w:pPr>
        <w:tabs>
          <w:tab w:val="left" w:pos="0"/>
          <w:tab w:val="right" w:leader="dot" w:pos="9639"/>
        </w:tabs>
        <w:spacing w:after="0" w:line="240" w:lineRule="auto"/>
        <w:ind w:firstLine="709"/>
        <w:jc w:val="both"/>
        <w:rPr>
          <w:rFonts w:ascii="Times New Roman" w:hAnsi="Times New Roman" w:cs="Times New Roman"/>
          <w:color w:val="auto"/>
          <w:sz w:val="20"/>
          <w:szCs w:val="20"/>
        </w:rPr>
      </w:pPr>
    </w:p>
    <w:p w:rsidR="00841490" w:rsidRPr="0032448C" w:rsidRDefault="00841490" w:rsidP="0032448C">
      <w:pPr>
        <w:tabs>
          <w:tab w:val="left" w:pos="0"/>
          <w:tab w:val="right" w:leader="dot" w:pos="9639"/>
        </w:tabs>
        <w:spacing w:after="0" w:line="240" w:lineRule="auto"/>
        <w:ind w:firstLine="709"/>
        <w:jc w:val="both"/>
        <w:rPr>
          <w:rFonts w:ascii="Times New Roman" w:hAnsi="Times New Roman" w:cs="Times New Roman"/>
          <w:color w:val="auto"/>
          <w:sz w:val="20"/>
          <w:szCs w:val="20"/>
        </w:rPr>
      </w:pPr>
    </w:p>
    <w:p w:rsidR="00395463" w:rsidRPr="0032448C" w:rsidRDefault="00907752" w:rsidP="0032448C">
      <w:pPr>
        <w:suppressAutoHyphens w:val="0"/>
        <w:spacing w:after="0" w:line="240" w:lineRule="auto"/>
        <w:ind w:firstLine="709"/>
        <w:jc w:val="center"/>
        <w:outlineLvl w:val="0"/>
        <w:rPr>
          <w:rFonts w:ascii="Times New Roman" w:hAnsi="Times New Roman" w:cs="Times New Roman"/>
          <w:b/>
          <w:color w:val="auto"/>
          <w:sz w:val="20"/>
          <w:szCs w:val="20"/>
        </w:rPr>
      </w:pPr>
      <w:bookmarkStart w:id="11" w:name="bookmark2"/>
      <w:r w:rsidRPr="0032448C">
        <w:rPr>
          <w:rFonts w:ascii="Times New Roman" w:hAnsi="Times New Roman" w:cs="Times New Roman"/>
          <w:b/>
          <w:color w:val="auto"/>
          <w:sz w:val="20"/>
          <w:szCs w:val="20"/>
        </w:rPr>
        <w:br w:type="page"/>
      </w:r>
      <w:bookmarkStart w:id="12" w:name="_Toc415833123"/>
      <w:r w:rsidRPr="0032448C">
        <w:rPr>
          <w:rFonts w:ascii="Times New Roman" w:hAnsi="Times New Roman" w:cs="Times New Roman"/>
          <w:b/>
          <w:color w:val="auto"/>
          <w:sz w:val="20"/>
          <w:szCs w:val="20"/>
        </w:rPr>
        <w:lastRenderedPageBreak/>
        <w:t>3</w:t>
      </w:r>
      <w:r w:rsidR="00395463" w:rsidRPr="0032448C">
        <w:rPr>
          <w:rFonts w:ascii="Times New Roman" w:hAnsi="Times New Roman" w:cs="Times New Roman"/>
          <w:b/>
          <w:color w:val="auto"/>
          <w:sz w:val="20"/>
          <w:szCs w:val="20"/>
        </w:rPr>
        <w:t xml:space="preserve">. </w:t>
      </w:r>
      <w:r w:rsidR="00395463" w:rsidRPr="0032448C">
        <w:rPr>
          <w:rFonts w:ascii="Times New Roman" w:hAnsi="Times New Roman" w:cs="Times New Roman"/>
          <w:b/>
          <w:caps/>
          <w:color w:val="auto"/>
          <w:kern w:val="28"/>
          <w:sz w:val="20"/>
          <w:szCs w:val="20"/>
        </w:rPr>
        <w:t xml:space="preserve"> а</w:t>
      </w:r>
      <w:r w:rsidR="00395463" w:rsidRPr="0032448C">
        <w:rPr>
          <w:rFonts w:ascii="Times New Roman" w:hAnsi="Times New Roman" w:cs="Times New Roman"/>
          <w:b/>
          <w:caps/>
          <w:color w:val="auto"/>
          <w:sz w:val="20"/>
          <w:szCs w:val="20"/>
        </w:rPr>
        <w:t xml:space="preserve">даптированная основная </w:t>
      </w:r>
      <w:r w:rsidR="00F13801" w:rsidRPr="0032448C">
        <w:rPr>
          <w:rFonts w:ascii="Times New Roman" w:hAnsi="Times New Roman" w:cs="Times New Roman"/>
          <w:b/>
          <w:caps/>
          <w:color w:val="auto"/>
          <w:sz w:val="20"/>
          <w:szCs w:val="20"/>
        </w:rPr>
        <w:t>обще</w:t>
      </w:r>
      <w:r w:rsidR="00395463" w:rsidRPr="0032448C">
        <w:rPr>
          <w:rFonts w:ascii="Times New Roman" w:hAnsi="Times New Roman" w:cs="Times New Roman"/>
          <w:b/>
          <w:caps/>
          <w:color w:val="auto"/>
          <w:sz w:val="20"/>
          <w:szCs w:val="20"/>
        </w:rPr>
        <w:t xml:space="preserve">образовательная программа начального общего образования обучающихся </w:t>
      </w:r>
      <w:r w:rsidR="00395463" w:rsidRPr="0032448C">
        <w:rPr>
          <w:rFonts w:ascii="Times New Roman" w:hAnsi="Times New Roman" w:cs="Times New Roman"/>
          <w:b/>
          <w:caps/>
          <w:color w:val="auto"/>
          <w:sz w:val="20"/>
          <w:szCs w:val="20"/>
        </w:rPr>
        <w:br/>
        <w:t>С ЗАДЕРЖКОЙ ПСИХИЧЕСКОГО РАЗВИТИЯ (вариант 7.2)</w:t>
      </w:r>
      <w:bookmarkEnd w:id="12"/>
    </w:p>
    <w:p w:rsidR="002E55C8" w:rsidRPr="0032448C" w:rsidRDefault="003404F2" w:rsidP="0032448C">
      <w:pPr>
        <w:spacing w:after="0" w:line="240" w:lineRule="auto"/>
        <w:jc w:val="center"/>
        <w:outlineLvl w:val="1"/>
        <w:rPr>
          <w:rFonts w:ascii="Times New Roman" w:hAnsi="Times New Roman" w:cs="Times New Roman"/>
          <w:b/>
          <w:caps/>
          <w:color w:val="auto"/>
          <w:sz w:val="20"/>
          <w:szCs w:val="20"/>
        </w:rPr>
      </w:pPr>
      <w:bookmarkStart w:id="13" w:name="_Toc415833124"/>
      <w:r w:rsidRPr="0032448C">
        <w:rPr>
          <w:rFonts w:ascii="Times New Roman" w:hAnsi="Times New Roman" w:cs="Times New Roman"/>
          <w:b/>
          <w:color w:val="auto"/>
          <w:sz w:val="20"/>
          <w:szCs w:val="20"/>
        </w:rPr>
        <w:t>3</w:t>
      </w:r>
      <w:r w:rsidR="00395463" w:rsidRPr="0032448C">
        <w:rPr>
          <w:rFonts w:ascii="Times New Roman" w:hAnsi="Times New Roman" w:cs="Times New Roman"/>
          <w:b/>
          <w:color w:val="auto"/>
          <w:sz w:val="20"/>
          <w:szCs w:val="20"/>
        </w:rPr>
        <w:t>.</w:t>
      </w:r>
      <w:r w:rsidR="005F371F" w:rsidRPr="0032448C">
        <w:rPr>
          <w:rFonts w:ascii="Times New Roman" w:hAnsi="Times New Roman" w:cs="Times New Roman"/>
          <w:b/>
          <w:color w:val="auto"/>
          <w:sz w:val="20"/>
          <w:szCs w:val="20"/>
        </w:rPr>
        <w:t xml:space="preserve">1. </w:t>
      </w:r>
      <w:r w:rsidR="00395463" w:rsidRPr="0032448C">
        <w:rPr>
          <w:rFonts w:ascii="Times New Roman" w:hAnsi="Times New Roman" w:cs="Times New Roman"/>
          <w:b/>
          <w:color w:val="auto"/>
          <w:sz w:val="20"/>
          <w:szCs w:val="20"/>
        </w:rPr>
        <w:t>Целевой раздел</w:t>
      </w:r>
      <w:bookmarkEnd w:id="11"/>
      <w:bookmarkEnd w:id="13"/>
    </w:p>
    <w:p w:rsidR="008A130B" w:rsidRPr="0032448C" w:rsidRDefault="003404F2" w:rsidP="0032448C">
      <w:pPr>
        <w:spacing w:after="0" w:line="240" w:lineRule="auto"/>
        <w:jc w:val="center"/>
        <w:outlineLvl w:val="2"/>
        <w:rPr>
          <w:rFonts w:ascii="Times New Roman" w:hAnsi="Times New Roman" w:cs="Times New Roman"/>
          <w:b/>
          <w:color w:val="auto"/>
          <w:sz w:val="20"/>
          <w:szCs w:val="20"/>
        </w:rPr>
      </w:pPr>
      <w:bookmarkStart w:id="14" w:name="bookmark3"/>
      <w:bookmarkStart w:id="15" w:name="_Toc415833125"/>
      <w:r w:rsidRPr="0032448C">
        <w:rPr>
          <w:rFonts w:ascii="Times New Roman" w:hAnsi="Times New Roman" w:cs="Times New Roman"/>
          <w:b/>
          <w:color w:val="auto"/>
          <w:sz w:val="20"/>
          <w:szCs w:val="20"/>
        </w:rPr>
        <w:t>3</w:t>
      </w:r>
      <w:r w:rsidR="00395463" w:rsidRPr="0032448C">
        <w:rPr>
          <w:rFonts w:ascii="Times New Roman" w:hAnsi="Times New Roman" w:cs="Times New Roman"/>
          <w:b/>
          <w:color w:val="auto"/>
          <w:sz w:val="20"/>
          <w:szCs w:val="20"/>
        </w:rPr>
        <w:t>.</w:t>
      </w:r>
      <w:r w:rsidR="00981EF3" w:rsidRPr="0032448C">
        <w:rPr>
          <w:rFonts w:ascii="Times New Roman" w:hAnsi="Times New Roman" w:cs="Times New Roman"/>
          <w:b/>
          <w:color w:val="auto"/>
          <w:sz w:val="20"/>
          <w:szCs w:val="20"/>
        </w:rPr>
        <w:t>1.1. Пояснительная записка</w:t>
      </w:r>
      <w:bookmarkEnd w:id="14"/>
      <w:bookmarkEnd w:id="15"/>
    </w:p>
    <w:p w:rsidR="00981EF3" w:rsidRPr="0032448C" w:rsidRDefault="00533617" w:rsidP="0032448C">
      <w:pPr>
        <w:pStyle w:val="14TexstOSNOVA1012"/>
        <w:spacing w:line="240" w:lineRule="auto"/>
        <w:ind w:firstLine="709"/>
        <w:rPr>
          <w:rFonts w:ascii="Times New Roman" w:hAnsi="Times New Roman"/>
          <w:b/>
        </w:rPr>
      </w:pPr>
      <w:r w:rsidRPr="0032448C">
        <w:rPr>
          <w:rFonts w:ascii="Times New Roman" w:hAnsi="Times New Roman"/>
          <w:b/>
        </w:rPr>
        <w:t xml:space="preserve">Цель реализации </w:t>
      </w:r>
      <w:r w:rsidRPr="0032448C">
        <w:rPr>
          <w:rFonts w:ascii="Times New Roman" w:hAnsi="Times New Roman" w:cs="Times New Roman"/>
          <w:b/>
        </w:rPr>
        <w:t xml:space="preserve">адаптированной основной общеобразовательной программы начального общего образования </w:t>
      </w:r>
      <w:proofErr w:type="gramStart"/>
      <w:r w:rsidRPr="0032448C">
        <w:rPr>
          <w:rFonts w:ascii="Times New Roman" w:hAnsi="Times New Roman" w:cs="Times New Roman"/>
          <w:b/>
        </w:rPr>
        <w:t>обучающихся</w:t>
      </w:r>
      <w:proofErr w:type="gramEnd"/>
      <w:r w:rsidRPr="0032448C">
        <w:rPr>
          <w:rFonts w:ascii="Times New Roman" w:hAnsi="Times New Roman" w:cs="Times New Roman"/>
          <w:b/>
        </w:rPr>
        <w:t xml:space="preserve"> с задержкой психического развития</w:t>
      </w:r>
    </w:p>
    <w:p w:rsidR="00533617" w:rsidRPr="0032448C" w:rsidRDefault="00533617" w:rsidP="0032448C">
      <w:pPr>
        <w:pStyle w:val="14TexstOSNOVA1012"/>
        <w:spacing w:line="240" w:lineRule="auto"/>
        <w:ind w:firstLine="709"/>
        <w:rPr>
          <w:rStyle w:val="afd"/>
          <w:rFonts w:ascii="Times New Roman" w:hAnsi="Times New Roman"/>
          <w:caps w:val="0"/>
          <w:color w:val="auto"/>
          <w:sz w:val="20"/>
          <w:szCs w:val="20"/>
        </w:rPr>
      </w:pPr>
      <w:r w:rsidRPr="0032448C">
        <w:rPr>
          <w:rFonts w:ascii="Times New Roman" w:hAnsi="Times New Roman"/>
          <w:b/>
          <w:color w:val="auto"/>
        </w:rPr>
        <w:t xml:space="preserve">Цель </w:t>
      </w:r>
      <w:r w:rsidRPr="0032448C">
        <w:rPr>
          <w:rFonts w:ascii="Times New Roman" w:hAnsi="Times New Roman"/>
          <w:color w:val="auto"/>
        </w:rPr>
        <w:t>реализации АООП НОО обучающихся с ЗПР</w:t>
      </w:r>
      <w:r w:rsidRPr="0032448C">
        <w:rPr>
          <w:rStyle w:val="afd"/>
          <w:rFonts w:ascii="Times New Roman" w:hAnsi="Times New Roman"/>
          <w:caps w:val="0"/>
          <w:color w:val="auto"/>
          <w:sz w:val="20"/>
          <w:szCs w:val="20"/>
        </w:rPr>
        <w:t xml:space="preserve"> — </w:t>
      </w:r>
      <w:r w:rsidR="008A0803" w:rsidRPr="0032448C">
        <w:rPr>
          <w:rStyle w:val="afd"/>
          <w:rFonts w:ascii="Times New Roman" w:hAnsi="Times New Roman"/>
          <w:caps w:val="0"/>
          <w:color w:val="auto"/>
          <w:sz w:val="20"/>
          <w:szCs w:val="20"/>
        </w:rPr>
        <w:t xml:space="preserve">обеспечение выполнения требований </w:t>
      </w:r>
      <w:r w:rsidR="008A0803" w:rsidRPr="0032448C">
        <w:rPr>
          <w:rFonts w:ascii="Times New Roman" w:hAnsi="Times New Roman" w:cs="Times New Roman"/>
          <w:color w:val="auto"/>
        </w:rPr>
        <w:t>ФГОС НОО обучающихся с ОВЗ</w:t>
      </w:r>
      <w:r w:rsidR="008A0803" w:rsidRPr="0032448C">
        <w:rPr>
          <w:rStyle w:val="afd"/>
          <w:rFonts w:ascii="Times New Roman" w:hAnsi="Times New Roman" w:cs="Times New Roman"/>
          <w:iCs/>
          <w:caps w:val="0"/>
          <w:color w:val="auto"/>
          <w:sz w:val="20"/>
          <w:szCs w:val="20"/>
          <w:lang w:eastAsia="ar-SA"/>
        </w:rPr>
        <w:t xml:space="preserve"> посредством </w:t>
      </w:r>
      <w:r w:rsidR="00BB7EF8" w:rsidRPr="0032448C">
        <w:rPr>
          <w:rStyle w:val="afd"/>
          <w:rFonts w:ascii="Times New Roman" w:hAnsi="Times New Roman" w:cs="Times New Roman"/>
          <w:iCs/>
          <w:caps w:val="0"/>
          <w:color w:val="auto"/>
          <w:sz w:val="20"/>
          <w:szCs w:val="20"/>
          <w:lang w:eastAsia="ar-SA"/>
        </w:rPr>
        <w:t>создани</w:t>
      </w:r>
      <w:r w:rsidR="008A0803" w:rsidRPr="0032448C">
        <w:rPr>
          <w:rStyle w:val="afd"/>
          <w:rFonts w:ascii="Times New Roman" w:hAnsi="Times New Roman" w:cs="Times New Roman"/>
          <w:iCs/>
          <w:caps w:val="0"/>
          <w:color w:val="auto"/>
          <w:sz w:val="20"/>
          <w:szCs w:val="20"/>
          <w:lang w:eastAsia="ar-SA"/>
        </w:rPr>
        <w:t>я</w:t>
      </w:r>
      <w:r w:rsidR="00BB7EF8" w:rsidRPr="0032448C">
        <w:rPr>
          <w:rStyle w:val="afd"/>
          <w:rFonts w:ascii="Times New Roman" w:hAnsi="Times New Roman" w:cs="Times New Roman"/>
          <w:iCs/>
          <w:caps w:val="0"/>
          <w:color w:val="auto"/>
          <w:sz w:val="20"/>
          <w:szCs w:val="20"/>
          <w:lang w:eastAsia="ar-SA"/>
        </w:rPr>
        <w:t xml:space="preserve"> условий для ма</w:t>
      </w:r>
      <w:r w:rsidR="00BB7EF8" w:rsidRPr="0032448C">
        <w:rPr>
          <w:rFonts w:ascii="Times New Roman" w:hAnsi="Times New Roman" w:cs="Times New Roman"/>
          <w:iCs/>
          <w:color w:val="auto"/>
          <w:kern w:val="1"/>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32448C">
        <w:rPr>
          <w:rStyle w:val="afd"/>
          <w:rFonts w:ascii="Times New Roman" w:hAnsi="Times New Roman"/>
          <w:caps w:val="0"/>
          <w:color w:val="auto"/>
          <w:sz w:val="20"/>
          <w:szCs w:val="20"/>
        </w:rPr>
        <w:t>.</w:t>
      </w:r>
    </w:p>
    <w:p w:rsidR="00533617" w:rsidRPr="0032448C" w:rsidRDefault="00533617" w:rsidP="0032448C">
      <w:pPr>
        <w:pStyle w:val="ad"/>
        <w:spacing w:after="0" w:line="240" w:lineRule="auto"/>
        <w:ind w:firstLine="709"/>
        <w:jc w:val="both"/>
        <w:rPr>
          <w:rFonts w:ascii="Times New Roman" w:hAnsi="Times New Roman"/>
          <w:sz w:val="20"/>
          <w:szCs w:val="20"/>
        </w:rPr>
      </w:pPr>
      <w:r w:rsidRPr="0032448C">
        <w:rPr>
          <w:rFonts w:ascii="Times New Roman" w:hAnsi="Times New Roman"/>
          <w:sz w:val="20"/>
          <w:szCs w:val="20"/>
        </w:rPr>
        <w:t xml:space="preserve">Достижение поставленной цели </w:t>
      </w:r>
      <w:r w:rsidRPr="0032448C">
        <w:rPr>
          <w:rStyle w:val="afd"/>
          <w:rFonts w:ascii="Times New Roman" w:hAnsi="Times New Roman"/>
          <w:caps w:val="0"/>
          <w:sz w:val="20"/>
          <w:szCs w:val="20"/>
        </w:rPr>
        <w:t>при разработке и реализации Организацией АООП НОО</w:t>
      </w:r>
      <w:r w:rsidRPr="0032448C">
        <w:rPr>
          <w:rFonts w:ascii="Times New Roman" w:hAnsi="Times New Roman"/>
          <w:sz w:val="20"/>
          <w:szCs w:val="20"/>
        </w:rPr>
        <w:t xml:space="preserve"> обучающихся с ЗПР предусматривает решение следующих основных задач:</w:t>
      </w:r>
    </w:p>
    <w:p w:rsidR="00533617" w:rsidRPr="0032448C" w:rsidRDefault="00533617" w:rsidP="0032448C">
      <w:pPr>
        <w:pStyle w:val="afc"/>
        <w:spacing w:line="240" w:lineRule="auto"/>
        <w:ind w:firstLine="709"/>
        <w:rPr>
          <w:caps w:val="0"/>
          <w:color w:val="auto"/>
          <w:sz w:val="20"/>
          <w:szCs w:val="20"/>
        </w:rPr>
      </w:pPr>
      <w:r w:rsidRPr="0032448C">
        <w:rPr>
          <w:color w:val="auto"/>
          <w:sz w:val="20"/>
          <w:szCs w:val="20"/>
        </w:rPr>
        <w:t>• </w:t>
      </w:r>
      <w:r w:rsidRPr="0032448C">
        <w:rPr>
          <w:caps w:val="0"/>
          <w:color w:val="auto"/>
          <w:sz w:val="20"/>
          <w:szCs w:val="20"/>
        </w:rPr>
        <w:t xml:space="preserve">формирование общей культуры, обеспечивающей разностороннее развитие личности </w:t>
      </w:r>
      <w:proofErr w:type="gramStart"/>
      <w:r w:rsidRPr="0032448C">
        <w:rPr>
          <w:caps w:val="0"/>
          <w:color w:val="auto"/>
          <w:sz w:val="20"/>
          <w:szCs w:val="20"/>
        </w:rPr>
        <w:t>обучающихся</w:t>
      </w:r>
      <w:proofErr w:type="gramEnd"/>
      <w:r w:rsidRPr="0032448C">
        <w:rPr>
          <w:caps w:val="0"/>
          <w:color w:val="auto"/>
          <w:sz w:val="20"/>
          <w:szCs w:val="20"/>
        </w:rPr>
        <w:t xml:space="preserve"> с ЗПР (нравственное, эстетическое, социально-личностное, интеллектуальное, физическое) в соответствии с принятыми в семье и обществе нравственными и </w:t>
      </w:r>
      <w:proofErr w:type="spellStart"/>
      <w:r w:rsidRPr="0032448C">
        <w:rPr>
          <w:caps w:val="0"/>
          <w:color w:val="auto"/>
          <w:sz w:val="20"/>
          <w:szCs w:val="20"/>
        </w:rPr>
        <w:t>социокультурными</w:t>
      </w:r>
      <w:proofErr w:type="spellEnd"/>
      <w:r w:rsidRPr="0032448C">
        <w:rPr>
          <w:caps w:val="0"/>
          <w:color w:val="auto"/>
          <w:sz w:val="20"/>
          <w:szCs w:val="20"/>
        </w:rPr>
        <w:t xml:space="preserve"> ценностями; овладение учебной деятельностью сохранение и укрепление здоровья обучающихся;</w:t>
      </w:r>
    </w:p>
    <w:p w:rsidR="00533617" w:rsidRPr="0032448C" w:rsidRDefault="00533617" w:rsidP="0032448C">
      <w:pPr>
        <w:pStyle w:val="afc"/>
        <w:spacing w:line="240" w:lineRule="auto"/>
        <w:ind w:firstLine="709"/>
        <w:rPr>
          <w:sz w:val="20"/>
          <w:szCs w:val="20"/>
        </w:rPr>
      </w:pPr>
      <w:r w:rsidRPr="0032448C">
        <w:rPr>
          <w:sz w:val="20"/>
          <w:szCs w:val="20"/>
        </w:rPr>
        <w:t>• </w:t>
      </w:r>
      <w:r w:rsidRPr="0032448C">
        <w:rPr>
          <w:caps w:val="0"/>
          <w:sz w:val="20"/>
          <w:szCs w:val="20"/>
        </w:rPr>
        <w:t xml:space="preserve">достижение планируемых результатов освоения АООП НОО </w:t>
      </w:r>
      <w:proofErr w:type="gramStart"/>
      <w:r w:rsidRPr="0032448C">
        <w:rPr>
          <w:caps w:val="0"/>
          <w:sz w:val="20"/>
          <w:szCs w:val="20"/>
        </w:rPr>
        <w:t>обучающимися</w:t>
      </w:r>
      <w:proofErr w:type="gramEnd"/>
      <w:r w:rsidRPr="0032448C">
        <w:rPr>
          <w:caps w:val="0"/>
          <w:sz w:val="20"/>
          <w:szCs w:val="20"/>
        </w:rPr>
        <w:t xml:space="preserve"> с ЗПР</w:t>
      </w:r>
      <w:r w:rsidRPr="0032448C">
        <w:rPr>
          <w:caps w:val="0"/>
          <w:color w:val="auto"/>
          <w:sz w:val="20"/>
          <w:szCs w:val="20"/>
        </w:rPr>
        <w:t xml:space="preserve"> с учетом их особых образовательных потребностей, а также индивидуальных особенностей и возможностей</w:t>
      </w:r>
      <w:r w:rsidRPr="0032448C">
        <w:rPr>
          <w:sz w:val="20"/>
          <w:szCs w:val="20"/>
        </w:rPr>
        <w:t>;</w:t>
      </w:r>
    </w:p>
    <w:p w:rsidR="005572AB" w:rsidRPr="0032448C" w:rsidRDefault="005572AB" w:rsidP="0032448C">
      <w:pPr>
        <w:pStyle w:val="afc"/>
        <w:spacing w:line="240" w:lineRule="auto"/>
        <w:ind w:firstLine="709"/>
        <w:rPr>
          <w:color w:val="auto"/>
          <w:sz w:val="20"/>
          <w:szCs w:val="20"/>
          <w:u w:color="000000"/>
        </w:rPr>
      </w:pPr>
      <w:r w:rsidRPr="0032448C">
        <w:rPr>
          <w:color w:val="auto"/>
          <w:sz w:val="20"/>
          <w:szCs w:val="20"/>
        </w:rPr>
        <w:t>• </w:t>
      </w:r>
      <w:r w:rsidRPr="0032448C">
        <w:rPr>
          <w:caps w:val="0"/>
          <w:color w:val="auto"/>
          <w:sz w:val="20"/>
          <w:szCs w:val="20"/>
        </w:rPr>
        <w:t>со</w:t>
      </w:r>
      <w:r w:rsidRPr="0032448C">
        <w:rPr>
          <w:caps w:val="0"/>
          <w:color w:val="auto"/>
          <w:sz w:val="20"/>
          <w:szCs w:val="20"/>
          <w:u w:color="000000"/>
        </w:rPr>
        <w:t>здание благоприятных условий для удовлетворения особых образовательных потребностей обучающихся с ЗПР</w:t>
      </w:r>
      <w:r w:rsidRPr="0032448C">
        <w:rPr>
          <w:color w:val="auto"/>
          <w:sz w:val="20"/>
          <w:szCs w:val="20"/>
          <w:u w:color="000000"/>
        </w:rPr>
        <w:t>;</w:t>
      </w:r>
    </w:p>
    <w:p w:rsidR="00F270F3" w:rsidRPr="0032448C" w:rsidRDefault="00F270F3" w:rsidP="0032448C">
      <w:pPr>
        <w:pStyle w:val="afc"/>
        <w:spacing w:line="240" w:lineRule="auto"/>
        <w:ind w:firstLine="709"/>
        <w:rPr>
          <w:caps w:val="0"/>
          <w:color w:val="auto"/>
          <w:sz w:val="20"/>
          <w:szCs w:val="20"/>
        </w:rPr>
      </w:pPr>
      <w:r w:rsidRPr="0032448C">
        <w:rPr>
          <w:color w:val="auto"/>
          <w:sz w:val="20"/>
          <w:szCs w:val="20"/>
        </w:rPr>
        <w:t>• </w:t>
      </w:r>
      <w:r w:rsidRPr="0032448C">
        <w:rPr>
          <w:caps w:val="0"/>
          <w:sz w:val="20"/>
          <w:szCs w:val="20"/>
        </w:rPr>
        <w:t>минимизация негативного влияния особенностей познавательной деятельности обучающихся с ЗПР для освоения ими АООП НОО;</w:t>
      </w:r>
    </w:p>
    <w:p w:rsidR="00533617" w:rsidRPr="0032448C" w:rsidRDefault="00533617" w:rsidP="0032448C">
      <w:pPr>
        <w:pStyle w:val="afc"/>
        <w:spacing w:line="240" w:lineRule="auto"/>
        <w:ind w:firstLine="709"/>
        <w:rPr>
          <w:sz w:val="20"/>
          <w:szCs w:val="20"/>
        </w:rPr>
      </w:pPr>
      <w:r w:rsidRPr="0032448C">
        <w:rPr>
          <w:sz w:val="20"/>
          <w:szCs w:val="20"/>
        </w:rPr>
        <w:t>• </w:t>
      </w:r>
      <w:r w:rsidRPr="0032448C">
        <w:rPr>
          <w:caps w:val="0"/>
          <w:sz w:val="20"/>
          <w:szCs w:val="20"/>
        </w:rPr>
        <w:t>обеспечение доступности получения начального общего образования</w:t>
      </w:r>
      <w:r w:rsidRPr="0032448C">
        <w:rPr>
          <w:sz w:val="20"/>
          <w:szCs w:val="20"/>
        </w:rPr>
        <w:t>;</w:t>
      </w:r>
    </w:p>
    <w:p w:rsidR="00533617" w:rsidRPr="0032448C" w:rsidRDefault="00533617" w:rsidP="0032448C">
      <w:pPr>
        <w:pStyle w:val="afc"/>
        <w:spacing w:line="240" w:lineRule="auto"/>
        <w:ind w:firstLine="709"/>
        <w:rPr>
          <w:sz w:val="20"/>
          <w:szCs w:val="20"/>
        </w:rPr>
      </w:pPr>
      <w:r w:rsidRPr="0032448C">
        <w:rPr>
          <w:sz w:val="20"/>
          <w:szCs w:val="20"/>
        </w:rPr>
        <w:t>• </w:t>
      </w:r>
      <w:r w:rsidRPr="0032448C">
        <w:rPr>
          <w:caps w:val="0"/>
          <w:sz w:val="20"/>
          <w:szCs w:val="20"/>
        </w:rPr>
        <w:t>обеспечение преемственности начального общего и основного общего образования</w:t>
      </w:r>
      <w:r w:rsidRPr="0032448C">
        <w:rPr>
          <w:sz w:val="20"/>
          <w:szCs w:val="20"/>
        </w:rPr>
        <w:t>;</w:t>
      </w:r>
    </w:p>
    <w:p w:rsidR="00533617" w:rsidRPr="0032448C" w:rsidRDefault="00533617" w:rsidP="0032448C">
      <w:pPr>
        <w:pStyle w:val="afc"/>
        <w:spacing w:line="240" w:lineRule="auto"/>
        <w:ind w:firstLine="709"/>
        <w:rPr>
          <w:sz w:val="20"/>
          <w:szCs w:val="20"/>
        </w:rPr>
      </w:pPr>
      <w:r w:rsidRPr="0032448C">
        <w:rPr>
          <w:sz w:val="20"/>
          <w:szCs w:val="20"/>
        </w:rPr>
        <w:t>• </w:t>
      </w:r>
      <w:r w:rsidRPr="0032448C">
        <w:rPr>
          <w:caps w:val="0"/>
          <w:sz w:val="20"/>
          <w:szCs w:val="20"/>
        </w:rPr>
        <w:t xml:space="preserve">использование в образовательном процессе современных образовательных технологий </w:t>
      </w:r>
      <w:proofErr w:type="spellStart"/>
      <w:r w:rsidRPr="0032448C">
        <w:rPr>
          <w:caps w:val="0"/>
          <w:sz w:val="20"/>
          <w:szCs w:val="20"/>
        </w:rPr>
        <w:t>деятельностного</w:t>
      </w:r>
      <w:proofErr w:type="spellEnd"/>
      <w:r w:rsidRPr="0032448C">
        <w:rPr>
          <w:caps w:val="0"/>
          <w:sz w:val="20"/>
          <w:szCs w:val="20"/>
        </w:rPr>
        <w:t xml:space="preserve"> типа</w:t>
      </w:r>
      <w:r w:rsidRPr="0032448C">
        <w:rPr>
          <w:sz w:val="20"/>
          <w:szCs w:val="20"/>
        </w:rPr>
        <w:t>;</w:t>
      </w:r>
    </w:p>
    <w:p w:rsidR="00533617" w:rsidRPr="0032448C" w:rsidRDefault="00533617" w:rsidP="0032448C">
      <w:pPr>
        <w:pStyle w:val="afc"/>
        <w:spacing w:line="240" w:lineRule="auto"/>
        <w:ind w:firstLine="709"/>
        <w:rPr>
          <w:caps w:val="0"/>
          <w:color w:val="auto"/>
          <w:sz w:val="20"/>
          <w:szCs w:val="20"/>
        </w:rPr>
      </w:pPr>
      <w:r w:rsidRPr="0032448C">
        <w:rPr>
          <w:sz w:val="20"/>
          <w:szCs w:val="20"/>
        </w:rPr>
        <w:t>• </w:t>
      </w:r>
      <w:r w:rsidRPr="0032448C">
        <w:rPr>
          <w:caps w:val="0"/>
          <w:color w:val="auto"/>
          <w:sz w:val="20"/>
          <w:szCs w:val="20"/>
        </w:rPr>
        <w:t xml:space="preserve">выявление и развитие возможностей и </w:t>
      </w:r>
      <w:proofErr w:type="gramStart"/>
      <w:r w:rsidRPr="0032448C">
        <w:rPr>
          <w:caps w:val="0"/>
          <w:color w:val="auto"/>
          <w:sz w:val="20"/>
          <w:szCs w:val="20"/>
        </w:rPr>
        <w:t>способностей</w:t>
      </w:r>
      <w:proofErr w:type="gramEnd"/>
      <w:r w:rsidRPr="0032448C">
        <w:rPr>
          <w:caps w:val="0"/>
          <w:color w:val="auto"/>
          <w:sz w:val="20"/>
          <w:szCs w:val="20"/>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33617" w:rsidRPr="0032448C" w:rsidRDefault="00533617" w:rsidP="0032448C">
      <w:pPr>
        <w:pStyle w:val="afc"/>
        <w:spacing w:line="240" w:lineRule="auto"/>
        <w:ind w:firstLine="709"/>
        <w:rPr>
          <w:sz w:val="20"/>
          <w:szCs w:val="20"/>
        </w:rPr>
      </w:pPr>
      <w:r w:rsidRPr="0032448C">
        <w:rPr>
          <w:sz w:val="20"/>
          <w:szCs w:val="20"/>
        </w:rPr>
        <w:t>• </w:t>
      </w:r>
      <w:r w:rsidRPr="0032448C">
        <w:rPr>
          <w:caps w:val="0"/>
          <w:sz w:val="20"/>
          <w:szCs w:val="20"/>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32448C">
        <w:rPr>
          <w:caps w:val="0"/>
          <w:sz w:val="20"/>
          <w:szCs w:val="20"/>
        </w:rPr>
        <w:t>внутришкольной</w:t>
      </w:r>
      <w:proofErr w:type="spellEnd"/>
      <w:r w:rsidRPr="0032448C">
        <w:rPr>
          <w:caps w:val="0"/>
          <w:sz w:val="20"/>
          <w:szCs w:val="20"/>
        </w:rPr>
        <w:t xml:space="preserve"> социальной среды</w:t>
      </w:r>
      <w:r w:rsidRPr="0032448C">
        <w:rPr>
          <w:sz w:val="20"/>
          <w:szCs w:val="20"/>
        </w:rPr>
        <w:t>.</w:t>
      </w:r>
    </w:p>
    <w:p w:rsidR="00112801" w:rsidRPr="0032448C" w:rsidRDefault="00112801" w:rsidP="0032448C">
      <w:pPr>
        <w:pStyle w:val="14TexstOSNOVA1012"/>
        <w:spacing w:line="240" w:lineRule="auto"/>
        <w:ind w:firstLine="709"/>
        <w:rPr>
          <w:rFonts w:ascii="Times New Roman" w:hAnsi="Times New Roman" w:cs="Times New Roman"/>
          <w:b/>
        </w:rPr>
      </w:pPr>
      <w:r w:rsidRPr="0032448C">
        <w:rPr>
          <w:rFonts w:ascii="Times New Roman" w:hAnsi="Times New Roman" w:cs="Times New Roman"/>
          <w:b/>
          <w:color w:val="auto"/>
        </w:rPr>
        <w:t xml:space="preserve">Принципы и подходы к формированию </w:t>
      </w:r>
      <w:r w:rsidR="00533617" w:rsidRPr="0032448C">
        <w:rPr>
          <w:rFonts w:ascii="Times New Roman" w:hAnsi="Times New Roman" w:cs="Times New Roman"/>
          <w:b/>
        </w:rPr>
        <w:t xml:space="preserve">адаптированной основной общеобразовательной программы начального общего образования </w:t>
      </w:r>
      <w:proofErr w:type="gramStart"/>
      <w:r w:rsidR="00533617" w:rsidRPr="0032448C">
        <w:rPr>
          <w:rFonts w:ascii="Times New Roman" w:hAnsi="Times New Roman" w:cs="Times New Roman"/>
          <w:b/>
        </w:rPr>
        <w:t>обучающихся</w:t>
      </w:r>
      <w:proofErr w:type="gramEnd"/>
      <w:r w:rsidR="00533617" w:rsidRPr="0032448C">
        <w:rPr>
          <w:rFonts w:ascii="Times New Roman" w:hAnsi="Times New Roman" w:cs="Times New Roman"/>
          <w:b/>
        </w:rPr>
        <w:t xml:space="preserve"> с задержкой психического развития</w:t>
      </w:r>
    </w:p>
    <w:p w:rsidR="00112801" w:rsidRPr="0032448C" w:rsidRDefault="00112801" w:rsidP="0032448C">
      <w:pPr>
        <w:pStyle w:val="14TexstOSNOVA1012"/>
        <w:spacing w:line="240" w:lineRule="auto"/>
        <w:ind w:firstLine="709"/>
        <w:rPr>
          <w:rFonts w:ascii="Times New Roman" w:hAnsi="Times New Roman" w:cs="Times New Roman"/>
          <w:color w:val="auto"/>
        </w:rPr>
      </w:pPr>
      <w:proofErr w:type="gramStart"/>
      <w:r w:rsidRPr="0032448C">
        <w:rPr>
          <w:rFonts w:ascii="Times New Roman" w:hAnsi="Times New Roman" w:cs="Times New Roman"/>
        </w:rPr>
        <w:t>Представлены</w:t>
      </w:r>
      <w:proofErr w:type="gramEnd"/>
      <w:r w:rsidRPr="0032448C">
        <w:rPr>
          <w:rFonts w:ascii="Times New Roman" w:hAnsi="Times New Roman" w:cs="Times New Roman"/>
        </w:rPr>
        <w:t xml:space="preserve"> в разделе 1. Общие положения.</w:t>
      </w:r>
    </w:p>
    <w:p w:rsidR="00112801" w:rsidRPr="0032448C" w:rsidRDefault="00112801" w:rsidP="0032448C">
      <w:pPr>
        <w:pStyle w:val="14TexstOSNOVA1012"/>
        <w:spacing w:line="240" w:lineRule="auto"/>
        <w:ind w:firstLine="709"/>
        <w:rPr>
          <w:rFonts w:ascii="Times New Roman" w:hAnsi="Times New Roman" w:cs="Times New Roman"/>
          <w:b/>
          <w:color w:val="auto"/>
        </w:rPr>
      </w:pPr>
      <w:r w:rsidRPr="0032448C">
        <w:rPr>
          <w:rFonts w:ascii="Times New Roman" w:hAnsi="Times New Roman" w:cs="Times New Roman"/>
          <w:b/>
        </w:rPr>
        <w:t xml:space="preserve">Общая характеристика </w:t>
      </w:r>
      <w:r w:rsidR="00533617" w:rsidRPr="0032448C">
        <w:rPr>
          <w:rFonts w:ascii="Times New Roman" w:hAnsi="Times New Roman" w:cs="Times New Roman"/>
          <w:b/>
        </w:rPr>
        <w:t xml:space="preserve">адаптированной основной общеобразовательной программы начального общего образования </w:t>
      </w:r>
      <w:proofErr w:type="gramStart"/>
      <w:r w:rsidR="00533617" w:rsidRPr="0032448C">
        <w:rPr>
          <w:rFonts w:ascii="Times New Roman" w:hAnsi="Times New Roman" w:cs="Times New Roman"/>
          <w:b/>
        </w:rPr>
        <w:t>обучающихся</w:t>
      </w:r>
      <w:proofErr w:type="gramEnd"/>
      <w:r w:rsidR="00533617" w:rsidRPr="0032448C">
        <w:rPr>
          <w:rFonts w:ascii="Times New Roman" w:hAnsi="Times New Roman" w:cs="Times New Roman"/>
          <w:b/>
        </w:rPr>
        <w:t xml:space="preserve"> с задержкой психического развития</w:t>
      </w:r>
    </w:p>
    <w:p w:rsidR="00DA66C2" w:rsidRPr="0032448C" w:rsidRDefault="00DA66C2" w:rsidP="0032448C">
      <w:pPr>
        <w:spacing w:after="0" w:line="240" w:lineRule="auto"/>
        <w:ind w:firstLine="709"/>
        <w:jc w:val="both"/>
        <w:rPr>
          <w:rFonts w:ascii="Times New Roman" w:hAnsi="Times New Roman" w:cs="Times New Roman"/>
          <w:color w:val="auto"/>
          <w:sz w:val="20"/>
          <w:szCs w:val="20"/>
        </w:rPr>
      </w:pPr>
      <w:proofErr w:type="gramStart"/>
      <w:r w:rsidRPr="0032448C">
        <w:rPr>
          <w:rFonts w:ascii="Times New Roman" w:hAnsi="Times New Roman" w:cs="Times New Roman"/>
          <w:color w:val="auto"/>
          <w:sz w:val="20"/>
          <w:szCs w:val="20"/>
          <w:u w:color="000000"/>
        </w:rPr>
        <w:t xml:space="preserve">Адаптированная основная общеобразовательная программа начального общего образования обучающихся с ОВЗ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32448C">
        <w:rPr>
          <w:rFonts w:ascii="Times New Roman" w:hAnsi="Times New Roman" w:cs="Times New Roman"/>
          <w:color w:val="auto"/>
          <w:sz w:val="20"/>
          <w:szCs w:val="20"/>
        </w:rPr>
        <w:t>условиям ее реализации и результатам освоения.</w:t>
      </w:r>
      <w:proofErr w:type="gramEnd"/>
    </w:p>
    <w:p w:rsidR="001C2EC5" w:rsidRPr="0032448C" w:rsidRDefault="001C2EC5" w:rsidP="0032448C">
      <w:pPr>
        <w:spacing w:after="0" w:line="240" w:lineRule="auto"/>
        <w:ind w:firstLine="709"/>
        <w:jc w:val="both"/>
        <w:rPr>
          <w:rFonts w:ascii="Times New Roman" w:hAnsi="Times New Roman" w:cs="Times New Roman"/>
          <w:caps/>
          <w:color w:val="auto"/>
          <w:sz w:val="20"/>
          <w:szCs w:val="20"/>
        </w:rPr>
      </w:pPr>
      <w:r w:rsidRPr="0032448C">
        <w:rPr>
          <w:rFonts w:ascii="Times New Roman" w:hAnsi="Times New Roman" w:cs="Times New Roman"/>
          <w:color w:val="auto"/>
          <w:sz w:val="20"/>
          <w:szCs w:val="20"/>
        </w:rPr>
        <w:t>Вариант 7</w:t>
      </w:r>
      <w:r w:rsidRPr="0032448C">
        <w:rPr>
          <w:rFonts w:ascii="Times New Roman" w:hAnsi="Times New Roman" w:cs="Times New Roman"/>
          <w:caps/>
          <w:color w:val="auto"/>
          <w:sz w:val="20"/>
          <w:szCs w:val="20"/>
        </w:rPr>
        <w:t xml:space="preserve">.2 </w:t>
      </w:r>
      <w:r w:rsidRPr="0032448C">
        <w:rPr>
          <w:rFonts w:ascii="Times New Roman" w:hAnsi="Times New Roman" w:cs="Times New Roman"/>
          <w:color w:val="auto"/>
          <w:sz w:val="20"/>
          <w:szCs w:val="20"/>
        </w:rPr>
        <w:t>предполагает, что обучающийся с</w:t>
      </w:r>
      <w:r w:rsidRPr="0032448C">
        <w:rPr>
          <w:rFonts w:ascii="Times New Roman" w:hAnsi="Times New Roman" w:cs="Times New Roman"/>
          <w:caps/>
          <w:color w:val="auto"/>
          <w:sz w:val="20"/>
          <w:szCs w:val="20"/>
        </w:rPr>
        <w:t xml:space="preserve"> ЗПР </w:t>
      </w:r>
      <w:r w:rsidRPr="0032448C">
        <w:rPr>
          <w:rFonts w:ascii="Times New Roman" w:hAnsi="Times New Roman" w:cs="Times New Roman"/>
          <w:color w:val="auto"/>
          <w:sz w:val="20"/>
          <w:szCs w:val="20"/>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r w:rsidRPr="0032448C">
        <w:rPr>
          <w:color w:val="auto"/>
          <w:sz w:val="20"/>
          <w:szCs w:val="20"/>
        </w:rPr>
        <w:t xml:space="preserve"> </w:t>
      </w:r>
      <w:r w:rsidRPr="0032448C">
        <w:rPr>
          <w:rFonts w:ascii="Times New Roman" w:hAnsi="Times New Roman" w:cs="Times New Roman"/>
          <w:color w:val="auto"/>
          <w:sz w:val="20"/>
          <w:szCs w:val="20"/>
        </w:rPr>
        <w:t>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C22956" w:rsidRPr="0032448C" w:rsidRDefault="00C22956" w:rsidP="0032448C">
      <w:pPr>
        <w:pStyle w:val="14TexstOSNOVA1012"/>
        <w:spacing w:line="240" w:lineRule="auto"/>
        <w:ind w:firstLine="709"/>
        <w:rPr>
          <w:rFonts w:ascii="Times New Roman" w:hAnsi="Times New Roman" w:cs="Times New Roman"/>
          <w:color w:val="auto"/>
        </w:rPr>
      </w:pPr>
      <w:r w:rsidRPr="0032448C">
        <w:rPr>
          <w:rFonts w:ascii="Times New Roman" w:eastAsia="Arial Unicode MS" w:hAnsi="Times New Roman" w:cs="Times New Roman"/>
          <w:color w:val="auto"/>
          <w:kern w:val="1"/>
          <w:lang w:eastAsia="en-US"/>
        </w:rPr>
        <w:t xml:space="preserve">АООП НОО обучающихся с ЗПР предполагает </w:t>
      </w:r>
      <w:r w:rsidRPr="0032448C">
        <w:rPr>
          <w:rFonts w:ascii="Times New Roman" w:hAnsi="Times New Roman" w:cs="Times New Roman"/>
          <w:color w:val="auto"/>
        </w:rPr>
        <w:t xml:space="preserve">обеспечение </w:t>
      </w:r>
      <w:r w:rsidRPr="0032448C">
        <w:rPr>
          <w:rFonts w:ascii="Times New Roman" w:eastAsia="Arial Unicode MS" w:hAnsi="Times New Roman" w:cs="Times New Roman"/>
          <w:color w:val="auto"/>
          <w:kern w:val="1"/>
          <w:lang w:eastAsia="en-US"/>
        </w:rPr>
        <w:t>коррекционной направленности всего образовательного процесса при его особой организации:</w:t>
      </w:r>
      <w:r w:rsidRPr="0032448C">
        <w:rPr>
          <w:rFonts w:ascii="Times New Roman" w:hAnsi="Times New Roman" w:cs="Times New Roman"/>
          <w:color w:val="auto"/>
        </w:rPr>
        <w:t xml:space="preserve"> пролонгированные сроки обучения, </w:t>
      </w:r>
      <w:r w:rsidRPr="0032448C">
        <w:rPr>
          <w:rFonts w:ascii="Times New Roman" w:hAnsi="Times New Roman" w:cs="Times New Roman"/>
        </w:rPr>
        <w:t xml:space="preserve">проведение индивидуальных и групповых коррекционных занятий, </w:t>
      </w:r>
      <w:r w:rsidRPr="0032448C">
        <w:rPr>
          <w:rFonts w:ascii="Times New Roman" w:hAnsi="Times New Roman" w:cs="Times New Roman"/>
          <w:color w:val="auto"/>
        </w:rPr>
        <w:t xml:space="preserve">особое структурирование содержание обучения на основе усиления внимания к формированию социальной компетенции. </w:t>
      </w:r>
    </w:p>
    <w:p w:rsidR="00C22956" w:rsidRPr="0032448C" w:rsidRDefault="00C22956" w:rsidP="0032448C">
      <w:pPr>
        <w:spacing w:after="0" w:line="240" w:lineRule="auto"/>
        <w:ind w:firstLine="709"/>
        <w:jc w:val="both"/>
        <w:rPr>
          <w:rFonts w:ascii="Times New Roman" w:hAnsi="Times New Roman" w:cs="Times New Roman"/>
          <w:kern w:val="2"/>
          <w:sz w:val="20"/>
          <w:szCs w:val="20"/>
        </w:rPr>
      </w:pPr>
      <w:r w:rsidRPr="0032448C">
        <w:rPr>
          <w:rFonts w:ascii="Times New Roman" w:hAnsi="Times New Roman" w:cs="Times New Roman"/>
          <w:sz w:val="20"/>
          <w:szCs w:val="20"/>
        </w:rPr>
        <w:t xml:space="preserve">Сроки получения начального общего образования </w:t>
      </w:r>
      <w:proofErr w:type="gramStart"/>
      <w:r w:rsidRPr="0032448C">
        <w:rPr>
          <w:rFonts w:ascii="Times New Roman" w:hAnsi="Times New Roman" w:cs="Times New Roman"/>
          <w:sz w:val="20"/>
          <w:szCs w:val="20"/>
        </w:rPr>
        <w:t>обучающимися</w:t>
      </w:r>
      <w:proofErr w:type="gramEnd"/>
      <w:r w:rsidRPr="0032448C">
        <w:rPr>
          <w:rFonts w:ascii="Times New Roman" w:hAnsi="Times New Roman" w:cs="Times New Roman"/>
          <w:sz w:val="20"/>
          <w:szCs w:val="20"/>
        </w:rPr>
        <w:t xml:space="preserve"> с ЗПР пролонгируются с учетом психофизиологических возможностей и индивидуальных особенностей развития данной категории обучающихся и </w:t>
      </w:r>
      <w:r w:rsidRPr="0032448C">
        <w:rPr>
          <w:rFonts w:ascii="Times New Roman" w:hAnsi="Times New Roman" w:cs="Times New Roman"/>
          <w:kern w:val="2"/>
          <w:sz w:val="20"/>
          <w:szCs w:val="20"/>
        </w:rPr>
        <w:t xml:space="preserve">составляют 5 лет (с обязательным введением первого дополнительного класса). </w:t>
      </w:r>
    </w:p>
    <w:p w:rsidR="00C22956" w:rsidRPr="0032448C" w:rsidRDefault="00C22956" w:rsidP="0032448C">
      <w:pPr>
        <w:pStyle w:val="14TexstOSNOVA1012"/>
        <w:spacing w:line="240" w:lineRule="auto"/>
        <w:ind w:firstLine="709"/>
        <w:rPr>
          <w:rFonts w:ascii="Times New Roman" w:hAnsi="Times New Roman" w:cs="Times New Roman"/>
        </w:rPr>
      </w:pPr>
      <w:r w:rsidRPr="0032448C">
        <w:rPr>
          <w:rFonts w:ascii="Times New Roman" w:hAnsi="Times New Roman" w:cs="Times New Roman"/>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w:t>
      </w:r>
      <w:r w:rsidRPr="0032448C">
        <w:rPr>
          <w:rFonts w:ascii="Times New Roman" w:hAnsi="Times New Roman" w:cs="Times New Roman"/>
        </w:rPr>
        <w:lastRenderedPageBreak/>
        <w:t xml:space="preserve">предметам сокращается несущественно за счет устранения избыточных по отношению к основному содержанию требований. </w:t>
      </w:r>
    </w:p>
    <w:p w:rsidR="00C22956" w:rsidRPr="0032448C" w:rsidRDefault="00C22956" w:rsidP="0032448C">
      <w:pPr>
        <w:spacing w:after="0" w:line="240" w:lineRule="auto"/>
        <w:ind w:firstLine="709"/>
        <w:jc w:val="both"/>
        <w:rPr>
          <w:rFonts w:ascii="Times New Roman" w:hAnsi="Times New Roman" w:cs="Times New Roman"/>
          <w:color w:val="auto"/>
          <w:sz w:val="20"/>
          <w:szCs w:val="20"/>
        </w:rPr>
      </w:pPr>
      <w:proofErr w:type="gramStart"/>
      <w:r w:rsidRPr="0032448C">
        <w:rPr>
          <w:rFonts w:ascii="Times New Roman" w:hAnsi="Times New Roman" w:cs="Times New Roman"/>
          <w:sz w:val="20"/>
          <w:szCs w:val="20"/>
        </w:rPr>
        <w:t>Вариант 7.2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32448C">
        <w:rPr>
          <w:rStyle w:val="12"/>
          <w:rFonts w:ascii="Times New Roman" w:hAnsi="Times New Roman" w:cs="Times New Roman"/>
          <w:sz w:val="20"/>
          <w:szCs w:val="20"/>
        </w:rPr>
        <w:footnoteReference w:id="11"/>
      </w:r>
      <w:r w:rsidRPr="0032448C">
        <w:rPr>
          <w:rFonts w:ascii="Times New Roman" w:hAnsi="Times New Roman" w:cs="Times New Roman"/>
          <w:sz w:val="20"/>
          <w:szCs w:val="20"/>
        </w:rPr>
        <w:t xml:space="preserve">. </w:t>
      </w:r>
      <w:r w:rsidRPr="0032448C">
        <w:rPr>
          <w:rFonts w:ascii="Times New Roman" w:hAnsi="Times New Roman" w:cs="Times New Roman"/>
          <w:color w:val="auto"/>
          <w:sz w:val="20"/>
          <w:szCs w:val="20"/>
        </w:rPr>
        <w:t xml:space="preserve">Организация должна обеспечить требуемые для данного варианта и категории обучающихся условия обучения и воспитания. </w:t>
      </w:r>
      <w:proofErr w:type="gramEnd"/>
    </w:p>
    <w:p w:rsidR="00C22956" w:rsidRPr="0032448C" w:rsidRDefault="00C22956"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Для обеспечения возможности освоения обучающимися с</w:t>
      </w:r>
      <w:r w:rsidRPr="0032448C">
        <w:rPr>
          <w:rFonts w:ascii="Times New Roman" w:hAnsi="Times New Roman" w:cs="Times New Roman"/>
          <w:caps/>
          <w:sz w:val="20"/>
          <w:szCs w:val="20"/>
        </w:rPr>
        <w:t xml:space="preserve"> </w:t>
      </w:r>
      <w:r w:rsidRPr="0032448C">
        <w:rPr>
          <w:rFonts w:ascii="Times New Roman" w:hAnsi="Times New Roman" w:cs="Times New Roman"/>
          <w:sz w:val="20"/>
          <w:szCs w:val="20"/>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32448C">
        <w:rPr>
          <w:rStyle w:val="26"/>
          <w:rFonts w:ascii="Times New Roman" w:hAnsi="Times New Roman" w:cs="Times New Roman"/>
          <w:sz w:val="20"/>
          <w:szCs w:val="20"/>
        </w:rPr>
        <w:footnoteReference w:id="12"/>
      </w:r>
      <w:r w:rsidRPr="0032448C">
        <w:rPr>
          <w:rFonts w:ascii="Times New Roman" w:hAnsi="Times New Roman" w:cs="Times New Roman"/>
          <w:sz w:val="20"/>
          <w:szCs w:val="20"/>
        </w:rPr>
        <w:t>.</w:t>
      </w:r>
    </w:p>
    <w:p w:rsidR="00DB5815" w:rsidRPr="0032448C" w:rsidRDefault="00DB5815"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Определение варианта АООП НОО обучающегося с ЗПР осуществляется на основе рекомендаций ПМПК, сформулированных по результатам его комплексного </w:t>
      </w:r>
      <w:proofErr w:type="spellStart"/>
      <w:r w:rsidRPr="0032448C">
        <w:rPr>
          <w:rFonts w:ascii="Times New Roman" w:hAnsi="Times New Roman" w:cs="Times New Roman"/>
          <w:sz w:val="20"/>
          <w:szCs w:val="20"/>
        </w:rPr>
        <w:t>психолого-медико-педагогического</w:t>
      </w:r>
      <w:proofErr w:type="spellEnd"/>
      <w:r w:rsidRPr="0032448C">
        <w:rPr>
          <w:rFonts w:ascii="Times New Roman" w:hAnsi="Times New Roman" w:cs="Times New Roman"/>
          <w:sz w:val="20"/>
          <w:szCs w:val="20"/>
        </w:rPr>
        <w:t xml:space="preserve"> обследования, с учетом ИПР и в порядке, установленном законодательством Российской Федерации.</w:t>
      </w:r>
    </w:p>
    <w:p w:rsidR="00C22956" w:rsidRPr="0032448C" w:rsidRDefault="00C22956"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В процессе всего школьного обучения сохраняется </w:t>
      </w:r>
      <w:r w:rsidRPr="0032448C">
        <w:rPr>
          <w:rFonts w:ascii="Times New Roman" w:hAnsi="Times New Roman" w:cs="Times New Roman"/>
          <w:i/>
          <w:sz w:val="20"/>
          <w:szCs w:val="20"/>
        </w:rPr>
        <w:t>возможность перехода обучающегося с одного варианта программы на другой</w:t>
      </w:r>
      <w:r w:rsidRPr="0032448C">
        <w:rPr>
          <w:rFonts w:ascii="Times New Roman" w:hAnsi="Times New Roman" w:cs="Times New Roman"/>
          <w:b/>
          <w:sz w:val="20"/>
          <w:szCs w:val="20"/>
        </w:rPr>
        <w:t xml:space="preserve"> (</w:t>
      </w:r>
      <w:r w:rsidRPr="0032448C">
        <w:rPr>
          <w:rFonts w:ascii="Times New Roman" w:hAnsi="Times New Roman" w:cs="Times New Roman"/>
          <w:sz w:val="20"/>
          <w:szCs w:val="20"/>
        </w:rPr>
        <w:t xml:space="preserve">основанием для этого является заключение ПМПК). Перевод обучающегося с ЗПР с одного варианта </w:t>
      </w:r>
      <w:r w:rsidR="00DB5815" w:rsidRPr="0032448C">
        <w:rPr>
          <w:rFonts w:ascii="Times New Roman" w:hAnsi="Times New Roman" w:cs="Times New Roman"/>
          <w:sz w:val="20"/>
          <w:szCs w:val="20"/>
        </w:rPr>
        <w:t>АООП НОО</w:t>
      </w:r>
      <w:r w:rsidRPr="0032448C">
        <w:rPr>
          <w:rFonts w:ascii="Times New Roman" w:hAnsi="Times New Roman" w:cs="Times New Roman"/>
          <w:sz w:val="20"/>
          <w:szCs w:val="20"/>
        </w:rPr>
        <w:t xml:space="preserve"> на другой осуществляется Организацией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C22956" w:rsidRPr="0032448C" w:rsidRDefault="00C22956" w:rsidP="0032448C">
      <w:pPr>
        <w:spacing w:after="0" w:line="240" w:lineRule="auto"/>
        <w:ind w:firstLine="709"/>
        <w:jc w:val="both"/>
        <w:rPr>
          <w:rFonts w:ascii="Times New Roman" w:hAnsi="Times New Roman" w:cs="Times New Roman"/>
          <w:iCs/>
          <w:sz w:val="20"/>
          <w:szCs w:val="20"/>
        </w:rPr>
      </w:pPr>
      <w:proofErr w:type="gramStart"/>
      <w:r w:rsidRPr="0032448C">
        <w:rPr>
          <w:rFonts w:ascii="Times New Roman" w:hAnsi="Times New Roman" w:cs="Times New Roman"/>
          <w:sz w:val="20"/>
          <w:szCs w:val="20"/>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w:t>
      </w:r>
      <w:r w:rsidRPr="0032448C">
        <w:rPr>
          <w:rFonts w:ascii="Times New Roman" w:hAnsi="Times New Roman" w:cs="Times New Roman"/>
          <w:color w:val="auto"/>
          <w:sz w:val="20"/>
          <w:szCs w:val="20"/>
        </w:rPr>
        <w:t xml:space="preserve">быть специфическое расстройство </w:t>
      </w:r>
      <w:r w:rsidR="00513CA2" w:rsidRPr="0032448C">
        <w:rPr>
          <w:rFonts w:ascii="Times New Roman" w:hAnsi="Times New Roman" w:cs="Times New Roman"/>
          <w:color w:val="auto"/>
          <w:sz w:val="20"/>
          <w:szCs w:val="20"/>
        </w:rPr>
        <w:t>чтения, письма, арифметических навыков</w:t>
      </w:r>
      <w:r w:rsidRPr="0032448C">
        <w:rPr>
          <w:rFonts w:ascii="Times New Roman" w:hAnsi="Times New Roman" w:cs="Times New Roman"/>
          <w:color w:val="auto"/>
          <w:sz w:val="20"/>
          <w:szCs w:val="20"/>
        </w:rPr>
        <w:t xml:space="preserve"> (</w:t>
      </w:r>
      <w:proofErr w:type="spellStart"/>
      <w:r w:rsidRPr="0032448C">
        <w:rPr>
          <w:rFonts w:ascii="Times New Roman" w:hAnsi="Times New Roman" w:cs="Times New Roman"/>
          <w:color w:val="auto"/>
          <w:sz w:val="20"/>
          <w:szCs w:val="20"/>
        </w:rPr>
        <w:t>дислексия</w:t>
      </w:r>
      <w:proofErr w:type="spellEnd"/>
      <w:r w:rsidRPr="0032448C">
        <w:rPr>
          <w:rFonts w:ascii="Times New Roman" w:hAnsi="Times New Roman" w:cs="Times New Roman"/>
          <w:color w:val="auto"/>
          <w:sz w:val="20"/>
          <w:szCs w:val="20"/>
        </w:rPr>
        <w:t xml:space="preserve">, </w:t>
      </w:r>
      <w:proofErr w:type="spellStart"/>
      <w:r w:rsidRPr="0032448C">
        <w:rPr>
          <w:rFonts w:ascii="Times New Roman" w:hAnsi="Times New Roman" w:cs="Times New Roman"/>
          <w:color w:val="auto"/>
          <w:sz w:val="20"/>
          <w:szCs w:val="20"/>
        </w:rPr>
        <w:t>дисграфия</w:t>
      </w:r>
      <w:proofErr w:type="spellEnd"/>
      <w:r w:rsidRPr="0032448C">
        <w:rPr>
          <w:rFonts w:ascii="Times New Roman" w:hAnsi="Times New Roman" w:cs="Times New Roman"/>
          <w:color w:val="auto"/>
          <w:sz w:val="20"/>
          <w:szCs w:val="20"/>
        </w:rPr>
        <w:t xml:space="preserve">, </w:t>
      </w:r>
      <w:proofErr w:type="spellStart"/>
      <w:r w:rsidRPr="0032448C">
        <w:rPr>
          <w:rFonts w:ascii="Times New Roman" w:hAnsi="Times New Roman" w:cs="Times New Roman"/>
          <w:color w:val="auto"/>
          <w:sz w:val="20"/>
          <w:szCs w:val="20"/>
        </w:rPr>
        <w:t>дискалькулия</w:t>
      </w:r>
      <w:proofErr w:type="spellEnd"/>
      <w:r w:rsidRPr="0032448C">
        <w:rPr>
          <w:rFonts w:ascii="Times New Roman" w:hAnsi="Times New Roman" w:cs="Times New Roman"/>
          <w:color w:val="auto"/>
          <w:sz w:val="20"/>
          <w:szCs w:val="20"/>
        </w:rPr>
        <w:t>), а так</w:t>
      </w:r>
      <w:r w:rsidRPr="0032448C">
        <w:rPr>
          <w:rFonts w:ascii="Times New Roman" w:hAnsi="Times New Roman" w:cs="Times New Roman"/>
          <w:sz w:val="20"/>
          <w:szCs w:val="20"/>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w:t>
      </w:r>
      <w:proofErr w:type="gramEnd"/>
      <w:r w:rsidRPr="0032448C">
        <w:rPr>
          <w:rFonts w:ascii="Times New Roman" w:hAnsi="Times New Roman" w:cs="Times New Roman"/>
          <w:sz w:val="20"/>
          <w:szCs w:val="20"/>
        </w:rPr>
        <w:t xml:space="preserve">. </w:t>
      </w:r>
      <w:r w:rsidRPr="0032448C">
        <w:rPr>
          <w:rFonts w:ascii="Times New Roman" w:hAnsi="Times New Roman" w:cs="Times New Roman"/>
          <w:iCs/>
          <w:sz w:val="20"/>
          <w:szCs w:val="20"/>
        </w:rPr>
        <w:t xml:space="preserve">При возникновении трудностей в освоении обучающимся с ЗПР содержания АООП НОО </w:t>
      </w:r>
      <w:r w:rsidRPr="0032448C">
        <w:rPr>
          <w:rFonts w:ascii="Times New Roman" w:hAnsi="Times New Roman" w:cs="Times New Roman"/>
          <w:sz w:val="20"/>
          <w:szCs w:val="20"/>
        </w:rPr>
        <w:t xml:space="preserve">специалисты, осуществляющие его </w:t>
      </w:r>
      <w:r w:rsidRPr="0032448C">
        <w:rPr>
          <w:rFonts w:ascii="Times New Roman" w:hAnsi="Times New Roman" w:cs="Times New Roman"/>
          <w:iCs/>
          <w:sz w:val="20"/>
          <w:szCs w:val="20"/>
        </w:rPr>
        <w:t>психолого-педагогическое сопровождение</w:t>
      </w:r>
      <w:r w:rsidRPr="0032448C">
        <w:rPr>
          <w:rFonts w:ascii="Times New Roman" w:hAnsi="Times New Roman" w:cs="Times New Roman"/>
          <w:sz w:val="20"/>
          <w:szCs w:val="20"/>
        </w:rPr>
        <w:t xml:space="preserve">, </w:t>
      </w:r>
      <w:r w:rsidRPr="0032448C">
        <w:rPr>
          <w:rFonts w:ascii="Times New Roman" w:hAnsi="Times New Roman" w:cs="Times New Roman"/>
          <w:iCs/>
          <w:sz w:val="20"/>
          <w:szCs w:val="20"/>
        </w:rPr>
        <w:t>должны оперативно дополнить структуру Программы коррекционной работы соответствующим направлением работы.</w:t>
      </w:r>
    </w:p>
    <w:p w:rsidR="00C22956" w:rsidRPr="0032448C" w:rsidRDefault="00C22956" w:rsidP="0032448C">
      <w:pPr>
        <w:spacing w:after="0" w:line="240" w:lineRule="auto"/>
        <w:ind w:firstLine="709"/>
        <w:jc w:val="both"/>
        <w:rPr>
          <w:rFonts w:ascii="Times New Roman" w:hAnsi="Times New Roman" w:cs="Times New Roman"/>
          <w:bCs/>
          <w:sz w:val="20"/>
          <w:szCs w:val="20"/>
        </w:rPr>
      </w:pPr>
      <w:r w:rsidRPr="0032448C">
        <w:rPr>
          <w:rFonts w:ascii="Times New Roman" w:hAnsi="Times New Roman" w:cs="Times New Roman"/>
          <w:sz w:val="20"/>
          <w:szCs w:val="20"/>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32448C">
        <w:rPr>
          <w:rFonts w:ascii="Times New Roman" w:hAnsi="Times New Roman" w:cs="Times New Roman"/>
          <w:iCs/>
          <w:sz w:val="20"/>
          <w:szCs w:val="20"/>
        </w:rPr>
        <w:t xml:space="preserve">перевода на </w:t>
      </w:r>
      <w:proofErr w:type="gramStart"/>
      <w:r w:rsidRPr="0032448C">
        <w:rPr>
          <w:rFonts w:ascii="Times New Roman" w:hAnsi="Times New Roman" w:cs="Times New Roman"/>
          <w:iCs/>
          <w:sz w:val="20"/>
          <w:szCs w:val="20"/>
        </w:rPr>
        <w:t>обучение</w:t>
      </w:r>
      <w:proofErr w:type="gramEnd"/>
      <w:r w:rsidRPr="0032448C">
        <w:rPr>
          <w:rFonts w:ascii="Times New Roman" w:hAnsi="Times New Roman" w:cs="Times New Roman"/>
          <w:iCs/>
          <w:sz w:val="20"/>
          <w:szCs w:val="20"/>
        </w:rPr>
        <w:t xml:space="preserve"> </w:t>
      </w:r>
      <w:r w:rsidRPr="0032448C">
        <w:rPr>
          <w:rFonts w:ascii="Times New Roman" w:hAnsi="Times New Roman" w:cs="Times New Roman"/>
          <w:sz w:val="20"/>
          <w:szCs w:val="20"/>
        </w:rPr>
        <w:t>по индивидуальному учебному плану с учетом его особенностей и образовательных потребностей.</w:t>
      </w:r>
    </w:p>
    <w:p w:rsidR="00C22956" w:rsidRPr="0032448C" w:rsidRDefault="00C22956"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bCs/>
          <w:sz w:val="20"/>
          <w:szCs w:val="20"/>
        </w:rPr>
        <w:t xml:space="preserve">Общий подход к оценке знаний и </w:t>
      </w:r>
      <w:r w:rsidRPr="0032448C">
        <w:rPr>
          <w:rFonts w:ascii="Times New Roman" w:hAnsi="Times New Roman" w:cs="Times New Roman"/>
          <w:bCs/>
          <w:color w:val="auto"/>
          <w:sz w:val="20"/>
          <w:szCs w:val="20"/>
        </w:rPr>
        <w:t>умений, составляющих</w:t>
      </w:r>
      <w:r w:rsidRPr="0032448C">
        <w:rPr>
          <w:rFonts w:ascii="Times New Roman" w:hAnsi="Times New Roman" w:cs="Times New Roman"/>
          <w:bCs/>
          <w:i/>
          <w:color w:val="auto"/>
          <w:sz w:val="20"/>
          <w:szCs w:val="20"/>
        </w:rPr>
        <w:t xml:space="preserve"> </w:t>
      </w:r>
      <w:r w:rsidR="00513CA2" w:rsidRPr="0032448C">
        <w:rPr>
          <w:rFonts w:ascii="Times New Roman" w:hAnsi="Times New Roman" w:cs="Times New Roman"/>
          <w:bCs/>
          <w:color w:val="auto"/>
          <w:sz w:val="20"/>
          <w:szCs w:val="20"/>
        </w:rPr>
        <w:t>предметные результаты освоения</w:t>
      </w:r>
      <w:r w:rsidRPr="0032448C">
        <w:rPr>
          <w:rFonts w:ascii="Times New Roman" w:hAnsi="Times New Roman" w:cs="Times New Roman"/>
          <w:bCs/>
          <w:color w:val="auto"/>
          <w:sz w:val="20"/>
          <w:szCs w:val="20"/>
        </w:rPr>
        <w:t xml:space="preserve"> АООП НОО (вариант 7.2), п</w:t>
      </w:r>
      <w:r w:rsidRPr="0032448C">
        <w:rPr>
          <w:rFonts w:ascii="Times New Roman" w:hAnsi="Times New Roman" w:cs="Times New Roman"/>
          <w:bCs/>
          <w:sz w:val="20"/>
          <w:szCs w:val="20"/>
        </w:rPr>
        <w:t xml:space="preserve">редлагается в целом сохранить в его традиционном виде. </w:t>
      </w:r>
      <w:r w:rsidRPr="0032448C">
        <w:rPr>
          <w:rFonts w:ascii="Times New Roman" w:hAnsi="Times New Roman" w:cs="Times New Roman"/>
          <w:sz w:val="20"/>
          <w:szCs w:val="20"/>
        </w:rPr>
        <w:t>При этом</w:t>
      </w:r>
      <w:proofErr w:type="gramStart"/>
      <w:r w:rsidRPr="0032448C">
        <w:rPr>
          <w:rFonts w:ascii="Times New Roman" w:hAnsi="Times New Roman" w:cs="Times New Roman"/>
          <w:sz w:val="20"/>
          <w:szCs w:val="20"/>
        </w:rPr>
        <w:t>,</w:t>
      </w:r>
      <w:proofErr w:type="gramEnd"/>
      <w:r w:rsidRPr="0032448C">
        <w:rPr>
          <w:rFonts w:ascii="Times New Roman" w:hAnsi="Times New Roman" w:cs="Times New Roman"/>
          <w:sz w:val="20"/>
          <w:szCs w:val="20"/>
        </w:rPr>
        <w:t xml:space="preserve"> обучающийся с ЗПР имеет право на прохождение текущей, промежуточной и государственной итоговой аттестации в иных формах</w:t>
      </w:r>
      <w:r w:rsidRPr="0032448C">
        <w:rPr>
          <w:rStyle w:val="12"/>
          <w:rFonts w:ascii="Times New Roman" w:hAnsi="Times New Roman" w:cs="Times New Roman"/>
          <w:sz w:val="20"/>
          <w:szCs w:val="20"/>
        </w:rPr>
        <w:footnoteReference w:id="13"/>
      </w:r>
      <w:r w:rsidRPr="0032448C">
        <w:rPr>
          <w:rFonts w:ascii="Times New Roman" w:hAnsi="Times New Roman" w:cs="Times New Roman"/>
          <w:sz w:val="20"/>
          <w:szCs w:val="20"/>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sidRPr="0032448C">
        <w:rPr>
          <w:rFonts w:ascii="Times New Roman" w:hAnsi="Times New Roman" w:cs="Times New Roman"/>
          <w:sz w:val="20"/>
          <w:szCs w:val="20"/>
        </w:rPr>
        <w:t>АООП НОО обучающихся с ЗПР</w:t>
      </w:r>
      <w:r w:rsidRPr="0032448C">
        <w:rPr>
          <w:rFonts w:ascii="Times New Roman" w:hAnsi="Times New Roman" w:cs="Times New Roman"/>
          <w:sz w:val="20"/>
          <w:szCs w:val="20"/>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Pr="0032448C" w:rsidRDefault="00C22956" w:rsidP="0032448C">
      <w:pPr>
        <w:pStyle w:val="14TexstOSNOVA1012"/>
        <w:spacing w:line="240" w:lineRule="auto"/>
        <w:ind w:firstLine="709"/>
        <w:rPr>
          <w:rFonts w:ascii="Times New Roman" w:hAnsi="Times New Roman" w:cs="Times New Roman"/>
        </w:rPr>
      </w:pPr>
      <w:r w:rsidRPr="0032448C">
        <w:rPr>
          <w:rFonts w:ascii="Times New Roman" w:hAnsi="Times New Roman" w:cs="Times New Roman"/>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w:t>
      </w:r>
      <w:proofErr w:type="gramStart"/>
      <w:r w:rsidRPr="0032448C">
        <w:rPr>
          <w:rFonts w:ascii="Times New Roman" w:hAnsi="Times New Roman" w:cs="Times New Roman"/>
        </w:rPr>
        <w:t>обучение по</w:t>
      </w:r>
      <w:proofErr w:type="gramEnd"/>
      <w:r w:rsidRPr="0032448C">
        <w:rPr>
          <w:rFonts w:ascii="Times New Roman" w:hAnsi="Times New Roman" w:cs="Times New Roman"/>
        </w:rPr>
        <w:t xml:space="preserve"> другому варианту АООП НОО в соответствии с рекомендациями ПМПК, либо на обучение по индивидуальному учебному плану</w:t>
      </w:r>
      <w:r w:rsidRPr="0032448C">
        <w:rPr>
          <w:rStyle w:val="12"/>
          <w:rFonts w:ascii="Times New Roman" w:hAnsi="Times New Roman" w:cs="Times New Roman"/>
        </w:rPr>
        <w:footnoteReference w:id="14"/>
      </w:r>
      <w:r w:rsidRPr="0032448C">
        <w:rPr>
          <w:rFonts w:ascii="Times New Roman" w:hAnsi="Times New Roman" w:cs="Times New Roman"/>
        </w:rPr>
        <w:t>.</w:t>
      </w:r>
    </w:p>
    <w:p w:rsidR="00D43322" w:rsidRPr="0032448C" w:rsidRDefault="00D43322" w:rsidP="0032448C">
      <w:pPr>
        <w:pStyle w:val="14TexstOSNOVA1012"/>
        <w:spacing w:line="240" w:lineRule="auto"/>
        <w:ind w:firstLine="709"/>
        <w:rPr>
          <w:rFonts w:ascii="Times New Roman" w:hAnsi="Times New Roman" w:cs="Times New Roman"/>
          <w:b/>
          <w:color w:val="auto"/>
        </w:rPr>
      </w:pPr>
      <w:r w:rsidRPr="0032448C">
        <w:rPr>
          <w:rFonts w:ascii="Times New Roman" w:hAnsi="Times New Roman" w:cs="Times New Roman"/>
          <w:b/>
          <w:color w:val="auto"/>
        </w:rPr>
        <w:t xml:space="preserve">Психолого-педагогическая характеристика </w:t>
      </w:r>
      <w:proofErr w:type="gramStart"/>
      <w:r w:rsidRPr="0032448C">
        <w:rPr>
          <w:rFonts w:ascii="Times New Roman" w:hAnsi="Times New Roman" w:cs="Times New Roman"/>
          <w:b/>
          <w:color w:val="auto"/>
        </w:rPr>
        <w:t>обучающихся</w:t>
      </w:r>
      <w:proofErr w:type="gramEnd"/>
      <w:r w:rsidRPr="0032448C">
        <w:rPr>
          <w:rFonts w:ascii="Times New Roman" w:hAnsi="Times New Roman" w:cs="Times New Roman"/>
          <w:b/>
          <w:color w:val="auto"/>
        </w:rPr>
        <w:t xml:space="preserve"> с ЗПР</w:t>
      </w:r>
    </w:p>
    <w:p w:rsidR="003F561A" w:rsidRPr="0032448C" w:rsidRDefault="003F561A" w:rsidP="0032448C">
      <w:pPr>
        <w:pStyle w:val="14TexstOSNOVA1012"/>
        <w:spacing w:line="240" w:lineRule="auto"/>
        <w:ind w:firstLine="709"/>
        <w:rPr>
          <w:rFonts w:ascii="Times New Roman" w:hAnsi="Times New Roman" w:cs="Times New Roman"/>
          <w:color w:val="auto"/>
        </w:rPr>
      </w:pPr>
      <w:r w:rsidRPr="0032448C">
        <w:rPr>
          <w:rFonts w:ascii="Times New Roman" w:hAnsi="Times New Roman" w:cs="Times New Roman"/>
          <w:b/>
          <w:color w:val="auto"/>
        </w:rPr>
        <w:t>Обучающиеся с ЗПР</w:t>
      </w:r>
      <w:r w:rsidRPr="0032448C">
        <w:rPr>
          <w:rFonts w:ascii="Times New Roman" w:hAnsi="Times New Roman" w:cs="Times New Roman"/>
          <w:b/>
          <w:bCs/>
          <w:color w:val="auto"/>
        </w:rPr>
        <w:t xml:space="preserve"> </w:t>
      </w:r>
      <w:r w:rsidRPr="0032448C">
        <w:rPr>
          <w:rFonts w:ascii="Times New Roman" w:hAnsi="Times New Roman" w:cs="Times New Roman"/>
          <w:color w:val="auto"/>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32448C">
        <w:rPr>
          <w:rFonts w:ascii="Times New Roman" w:hAnsi="Times New Roman" w:cs="Times New Roman"/>
          <w:color w:val="auto"/>
          <w:vertAlign w:val="superscript"/>
        </w:rPr>
        <w:footnoteReference w:id="15"/>
      </w:r>
      <w:r w:rsidRPr="0032448C">
        <w:rPr>
          <w:rFonts w:ascii="Times New Roman" w:hAnsi="Times New Roman" w:cs="Times New Roman"/>
          <w:color w:val="auto"/>
        </w:rPr>
        <w:t>.</w:t>
      </w:r>
    </w:p>
    <w:p w:rsidR="003F561A" w:rsidRPr="0032448C" w:rsidRDefault="003F561A"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bCs/>
          <w:iCs/>
          <w:sz w:val="20"/>
          <w:szCs w:val="20"/>
        </w:rPr>
        <w:t xml:space="preserve">Категория обучающихся с </w:t>
      </w:r>
      <w:r w:rsidRPr="0032448C">
        <w:rPr>
          <w:rFonts w:ascii="Times New Roman" w:hAnsi="Times New Roman" w:cs="Times New Roman"/>
          <w:sz w:val="20"/>
          <w:szCs w:val="20"/>
        </w:rPr>
        <w:t>ЗПР –</w:t>
      </w:r>
      <w:r w:rsidRPr="0032448C">
        <w:rPr>
          <w:rFonts w:ascii="Times New Roman" w:hAnsi="Times New Roman" w:cs="Times New Roman"/>
          <w:bCs/>
          <w:sz w:val="20"/>
          <w:szCs w:val="20"/>
        </w:rPr>
        <w:t xml:space="preserve"> наиболее многочисленная среди детей с ограниченными возможностями здоровья (ОВЗ) и неоднородная по составу группа школьников.</w:t>
      </w:r>
      <w:r w:rsidRPr="0032448C">
        <w:rPr>
          <w:rFonts w:ascii="Times New Roman" w:hAnsi="Times New Roman" w:cs="Times New Roman"/>
          <w:b/>
          <w:bCs/>
          <w:sz w:val="20"/>
          <w:szCs w:val="20"/>
        </w:rPr>
        <w:t xml:space="preserve"> </w:t>
      </w:r>
      <w:r w:rsidRPr="0032448C">
        <w:rPr>
          <w:rFonts w:ascii="Times New Roman" w:hAnsi="Times New Roman" w:cs="Times New Roman"/>
          <w:sz w:val="20"/>
          <w:szCs w:val="20"/>
        </w:rPr>
        <w:t xml:space="preserve">Среди причин возникновения ЗПР могут фигурировать органическая и/или функциональная недостаточность центральной нервной системы, </w:t>
      </w:r>
      <w:r w:rsidRPr="0032448C">
        <w:rPr>
          <w:rFonts w:ascii="Times New Roman" w:hAnsi="Times New Roman" w:cs="Times New Roman"/>
          <w:sz w:val="20"/>
          <w:szCs w:val="20"/>
        </w:rPr>
        <w:lastRenderedPageBreak/>
        <w:t xml:space="preserve">конституциональные факторы, хронические соматические заболевания, неблагоприятные условия воспитания, психическая и социальная </w:t>
      </w:r>
      <w:proofErr w:type="spellStart"/>
      <w:r w:rsidRPr="0032448C">
        <w:rPr>
          <w:rFonts w:ascii="Times New Roman" w:hAnsi="Times New Roman" w:cs="Times New Roman"/>
          <w:sz w:val="20"/>
          <w:szCs w:val="20"/>
        </w:rPr>
        <w:t>депривация</w:t>
      </w:r>
      <w:proofErr w:type="spellEnd"/>
      <w:r w:rsidRPr="0032448C">
        <w:rPr>
          <w:rFonts w:ascii="Times New Roman" w:hAnsi="Times New Roman" w:cs="Times New Roman"/>
          <w:sz w:val="20"/>
          <w:szCs w:val="20"/>
        </w:rPr>
        <w:t xml:space="preserve">.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32448C" w:rsidRDefault="003F561A"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32448C">
        <w:rPr>
          <w:rFonts w:ascii="Times New Roman" w:hAnsi="Times New Roman" w:cs="Times New Roman"/>
          <w:sz w:val="20"/>
          <w:szCs w:val="20"/>
        </w:rPr>
        <w:t>саморегуляции</w:t>
      </w:r>
      <w:proofErr w:type="spellEnd"/>
      <w:r w:rsidRPr="0032448C">
        <w:rPr>
          <w:rFonts w:ascii="Times New Roman" w:hAnsi="Times New Roman" w:cs="Times New Roman"/>
          <w:sz w:val="20"/>
          <w:szCs w:val="20"/>
        </w:rPr>
        <w:t xml:space="preserve">. Достаточно часто у </w:t>
      </w:r>
      <w:proofErr w:type="gramStart"/>
      <w:r w:rsidRPr="0032448C">
        <w:rPr>
          <w:rFonts w:ascii="Times New Roman" w:hAnsi="Times New Roman" w:cs="Times New Roman"/>
          <w:sz w:val="20"/>
          <w:szCs w:val="20"/>
        </w:rPr>
        <w:t>обучающихся</w:t>
      </w:r>
      <w:proofErr w:type="gramEnd"/>
      <w:r w:rsidRPr="0032448C">
        <w:rPr>
          <w:rFonts w:ascii="Times New Roman" w:hAnsi="Times New Roman" w:cs="Times New Roman"/>
          <w:sz w:val="20"/>
          <w:szCs w:val="20"/>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32448C" w:rsidRDefault="003F561A" w:rsidP="0032448C">
      <w:pPr>
        <w:pStyle w:val="14TexstOSNOVA1012"/>
        <w:spacing w:line="240" w:lineRule="auto"/>
        <w:ind w:firstLine="709"/>
        <w:rPr>
          <w:rFonts w:ascii="Times New Roman" w:hAnsi="Times New Roman" w:cs="Times New Roman"/>
          <w:color w:val="auto"/>
        </w:rPr>
      </w:pPr>
      <w:r w:rsidRPr="0032448C">
        <w:rPr>
          <w:rFonts w:ascii="Times New Roman" w:hAnsi="Times New Roman" w:cs="Times New Roman"/>
          <w:color w:val="auto"/>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3F561A" w:rsidRPr="0032448C" w:rsidRDefault="003F561A" w:rsidP="0032448C">
      <w:pPr>
        <w:pStyle w:val="14TexstOSNOVA1012"/>
        <w:spacing w:line="240" w:lineRule="auto"/>
        <w:ind w:firstLine="709"/>
        <w:rPr>
          <w:rFonts w:ascii="Times New Roman" w:hAnsi="Times New Roman" w:cs="Times New Roman"/>
          <w:color w:val="auto"/>
        </w:rPr>
      </w:pPr>
      <w:proofErr w:type="gramStart"/>
      <w:r w:rsidRPr="0032448C">
        <w:rPr>
          <w:rFonts w:ascii="Times New Roman" w:hAnsi="Times New Roman" w:cs="Times New Roman"/>
          <w:color w:val="auto"/>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32448C">
        <w:rPr>
          <w:rFonts w:ascii="Times New Roman" w:hAnsi="Times New Roman" w:cs="Times New Roman"/>
          <w:color w:val="auto"/>
        </w:rPr>
        <w:t xml:space="preserve"> От </w:t>
      </w:r>
      <w:proofErr w:type="gramStart"/>
      <w:r w:rsidRPr="0032448C">
        <w:rPr>
          <w:rFonts w:ascii="Times New Roman" w:hAnsi="Times New Roman" w:cs="Times New Roman"/>
          <w:color w:val="auto"/>
        </w:rPr>
        <w:t>обучающихся</w:t>
      </w:r>
      <w:proofErr w:type="gramEnd"/>
      <w:r w:rsidRPr="0032448C">
        <w:rPr>
          <w:rFonts w:ascii="Times New Roman" w:hAnsi="Times New Roman" w:cs="Times New Roman"/>
          <w:color w:val="auto"/>
        </w:rPr>
        <w:t>,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w:t>
      </w:r>
      <w:proofErr w:type="spellStart"/>
      <w:r w:rsidRPr="0032448C">
        <w:rPr>
          <w:rFonts w:ascii="Times New Roman" w:hAnsi="Times New Roman" w:cs="Times New Roman"/>
          <w:color w:val="auto"/>
        </w:rPr>
        <w:t>психолого-медико-педагогической</w:t>
      </w:r>
      <w:proofErr w:type="spellEnd"/>
      <w:r w:rsidRPr="0032448C">
        <w:rPr>
          <w:rFonts w:ascii="Times New Roman" w:hAnsi="Times New Roman" w:cs="Times New Roman"/>
          <w:color w:val="auto"/>
        </w:rPr>
        <w:t xml:space="preserve">) коррекционной помощи. </w:t>
      </w:r>
    </w:p>
    <w:p w:rsidR="003F561A" w:rsidRPr="0032448C" w:rsidRDefault="003F561A" w:rsidP="0032448C">
      <w:pPr>
        <w:widowControl w:val="0"/>
        <w:spacing w:after="0" w:line="240" w:lineRule="auto"/>
        <w:ind w:firstLine="709"/>
        <w:jc w:val="both"/>
        <w:rPr>
          <w:rFonts w:ascii="Times New Roman" w:hAnsi="Times New Roman" w:cs="Times New Roman"/>
          <w:sz w:val="20"/>
          <w:szCs w:val="20"/>
        </w:rPr>
      </w:pPr>
      <w:proofErr w:type="gramStart"/>
      <w:r w:rsidRPr="0032448C">
        <w:rPr>
          <w:rFonts w:ascii="Times New Roman" w:hAnsi="Times New Roman" w:cs="Times New Roman"/>
          <w:sz w:val="20"/>
          <w:szCs w:val="20"/>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32448C">
        <w:rPr>
          <w:rFonts w:ascii="Times New Roman" w:hAnsi="Times New Roman" w:cs="Times New Roman"/>
          <w:color w:val="auto"/>
          <w:sz w:val="20"/>
          <w:szCs w:val="20"/>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32448C">
        <w:rPr>
          <w:rFonts w:ascii="Times New Roman" w:hAnsi="Times New Roman" w:cs="Times New Roman"/>
          <w:sz w:val="20"/>
          <w:szCs w:val="20"/>
        </w:rPr>
        <w:t>.</w:t>
      </w:r>
      <w:proofErr w:type="gramEnd"/>
    </w:p>
    <w:p w:rsidR="003F561A" w:rsidRPr="0032448C" w:rsidRDefault="003F561A" w:rsidP="0032448C">
      <w:pPr>
        <w:pStyle w:val="14TexstOSNOVA1012"/>
        <w:spacing w:line="240" w:lineRule="auto"/>
        <w:ind w:firstLine="709"/>
        <w:rPr>
          <w:rFonts w:ascii="Times New Roman" w:hAnsi="Times New Roman" w:cs="Times New Roman"/>
          <w:color w:val="auto"/>
        </w:rPr>
      </w:pPr>
      <w:r w:rsidRPr="0032448C">
        <w:rPr>
          <w:rFonts w:ascii="Times New Roman" w:hAnsi="Times New Roman" w:cs="Times New Roman"/>
          <w:color w:val="auto"/>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могут быть представлены следующим образом.</w:t>
      </w:r>
    </w:p>
    <w:p w:rsidR="003F561A" w:rsidRPr="0032448C" w:rsidRDefault="003F561A"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АООП НОО (вариант 7.2) </w:t>
      </w:r>
      <w:proofErr w:type="gramStart"/>
      <w:r w:rsidRPr="0032448C">
        <w:rPr>
          <w:rFonts w:ascii="Times New Roman" w:hAnsi="Times New Roman" w:cs="Times New Roman"/>
          <w:sz w:val="20"/>
          <w:szCs w:val="20"/>
        </w:rPr>
        <w:t>адресована</w:t>
      </w:r>
      <w:proofErr w:type="gramEnd"/>
      <w:r w:rsidRPr="0032448C">
        <w:rPr>
          <w:rFonts w:ascii="Times New Roman" w:hAnsi="Times New Roman" w:cs="Times New Roman"/>
          <w:sz w:val="20"/>
          <w:szCs w:val="20"/>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32448C">
        <w:rPr>
          <w:rFonts w:ascii="Times New Roman" w:hAnsi="Times New Roman" w:cs="Times New Roman"/>
          <w:sz w:val="20"/>
          <w:szCs w:val="20"/>
        </w:rPr>
        <w:t>саморегуляция</w:t>
      </w:r>
      <w:proofErr w:type="spellEnd"/>
      <w:r w:rsidRPr="0032448C">
        <w:rPr>
          <w:rFonts w:ascii="Times New Roman" w:hAnsi="Times New Roman" w:cs="Times New Roman"/>
          <w:sz w:val="20"/>
          <w:szCs w:val="20"/>
        </w:rPr>
        <w:t xml:space="preserve"> в поведении и деятельности, как правило, сформированы недостаточно. </w:t>
      </w:r>
      <w:proofErr w:type="spellStart"/>
      <w:r w:rsidRPr="0032448C">
        <w:rPr>
          <w:rFonts w:ascii="Times New Roman" w:hAnsi="Times New Roman" w:cs="Times New Roman"/>
          <w:sz w:val="20"/>
          <w:szCs w:val="20"/>
        </w:rPr>
        <w:t>Обучаемость</w:t>
      </w:r>
      <w:proofErr w:type="spellEnd"/>
      <w:r w:rsidRPr="0032448C">
        <w:rPr>
          <w:rFonts w:ascii="Times New Roman" w:hAnsi="Times New Roman" w:cs="Times New Roman"/>
          <w:sz w:val="20"/>
          <w:szCs w:val="20"/>
        </w:rPr>
        <w:t xml:space="preserve">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roofErr w:type="gramStart"/>
      <w:r w:rsidR="00C05362" w:rsidRPr="0032448C">
        <w:rPr>
          <w:rFonts w:ascii="Times New Roman" w:hAnsi="Times New Roman" w:cs="Times New Roman"/>
          <w:sz w:val="20"/>
          <w:szCs w:val="20"/>
        </w:rPr>
        <w:t>Возможна</w:t>
      </w:r>
      <w:proofErr w:type="gramEnd"/>
      <w:r w:rsidR="00C05362" w:rsidRPr="0032448C">
        <w:rPr>
          <w:rFonts w:ascii="Times New Roman" w:hAnsi="Times New Roman" w:cs="Times New Roman"/>
          <w:sz w:val="20"/>
          <w:szCs w:val="20"/>
        </w:rPr>
        <w:t xml:space="preserve"> </w:t>
      </w:r>
      <w:proofErr w:type="spellStart"/>
      <w:r w:rsidR="00C05362" w:rsidRPr="0032448C">
        <w:rPr>
          <w:rFonts w:ascii="Times New Roman" w:hAnsi="Times New Roman"/>
          <w:sz w:val="20"/>
          <w:szCs w:val="20"/>
        </w:rPr>
        <w:t>неадаптивно</w:t>
      </w:r>
      <w:r w:rsidR="00471E15" w:rsidRPr="0032448C">
        <w:rPr>
          <w:rFonts w:ascii="Times New Roman" w:hAnsi="Times New Roman"/>
          <w:sz w:val="20"/>
          <w:szCs w:val="20"/>
        </w:rPr>
        <w:t>сть</w:t>
      </w:r>
      <w:proofErr w:type="spellEnd"/>
      <w:r w:rsidR="00C05362" w:rsidRPr="0032448C">
        <w:rPr>
          <w:rFonts w:ascii="Times New Roman" w:hAnsi="Times New Roman"/>
          <w:sz w:val="20"/>
          <w:szCs w:val="20"/>
        </w:rPr>
        <w:t xml:space="preserve"> поведения, связанн</w:t>
      </w:r>
      <w:r w:rsidR="00471E15" w:rsidRPr="0032448C">
        <w:rPr>
          <w:rFonts w:ascii="Times New Roman" w:hAnsi="Times New Roman"/>
          <w:sz w:val="20"/>
          <w:szCs w:val="20"/>
        </w:rPr>
        <w:t>ая</w:t>
      </w:r>
      <w:r w:rsidR="00C05362" w:rsidRPr="0032448C">
        <w:rPr>
          <w:rFonts w:ascii="Times New Roman" w:hAnsi="Times New Roman"/>
          <w:sz w:val="20"/>
          <w:szCs w:val="20"/>
        </w:rPr>
        <w:t xml:space="preserve"> как с недостаточным пониманием социальных норм, так и с нарушением эмоциональной регуляции, </w:t>
      </w:r>
      <w:proofErr w:type="spellStart"/>
      <w:r w:rsidR="00C05362" w:rsidRPr="0032448C">
        <w:rPr>
          <w:rFonts w:ascii="Times New Roman" w:hAnsi="Times New Roman"/>
          <w:sz w:val="20"/>
          <w:szCs w:val="20"/>
        </w:rPr>
        <w:t>гиперактивностью</w:t>
      </w:r>
      <w:proofErr w:type="spellEnd"/>
      <w:r w:rsidR="00471E15" w:rsidRPr="0032448C">
        <w:rPr>
          <w:rFonts w:ascii="Times New Roman" w:hAnsi="Times New Roman"/>
          <w:sz w:val="20"/>
          <w:szCs w:val="20"/>
        </w:rPr>
        <w:t>.</w:t>
      </w:r>
    </w:p>
    <w:p w:rsidR="00486D71" w:rsidRPr="0032448C" w:rsidRDefault="00486D71" w:rsidP="0032448C">
      <w:pPr>
        <w:spacing w:after="0" w:line="240" w:lineRule="auto"/>
        <w:ind w:firstLine="709"/>
        <w:jc w:val="both"/>
        <w:rPr>
          <w:rFonts w:ascii="Times New Roman" w:hAnsi="Times New Roman" w:cs="Times New Roman"/>
          <w:b/>
          <w:color w:val="auto"/>
          <w:sz w:val="20"/>
          <w:szCs w:val="20"/>
        </w:rPr>
      </w:pPr>
      <w:r w:rsidRPr="0032448C">
        <w:rPr>
          <w:rFonts w:ascii="Times New Roman" w:hAnsi="Times New Roman" w:cs="Times New Roman"/>
          <w:b/>
          <w:color w:val="auto"/>
          <w:sz w:val="20"/>
          <w:szCs w:val="20"/>
        </w:rPr>
        <w:t xml:space="preserve">Особые образовательные потребности </w:t>
      </w:r>
      <w:proofErr w:type="gramStart"/>
      <w:r w:rsidRPr="0032448C">
        <w:rPr>
          <w:rFonts w:ascii="Times New Roman" w:hAnsi="Times New Roman" w:cs="Times New Roman"/>
          <w:b/>
          <w:color w:val="auto"/>
          <w:sz w:val="20"/>
          <w:szCs w:val="20"/>
        </w:rPr>
        <w:t>обучающихся</w:t>
      </w:r>
      <w:proofErr w:type="gramEnd"/>
      <w:r w:rsidRPr="0032448C">
        <w:rPr>
          <w:rFonts w:ascii="Times New Roman" w:hAnsi="Times New Roman" w:cs="Times New Roman"/>
          <w:b/>
          <w:color w:val="auto"/>
          <w:sz w:val="20"/>
          <w:szCs w:val="20"/>
        </w:rPr>
        <w:t xml:space="preserve"> с ЗПР</w:t>
      </w:r>
    </w:p>
    <w:p w:rsidR="00472D5C" w:rsidRPr="0032448C" w:rsidRDefault="00472D5C" w:rsidP="0032448C">
      <w:pPr>
        <w:pStyle w:val="14TexstOSNOVA1012"/>
        <w:spacing w:line="240" w:lineRule="auto"/>
        <w:ind w:firstLine="709"/>
        <w:rPr>
          <w:rFonts w:ascii="Times New Roman" w:hAnsi="Times New Roman" w:cs="Times New Roman"/>
          <w:b/>
          <w:caps/>
          <w:color w:val="auto"/>
          <w:shd w:val="clear" w:color="auto" w:fill="FFFFFF"/>
        </w:rPr>
      </w:pPr>
      <w:r w:rsidRPr="0032448C">
        <w:rPr>
          <w:rFonts w:ascii="Times New Roman" w:hAnsi="Times New Roman" w:cs="Times New Roman"/>
          <w:color w:val="auto"/>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32448C">
        <w:rPr>
          <w:rFonts w:ascii="Times New Roman" w:hAnsi="Times New Roman" w:cs="Times New Roman"/>
          <w:color w:val="auto"/>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32448C">
        <w:rPr>
          <w:rStyle w:val="a4"/>
          <w:rFonts w:ascii="Times New Roman" w:hAnsi="Times New Roman" w:cs="Times New Roman"/>
          <w:color w:val="auto"/>
          <w:shd w:val="clear" w:color="auto" w:fill="FFFFFF"/>
        </w:rPr>
        <w:footnoteReference w:id="16"/>
      </w:r>
      <w:r w:rsidRPr="0032448C">
        <w:rPr>
          <w:rFonts w:ascii="Times New Roman" w:hAnsi="Times New Roman" w:cs="Times New Roman"/>
          <w:color w:val="auto"/>
          <w:shd w:val="clear" w:color="auto" w:fill="FFFFFF"/>
        </w:rPr>
        <w:t xml:space="preserve">, так и специфические. </w:t>
      </w:r>
    </w:p>
    <w:p w:rsidR="00472D5C" w:rsidRPr="0032448C" w:rsidRDefault="00472D5C" w:rsidP="0032448C">
      <w:pPr>
        <w:pStyle w:val="09PodZAG"/>
        <w:widowControl w:val="0"/>
        <w:spacing w:after="0" w:line="240" w:lineRule="auto"/>
        <w:ind w:firstLine="709"/>
        <w:jc w:val="both"/>
        <w:rPr>
          <w:rFonts w:ascii="Times New Roman" w:hAnsi="Times New Roman" w:cs="Times New Roman"/>
          <w:b w:val="0"/>
          <w:caps w:val="0"/>
          <w:color w:val="auto"/>
          <w:sz w:val="20"/>
          <w:szCs w:val="20"/>
          <w:shd w:val="clear" w:color="auto" w:fill="FFFFFF"/>
        </w:rPr>
      </w:pPr>
      <w:r w:rsidRPr="0032448C">
        <w:rPr>
          <w:rFonts w:ascii="Times New Roman" w:hAnsi="Times New Roman" w:cs="Times New Roman"/>
          <w:b w:val="0"/>
          <w:caps w:val="0"/>
          <w:color w:val="auto"/>
          <w:sz w:val="20"/>
          <w:szCs w:val="20"/>
          <w:shd w:val="clear" w:color="auto" w:fill="FFFFFF"/>
        </w:rPr>
        <w:t xml:space="preserve">К общим потребностям относятся: </w:t>
      </w:r>
    </w:p>
    <w:p w:rsidR="00472D5C" w:rsidRPr="0032448C" w:rsidRDefault="00472D5C" w:rsidP="0032448C">
      <w:pPr>
        <w:pStyle w:val="p4"/>
        <w:numPr>
          <w:ilvl w:val="0"/>
          <w:numId w:val="7"/>
        </w:numPr>
        <w:spacing w:before="0" w:beforeAutospacing="0" w:after="0" w:afterAutospacing="0"/>
        <w:ind w:left="0" w:firstLine="709"/>
        <w:jc w:val="both"/>
        <w:rPr>
          <w:sz w:val="20"/>
          <w:szCs w:val="20"/>
        </w:rPr>
      </w:pPr>
      <w:r w:rsidRPr="0032448C">
        <w:rPr>
          <w:sz w:val="20"/>
          <w:szCs w:val="20"/>
        </w:rPr>
        <w:t>получение специальной помощи средствами образования сразу же после выявления первичного нарушения развития;</w:t>
      </w:r>
    </w:p>
    <w:p w:rsidR="00472D5C" w:rsidRPr="0032448C" w:rsidRDefault="00472D5C" w:rsidP="0032448C">
      <w:pPr>
        <w:pStyle w:val="p4"/>
        <w:numPr>
          <w:ilvl w:val="0"/>
          <w:numId w:val="7"/>
        </w:numPr>
        <w:tabs>
          <w:tab w:val="left" w:pos="1021"/>
        </w:tabs>
        <w:spacing w:before="0" w:beforeAutospacing="0" w:after="0" w:afterAutospacing="0"/>
        <w:ind w:left="0" w:firstLine="709"/>
        <w:jc w:val="both"/>
        <w:rPr>
          <w:sz w:val="20"/>
          <w:szCs w:val="20"/>
        </w:rPr>
      </w:pPr>
      <w:r w:rsidRPr="0032448C">
        <w:rPr>
          <w:sz w:val="20"/>
          <w:szCs w:val="20"/>
        </w:rPr>
        <w:t>выделение пропедевтического периода в образовании, обеспечивающего преемственность между дошкольным и школьным этапами;</w:t>
      </w:r>
    </w:p>
    <w:p w:rsidR="00472D5C" w:rsidRPr="0032448C" w:rsidRDefault="00472D5C" w:rsidP="0032448C">
      <w:pPr>
        <w:pStyle w:val="p4"/>
        <w:numPr>
          <w:ilvl w:val="0"/>
          <w:numId w:val="7"/>
        </w:numPr>
        <w:tabs>
          <w:tab w:val="left" w:pos="1021"/>
        </w:tabs>
        <w:spacing w:before="0" w:beforeAutospacing="0" w:after="0" w:afterAutospacing="0"/>
        <w:ind w:left="0" w:firstLine="709"/>
        <w:jc w:val="both"/>
        <w:rPr>
          <w:sz w:val="20"/>
          <w:szCs w:val="20"/>
        </w:rPr>
      </w:pPr>
      <w:r w:rsidRPr="0032448C">
        <w:rPr>
          <w:sz w:val="20"/>
          <w:szCs w:val="20"/>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32448C" w:rsidRDefault="00472D5C" w:rsidP="0032448C">
      <w:pPr>
        <w:pStyle w:val="p4"/>
        <w:numPr>
          <w:ilvl w:val="0"/>
          <w:numId w:val="7"/>
        </w:numPr>
        <w:tabs>
          <w:tab w:val="left" w:pos="1021"/>
        </w:tabs>
        <w:spacing w:before="0" w:beforeAutospacing="0" w:after="0" w:afterAutospacing="0"/>
        <w:ind w:left="0" w:firstLine="709"/>
        <w:jc w:val="both"/>
        <w:rPr>
          <w:sz w:val="20"/>
          <w:szCs w:val="20"/>
        </w:rPr>
      </w:pPr>
      <w:r w:rsidRPr="0032448C">
        <w:rPr>
          <w:sz w:val="20"/>
          <w:szCs w:val="20"/>
        </w:rPr>
        <w:t xml:space="preserve">обязательность непрерывности коррекционно-развивающего процесса, реализуемого, как через содержание </w:t>
      </w:r>
      <w:r w:rsidR="00167F92" w:rsidRPr="0032448C">
        <w:rPr>
          <w:sz w:val="20"/>
          <w:szCs w:val="20"/>
        </w:rPr>
        <w:t>предметных</w:t>
      </w:r>
      <w:r w:rsidRPr="0032448C">
        <w:rPr>
          <w:sz w:val="20"/>
          <w:szCs w:val="20"/>
        </w:rPr>
        <w:t xml:space="preserve"> областей, так и в процессе индивидуальной работы;</w:t>
      </w:r>
    </w:p>
    <w:p w:rsidR="00472D5C" w:rsidRPr="0032448C" w:rsidRDefault="00472D5C" w:rsidP="0032448C">
      <w:pPr>
        <w:pStyle w:val="p4"/>
        <w:spacing w:before="0" w:beforeAutospacing="0" w:after="0" w:afterAutospacing="0"/>
        <w:ind w:firstLine="709"/>
        <w:jc w:val="both"/>
        <w:rPr>
          <w:sz w:val="20"/>
          <w:szCs w:val="20"/>
        </w:rPr>
      </w:pPr>
      <w:r w:rsidRPr="0032448C">
        <w:rPr>
          <w:rStyle w:val="s1"/>
          <w:sz w:val="20"/>
          <w:szCs w:val="20"/>
        </w:rPr>
        <w:lastRenderedPageBreak/>
        <w:sym w:font="Symbol" w:char="F0B7"/>
      </w:r>
      <w:r w:rsidRPr="0032448C">
        <w:rPr>
          <w:rStyle w:val="s1"/>
          <w:sz w:val="20"/>
          <w:szCs w:val="20"/>
        </w:rPr>
        <w:t> </w:t>
      </w:r>
      <w:r w:rsidRPr="0032448C">
        <w:rPr>
          <w:sz w:val="20"/>
          <w:szCs w:val="20"/>
        </w:rPr>
        <w:t>психологическое сопровождение, оптимизирующее взаимодействие ребенка с педагогами и соучениками; </w:t>
      </w:r>
    </w:p>
    <w:p w:rsidR="00472D5C" w:rsidRPr="0032448C" w:rsidRDefault="00472D5C" w:rsidP="0032448C">
      <w:pPr>
        <w:pStyle w:val="p4"/>
        <w:spacing w:before="0" w:beforeAutospacing="0" w:after="0" w:afterAutospacing="0"/>
        <w:ind w:firstLine="709"/>
        <w:jc w:val="both"/>
        <w:rPr>
          <w:sz w:val="20"/>
          <w:szCs w:val="20"/>
        </w:rPr>
      </w:pPr>
      <w:r w:rsidRPr="0032448C">
        <w:rPr>
          <w:rStyle w:val="s1"/>
          <w:sz w:val="20"/>
          <w:szCs w:val="20"/>
        </w:rPr>
        <w:sym w:font="Symbol" w:char="F0B7"/>
      </w:r>
      <w:r w:rsidRPr="0032448C">
        <w:rPr>
          <w:rStyle w:val="s1"/>
          <w:sz w:val="20"/>
          <w:szCs w:val="20"/>
        </w:rPr>
        <w:t> </w:t>
      </w:r>
      <w:r w:rsidRPr="0032448C">
        <w:rPr>
          <w:sz w:val="20"/>
          <w:szCs w:val="20"/>
        </w:rPr>
        <w:t>психологическое сопровождение, направленное на установление взаимодействия семьи и образовательной организации;</w:t>
      </w:r>
    </w:p>
    <w:p w:rsidR="00472D5C" w:rsidRPr="0032448C" w:rsidRDefault="00472D5C" w:rsidP="0032448C">
      <w:pPr>
        <w:pStyle w:val="p4"/>
        <w:spacing w:before="0" w:beforeAutospacing="0" w:after="0" w:afterAutospacing="0"/>
        <w:ind w:firstLine="709"/>
        <w:jc w:val="both"/>
        <w:rPr>
          <w:sz w:val="20"/>
          <w:szCs w:val="20"/>
        </w:rPr>
      </w:pPr>
      <w:r w:rsidRPr="0032448C">
        <w:rPr>
          <w:rStyle w:val="s1"/>
          <w:sz w:val="20"/>
          <w:szCs w:val="20"/>
        </w:rPr>
        <w:sym w:font="Symbol" w:char="F0B7"/>
      </w:r>
      <w:r w:rsidRPr="0032448C">
        <w:rPr>
          <w:rStyle w:val="s1"/>
          <w:sz w:val="20"/>
          <w:szCs w:val="20"/>
        </w:rPr>
        <w:t> </w:t>
      </w:r>
      <w:r w:rsidRPr="0032448C">
        <w:rPr>
          <w:sz w:val="20"/>
          <w:szCs w:val="20"/>
        </w:rPr>
        <w:t>постепенное расширение образовательного пространства, выходящего за пределы образовательной организации.</w:t>
      </w:r>
    </w:p>
    <w:p w:rsidR="00472D5C" w:rsidRPr="0032448C" w:rsidRDefault="00472D5C" w:rsidP="0032448C">
      <w:pPr>
        <w:pStyle w:val="p4"/>
        <w:spacing w:before="0" w:beforeAutospacing="0" w:after="0" w:afterAutospacing="0"/>
        <w:ind w:firstLine="709"/>
        <w:jc w:val="both"/>
        <w:rPr>
          <w:sz w:val="20"/>
          <w:szCs w:val="20"/>
        </w:rPr>
      </w:pPr>
      <w:r w:rsidRPr="0032448C">
        <w:rPr>
          <w:sz w:val="20"/>
          <w:szCs w:val="20"/>
          <w:shd w:val="clear" w:color="auto" w:fill="FFFFFF"/>
        </w:rPr>
        <w:t>Для обучающихся с ЗПР, осваивающих АООП НОО (вариант 7.2), характерны следующие специфические образовательные потребности:</w:t>
      </w:r>
    </w:p>
    <w:p w:rsidR="00472D5C" w:rsidRPr="0032448C" w:rsidRDefault="00472D5C" w:rsidP="0032448C">
      <w:pPr>
        <w:pStyle w:val="p4"/>
        <w:spacing w:before="0" w:beforeAutospacing="0" w:after="0" w:afterAutospacing="0"/>
        <w:ind w:firstLine="709"/>
        <w:jc w:val="both"/>
        <w:rPr>
          <w:sz w:val="20"/>
          <w:szCs w:val="20"/>
        </w:rPr>
      </w:pPr>
      <w:r w:rsidRPr="0032448C">
        <w:rPr>
          <w:rStyle w:val="s1"/>
          <w:sz w:val="20"/>
          <w:szCs w:val="20"/>
        </w:rPr>
        <w:sym w:font="Symbol" w:char="F0B7"/>
      </w:r>
      <w:r w:rsidRPr="0032448C">
        <w:rPr>
          <w:rStyle w:val="s1"/>
          <w:sz w:val="20"/>
          <w:szCs w:val="20"/>
        </w:rPr>
        <w:t> </w:t>
      </w:r>
      <w:r w:rsidRPr="0032448C">
        <w:rPr>
          <w:sz w:val="20"/>
          <w:szCs w:val="20"/>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32448C">
        <w:rPr>
          <w:sz w:val="20"/>
          <w:szCs w:val="20"/>
        </w:rPr>
        <w:t>нейродинамики</w:t>
      </w:r>
      <w:proofErr w:type="spellEnd"/>
      <w:r w:rsidRPr="0032448C">
        <w:rPr>
          <w:sz w:val="20"/>
          <w:szCs w:val="20"/>
        </w:rPr>
        <w:t xml:space="preserve"> психических процессов обучающихся с ЗПР (быстрой истощаемости, низкой работоспособности, пониженного общего тонуса и др.);</w:t>
      </w:r>
    </w:p>
    <w:p w:rsidR="00472D5C" w:rsidRPr="0032448C" w:rsidRDefault="00472D5C" w:rsidP="0032448C">
      <w:pPr>
        <w:pStyle w:val="p4"/>
        <w:spacing w:before="0" w:beforeAutospacing="0" w:after="0" w:afterAutospacing="0"/>
        <w:ind w:firstLine="709"/>
        <w:jc w:val="both"/>
        <w:rPr>
          <w:sz w:val="20"/>
          <w:szCs w:val="20"/>
        </w:rPr>
      </w:pPr>
      <w:r w:rsidRPr="0032448C">
        <w:rPr>
          <w:rStyle w:val="s1"/>
          <w:sz w:val="20"/>
          <w:szCs w:val="20"/>
        </w:rPr>
        <w:sym w:font="Symbol" w:char="F0B7"/>
      </w:r>
      <w:r w:rsidRPr="0032448C">
        <w:rPr>
          <w:rStyle w:val="s1"/>
          <w:sz w:val="20"/>
          <w:szCs w:val="20"/>
        </w:rPr>
        <w:t> </w:t>
      </w:r>
      <w:r w:rsidRPr="0032448C">
        <w:rPr>
          <w:sz w:val="20"/>
          <w:szCs w:val="20"/>
        </w:rPr>
        <w:t>увеличение сроков освоения АООП НОО до 5 лет;</w:t>
      </w:r>
    </w:p>
    <w:p w:rsidR="00472D5C" w:rsidRPr="0032448C" w:rsidRDefault="00472D5C" w:rsidP="0032448C">
      <w:pPr>
        <w:pStyle w:val="p4"/>
        <w:spacing w:before="0" w:beforeAutospacing="0" w:after="0" w:afterAutospacing="0"/>
        <w:ind w:firstLine="709"/>
        <w:jc w:val="both"/>
        <w:rPr>
          <w:sz w:val="20"/>
          <w:szCs w:val="20"/>
        </w:rPr>
      </w:pPr>
      <w:r w:rsidRPr="0032448C">
        <w:rPr>
          <w:rStyle w:val="s1"/>
          <w:sz w:val="20"/>
          <w:szCs w:val="20"/>
        </w:rPr>
        <w:sym w:font="Symbol" w:char="F0B7"/>
      </w:r>
      <w:r w:rsidRPr="0032448C">
        <w:rPr>
          <w:rStyle w:val="s1"/>
          <w:sz w:val="20"/>
          <w:szCs w:val="20"/>
        </w:rPr>
        <w:t> </w:t>
      </w:r>
      <w:r w:rsidR="00387241" w:rsidRPr="0032448C">
        <w:rPr>
          <w:sz w:val="20"/>
          <w:szCs w:val="20"/>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r w:rsidRPr="0032448C">
        <w:rPr>
          <w:sz w:val="20"/>
          <w:szCs w:val="20"/>
        </w:rPr>
        <w:t>;</w:t>
      </w:r>
    </w:p>
    <w:p w:rsidR="00387241" w:rsidRPr="0032448C" w:rsidRDefault="00387241" w:rsidP="0032448C">
      <w:pPr>
        <w:pStyle w:val="p4"/>
        <w:spacing w:before="0" w:beforeAutospacing="0" w:after="0" w:afterAutospacing="0"/>
        <w:ind w:firstLine="709"/>
        <w:jc w:val="both"/>
        <w:rPr>
          <w:sz w:val="20"/>
          <w:szCs w:val="20"/>
        </w:rPr>
      </w:pPr>
      <w:r w:rsidRPr="0032448C">
        <w:rPr>
          <w:rStyle w:val="s1"/>
          <w:sz w:val="20"/>
          <w:szCs w:val="20"/>
        </w:rPr>
        <w:sym w:font="Symbol" w:char="F0B7"/>
      </w:r>
      <w:r w:rsidRPr="0032448C">
        <w:rPr>
          <w:rStyle w:val="s1"/>
          <w:sz w:val="20"/>
          <w:szCs w:val="20"/>
        </w:rPr>
        <w:t> </w:t>
      </w:r>
      <w:r w:rsidRPr="0032448C">
        <w:rPr>
          <w:sz w:val="20"/>
          <w:szCs w:val="20"/>
        </w:rPr>
        <w:t>упрощение системы учебно-познавательных задач, решаемых в процессе образования;</w:t>
      </w:r>
    </w:p>
    <w:p w:rsidR="00387241" w:rsidRPr="0032448C" w:rsidRDefault="00387241" w:rsidP="0032448C">
      <w:pPr>
        <w:pStyle w:val="p4"/>
        <w:spacing w:before="0" w:beforeAutospacing="0" w:after="0" w:afterAutospacing="0"/>
        <w:ind w:firstLine="709"/>
        <w:jc w:val="both"/>
        <w:rPr>
          <w:sz w:val="20"/>
          <w:szCs w:val="20"/>
        </w:rPr>
      </w:pPr>
      <w:r w:rsidRPr="0032448C">
        <w:rPr>
          <w:rStyle w:val="s1"/>
          <w:sz w:val="20"/>
          <w:szCs w:val="20"/>
        </w:rPr>
        <w:sym w:font="Symbol" w:char="F0B7"/>
      </w:r>
      <w:r w:rsidRPr="0032448C">
        <w:rPr>
          <w:rStyle w:val="s1"/>
          <w:sz w:val="20"/>
          <w:szCs w:val="20"/>
        </w:rPr>
        <w:t> </w:t>
      </w:r>
      <w:proofErr w:type="gramStart"/>
      <w:r w:rsidRPr="0032448C">
        <w:rPr>
          <w:sz w:val="20"/>
          <w:szCs w:val="20"/>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472D5C" w:rsidRPr="0032448C" w:rsidRDefault="00472D5C" w:rsidP="0032448C">
      <w:pPr>
        <w:pStyle w:val="p4"/>
        <w:spacing w:before="0" w:beforeAutospacing="0" w:after="0" w:afterAutospacing="0"/>
        <w:ind w:firstLine="709"/>
        <w:jc w:val="both"/>
        <w:rPr>
          <w:sz w:val="20"/>
          <w:szCs w:val="20"/>
        </w:rPr>
      </w:pPr>
      <w:r w:rsidRPr="0032448C">
        <w:rPr>
          <w:rStyle w:val="s1"/>
          <w:sz w:val="20"/>
          <w:szCs w:val="20"/>
        </w:rPr>
        <w:sym w:font="Symbol" w:char="F0B7"/>
      </w:r>
      <w:r w:rsidRPr="0032448C">
        <w:rPr>
          <w:rStyle w:val="s1"/>
          <w:sz w:val="20"/>
          <w:szCs w:val="20"/>
        </w:rPr>
        <w:t> </w:t>
      </w:r>
      <w:r w:rsidRPr="0032448C">
        <w:rPr>
          <w:sz w:val="20"/>
          <w:szCs w:val="20"/>
        </w:rPr>
        <w:t>наглядно-действенный характер содержания образования;</w:t>
      </w:r>
    </w:p>
    <w:p w:rsidR="00245C27" w:rsidRPr="0032448C" w:rsidRDefault="00245C27" w:rsidP="0032448C">
      <w:pPr>
        <w:pStyle w:val="p4"/>
        <w:spacing w:before="0" w:beforeAutospacing="0" w:after="0" w:afterAutospacing="0"/>
        <w:ind w:firstLine="709"/>
        <w:jc w:val="both"/>
        <w:rPr>
          <w:sz w:val="20"/>
          <w:szCs w:val="20"/>
        </w:rPr>
      </w:pPr>
      <w:r w:rsidRPr="0032448C">
        <w:rPr>
          <w:rStyle w:val="s1"/>
          <w:sz w:val="20"/>
          <w:szCs w:val="20"/>
        </w:rPr>
        <w:sym w:font="Symbol" w:char="F0B7"/>
      </w:r>
      <w:r w:rsidRPr="0032448C">
        <w:rPr>
          <w:rStyle w:val="s1"/>
          <w:sz w:val="20"/>
          <w:szCs w:val="20"/>
        </w:rPr>
        <w:t> </w:t>
      </w:r>
      <w:r w:rsidRPr="0032448C">
        <w:rPr>
          <w:sz w:val="20"/>
          <w:szCs w:val="20"/>
        </w:rPr>
        <w:t>развитие познавательной деятельности обучающихся с ЗПР как основы компенсации, коррекции и профилактики нарушений;</w:t>
      </w:r>
    </w:p>
    <w:p w:rsidR="00472D5C" w:rsidRPr="0032448C" w:rsidRDefault="00472D5C" w:rsidP="0032448C">
      <w:pPr>
        <w:pStyle w:val="p4"/>
        <w:spacing w:before="0" w:beforeAutospacing="0" w:after="0" w:afterAutospacing="0"/>
        <w:ind w:firstLine="709"/>
        <w:jc w:val="both"/>
        <w:rPr>
          <w:sz w:val="20"/>
          <w:szCs w:val="20"/>
        </w:rPr>
      </w:pPr>
      <w:r w:rsidRPr="0032448C">
        <w:rPr>
          <w:rStyle w:val="s1"/>
          <w:sz w:val="20"/>
          <w:szCs w:val="20"/>
        </w:rPr>
        <w:sym w:font="Symbol" w:char="F0B7"/>
      </w:r>
      <w:r w:rsidRPr="0032448C">
        <w:rPr>
          <w:rStyle w:val="s1"/>
          <w:sz w:val="20"/>
          <w:szCs w:val="20"/>
        </w:rPr>
        <w:t> </w:t>
      </w:r>
      <w:r w:rsidRPr="0032448C">
        <w:rPr>
          <w:sz w:val="20"/>
          <w:szCs w:val="20"/>
        </w:rPr>
        <w:t xml:space="preserve">обеспечение непрерывного </w:t>
      </w:r>
      <w:proofErr w:type="gramStart"/>
      <w:r w:rsidRPr="0032448C">
        <w:rPr>
          <w:sz w:val="20"/>
          <w:szCs w:val="20"/>
        </w:rPr>
        <w:t>контроля за</w:t>
      </w:r>
      <w:proofErr w:type="gramEnd"/>
      <w:r w:rsidRPr="0032448C">
        <w:rPr>
          <w:sz w:val="20"/>
          <w:szCs w:val="20"/>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32448C" w:rsidRDefault="00472D5C" w:rsidP="0032448C">
      <w:pPr>
        <w:pStyle w:val="p4"/>
        <w:spacing w:before="0" w:beforeAutospacing="0" w:after="0" w:afterAutospacing="0"/>
        <w:ind w:firstLine="709"/>
        <w:jc w:val="both"/>
        <w:rPr>
          <w:sz w:val="20"/>
          <w:szCs w:val="20"/>
        </w:rPr>
      </w:pPr>
      <w:r w:rsidRPr="0032448C">
        <w:rPr>
          <w:rStyle w:val="s1"/>
          <w:sz w:val="20"/>
          <w:szCs w:val="20"/>
        </w:rPr>
        <w:sym w:font="Symbol" w:char="F0B7"/>
      </w:r>
      <w:r w:rsidRPr="0032448C">
        <w:rPr>
          <w:rStyle w:val="s1"/>
          <w:sz w:val="20"/>
          <w:szCs w:val="20"/>
        </w:rPr>
        <w:t> </w:t>
      </w:r>
      <w:r w:rsidRPr="0032448C">
        <w:rPr>
          <w:sz w:val="20"/>
          <w:szCs w:val="20"/>
        </w:rPr>
        <w:t>постоянная помощь в осмыслении и расширении контекста усваиваемых знаний, в закреплении и совершенствовании освоенных умений;</w:t>
      </w:r>
    </w:p>
    <w:p w:rsidR="00472D5C" w:rsidRPr="0032448C" w:rsidRDefault="00472D5C" w:rsidP="0032448C">
      <w:pPr>
        <w:pStyle w:val="p4"/>
        <w:spacing w:before="0" w:beforeAutospacing="0" w:after="0" w:afterAutospacing="0"/>
        <w:ind w:firstLine="709"/>
        <w:jc w:val="both"/>
        <w:rPr>
          <w:sz w:val="20"/>
          <w:szCs w:val="20"/>
        </w:rPr>
      </w:pPr>
      <w:r w:rsidRPr="0032448C">
        <w:rPr>
          <w:rStyle w:val="s1"/>
          <w:sz w:val="20"/>
          <w:szCs w:val="20"/>
        </w:rPr>
        <w:sym w:font="Symbol" w:char="F0B7"/>
      </w:r>
      <w:r w:rsidRPr="0032448C">
        <w:rPr>
          <w:rStyle w:val="s1"/>
          <w:sz w:val="20"/>
          <w:szCs w:val="20"/>
        </w:rPr>
        <w:t> </w:t>
      </w:r>
      <w:r w:rsidRPr="0032448C">
        <w:rPr>
          <w:sz w:val="20"/>
          <w:szCs w:val="20"/>
        </w:rPr>
        <w:t xml:space="preserve"> специальное обучение «переносу» сформированных знаний и умений в новые ситуации взаимодействия с действительностью;</w:t>
      </w:r>
    </w:p>
    <w:p w:rsidR="00472D5C" w:rsidRPr="0032448C" w:rsidRDefault="00472D5C" w:rsidP="0032448C">
      <w:pPr>
        <w:pStyle w:val="p4"/>
        <w:spacing w:before="0" w:beforeAutospacing="0" w:after="0" w:afterAutospacing="0"/>
        <w:ind w:firstLine="709"/>
        <w:jc w:val="both"/>
        <w:rPr>
          <w:sz w:val="20"/>
          <w:szCs w:val="20"/>
        </w:rPr>
      </w:pPr>
      <w:r w:rsidRPr="0032448C">
        <w:rPr>
          <w:rStyle w:val="s1"/>
          <w:sz w:val="20"/>
          <w:szCs w:val="20"/>
        </w:rPr>
        <w:sym w:font="Symbol" w:char="F0B7"/>
      </w:r>
      <w:r w:rsidRPr="0032448C">
        <w:rPr>
          <w:rStyle w:val="s1"/>
          <w:sz w:val="20"/>
          <w:szCs w:val="20"/>
        </w:rPr>
        <w:t> </w:t>
      </w:r>
      <w:r w:rsidRPr="0032448C">
        <w:rPr>
          <w:sz w:val="20"/>
          <w:szCs w:val="20"/>
        </w:rPr>
        <w:t>необходимость постоянной актуализации знаний, умений и одобряемых обществом норм поведения;</w:t>
      </w:r>
    </w:p>
    <w:p w:rsidR="00472D5C" w:rsidRPr="0032448C" w:rsidRDefault="00472D5C" w:rsidP="0032448C">
      <w:pPr>
        <w:pStyle w:val="p4"/>
        <w:spacing w:before="0" w:beforeAutospacing="0" w:after="0" w:afterAutospacing="0"/>
        <w:ind w:firstLine="709"/>
        <w:jc w:val="both"/>
        <w:rPr>
          <w:sz w:val="20"/>
          <w:szCs w:val="20"/>
        </w:rPr>
      </w:pPr>
      <w:r w:rsidRPr="0032448C">
        <w:rPr>
          <w:rStyle w:val="s1"/>
          <w:sz w:val="20"/>
          <w:szCs w:val="20"/>
        </w:rPr>
        <w:sym w:font="Symbol" w:char="F0B7"/>
      </w:r>
      <w:r w:rsidRPr="0032448C">
        <w:rPr>
          <w:rStyle w:val="s1"/>
          <w:sz w:val="20"/>
          <w:szCs w:val="20"/>
        </w:rPr>
        <w:t> </w:t>
      </w:r>
      <w:r w:rsidRPr="0032448C">
        <w:rPr>
          <w:sz w:val="20"/>
          <w:szCs w:val="20"/>
        </w:rPr>
        <w:t>постоянное стимулирование познавательной активности, побуждение интереса к себе, окружающему предметному и социальному миру;</w:t>
      </w:r>
    </w:p>
    <w:p w:rsidR="00472D5C" w:rsidRPr="0032448C" w:rsidRDefault="00472D5C" w:rsidP="0032448C">
      <w:pPr>
        <w:pStyle w:val="p4"/>
        <w:spacing w:before="0" w:beforeAutospacing="0" w:after="0" w:afterAutospacing="0"/>
        <w:ind w:firstLine="709"/>
        <w:jc w:val="both"/>
        <w:rPr>
          <w:sz w:val="20"/>
          <w:szCs w:val="20"/>
        </w:rPr>
      </w:pPr>
      <w:r w:rsidRPr="0032448C">
        <w:rPr>
          <w:rStyle w:val="s1"/>
          <w:sz w:val="20"/>
          <w:szCs w:val="20"/>
        </w:rPr>
        <w:sym w:font="Symbol" w:char="F0B7"/>
      </w:r>
      <w:r w:rsidRPr="0032448C">
        <w:rPr>
          <w:rStyle w:val="s1"/>
          <w:sz w:val="20"/>
          <w:szCs w:val="20"/>
        </w:rPr>
        <w:t> </w:t>
      </w:r>
      <w:r w:rsidRPr="0032448C">
        <w:rPr>
          <w:sz w:val="20"/>
          <w:szCs w:val="20"/>
        </w:rPr>
        <w:t>использование преимущественно позитивных сре</w:t>
      </w:r>
      <w:proofErr w:type="gramStart"/>
      <w:r w:rsidRPr="0032448C">
        <w:rPr>
          <w:sz w:val="20"/>
          <w:szCs w:val="20"/>
        </w:rPr>
        <w:t>дств ст</w:t>
      </w:r>
      <w:proofErr w:type="gramEnd"/>
      <w:r w:rsidRPr="0032448C">
        <w:rPr>
          <w:sz w:val="20"/>
          <w:szCs w:val="20"/>
        </w:rPr>
        <w:t>имуляции деятельности и поведения;</w:t>
      </w:r>
    </w:p>
    <w:p w:rsidR="00472D5C" w:rsidRPr="0032448C" w:rsidRDefault="00472D5C" w:rsidP="0032448C">
      <w:pPr>
        <w:pStyle w:val="p4"/>
        <w:spacing w:before="0" w:beforeAutospacing="0" w:after="0" w:afterAutospacing="0"/>
        <w:ind w:firstLine="709"/>
        <w:jc w:val="both"/>
        <w:rPr>
          <w:sz w:val="20"/>
          <w:szCs w:val="20"/>
        </w:rPr>
      </w:pPr>
      <w:r w:rsidRPr="0032448C">
        <w:rPr>
          <w:rStyle w:val="s1"/>
          <w:sz w:val="20"/>
          <w:szCs w:val="20"/>
        </w:rPr>
        <w:sym w:font="Symbol" w:char="F0B7"/>
      </w:r>
      <w:r w:rsidRPr="0032448C">
        <w:rPr>
          <w:rStyle w:val="s1"/>
          <w:sz w:val="20"/>
          <w:szCs w:val="20"/>
        </w:rPr>
        <w:t> </w:t>
      </w:r>
      <w:r w:rsidRPr="0032448C">
        <w:rPr>
          <w:sz w:val="20"/>
          <w:szCs w:val="20"/>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32448C">
        <w:rPr>
          <w:sz w:val="20"/>
          <w:szCs w:val="20"/>
        </w:rPr>
        <w:t>психокоррекционная</w:t>
      </w:r>
      <w:proofErr w:type="spellEnd"/>
      <w:r w:rsidRPr="0032448C">
        <w:rPr>
          <w:sz w:val="20"/>
          <w:szCs w:val="20"/>
        </w:rPr>
        <w:t xml:space="preserve"> помощь, направленная на компенсацию дефицитов эмоционального развития и формирование осознанной </w:t>
      </w:r>
      <w:proofErr w:type="spellStart"/>
      <w:r w:rsidRPr="0032448C">
        <w:rPr>
          <w:sz w:val="20"/>
          <w:szCs w:val="20"/>
        </w:rPr>
        <w:t>саморегуляции</w:t>
      </w:r>
      <w:proofErr w:type="spellEnd"/>
      <w:r w:rsidRPr="0032448C">
        <w:rPr>
          <w:sz w:val="20"/>
          <w:szCs w:val="20"/>
        </w:rPr>
        <w:t xml:space="preserve"> познавательной деятельности и поведения;</w:t>
      </w:r>
    </w:p>
    <w:p w:rsidR="00472D5C" w:rsidRPr="0032448C" w:rsidRDefault="00472D5C" w:rsidP="0032448C">
      <w:pPr>
        <w:pStyle w:val="p4"/>
        <w:spacing w:before="0" w:beforeAutospacing="0" w:after="0" w:afterAutospacing="0"/>
        <w:ind w:firstLine="709"/>
        <w:jc w:val="both"/>
        <w:rPr>
          <w:sz w:val="20"/>
          <w:szCs w:val="20"/>
        </w:rPr>
      </w:pPr>
      <w:r w:rsidRPr="0032448C">
        <w:rPr>
          <w:rStyle w:val="s1"/>
          <w:sz w:val="20"/>
          <w:szCs w:val="20"/>
        </w:rPr>
        <w:sym w:font="Symbol" w:char="F0B7"/>
      </w:r>
      <w:r w:rsidRPr="0032448C">
        <w:rPr>
          <w:rStyle w:val="s1"/>
          <w:sz w:val="20"/>
          <w:szCs w:val="20"/>
        </w:rPr>
        <w:t> </w:t>
      </w:r>
      <w:r w:rsidRPr="0032448C">
        <w:rPr>
          <w:sz w:val="20"/>
          <w:szCs w:val="20"/>
        </w:rPr>
        <w:t xml:space="preserve">специальная </w:t>
      </w:r>
      <w:proofErr w:type="spellStart"/>
      <w:r w:rsidRPr="0032448C">
        <w:rPr>
          <w:sz w:val="20"/>
          <w:szCs w:val="20"/>
        </w:rPr>
        <w:t>психокоррекционная</w:t>
      </w:r>
      <w:proofErr w:type="spellEnd"/>
      <w:r w:rsidRPr="0032448C">
        <w:rPr>
          <w:sz w:val="20"/>
          <w:szCs w:val="20"/>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32448C" w:rsidRDefault="00472D5C" w:rsidP="0032448C">
      <w:pPr>
        <w:pStyle w:val="p4"/>
        <w:spacing w:before="0" w:beforeAutospacing="0" w:after="0" w:afterAutospacing="0"/>
        <w:ind w:firstLine="709"/>
        <w:jc w:val="both"/>
        <w:rPr>
          <w:sz w:val="20"/>
          <w:szCs w:val="20"/>
        </w:rPr>
      </w:pPr>
      <w:r w:rsidRPr="0032448C">
        <w:rPr>
          <w:rStyle w:val="s1"/>
          <w:sz w:val="20"/>
          <w:szCs w:val="20"/>
        </w:rPr>
        <w:sym w:font="Symbol" w:char="F0B7"/>
      </w:r>
      <w:r w:rsidRPr="0032448C">
        <w:rPr>
          <w:rStyle w:val="s1"/>
          <w:sz w:val="20"/>
          <w:szCs w:val="20"/>
        </w:rPr>
        <w:t> </w:t>
      </w:r>
      <w:r w:rsidRPr="0032448C">
        <w:rPr>
          <w:sz w:val="20"/>
          <w:szCs w:val="20"/>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Pr="0032448C" w:rsidRDefault="00472D5C" w:rsidP="0032448C">
      <w:pPr>
        <w:pStyle w:val="p4"/>
        <w:spacing w:before="0" w:beforeAutospacing="0" w:after="0" w:afterAutospacing="0"/>
        <w:ind w:firstLine="709"/>
        <w:jc w:val="both"/>
        <w:rPr>
          <w:sz w:val="20"/>
          <w:szCs w:val="20"/>
        </w:rPr>
      </w:pPr>
      <w:r w:rsidRPr="0032448C">
        <w:rPr>
          <w:rStyle w:val="s1"/>
          <w:sz w:val="20"/>
          <w:szCs w:val="20"/>
        </w:rPr>
        <w:sym w:font="Symbol" w:char="F0B7"/>
      </w:r>
      <w:r w:rsidRPr="0032448C">
        <w:rPr>
          <w:rStyle w:val="s1"/>
          <w:sz w:val="20"/>
          <w:szCs w:val="20"/>
        </w:rPr>
        <w:t> </w:t>
      </w:r>
      <w:r w:rsidRPr="0032448C">
        <w:rPr>
          <w:sz w:val="20"/>
          <w:szCs w:val="20"/>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32448C" w:rsidRDefault="00472D5C" w:rsidP="0032448C">
      <w:pPr>
        <w:pStyle w:val="p4"/>
        <w:spacing w:before="0" w:beforeAutospacing="0" w:after="0" w:afterAutospacing="0"/>
        <w:ind w:firstLine="709"/>
        <w:jc w:val="both"/>
        <w:rPr>
          <w:rStyle w:val="s1"/>
          <w:sz w:val="20"/>
          <w:szCs w:val="20"/>
        </w:rPr>
      </w:pPr>
      <w:r w:rsidRPr="0032448C">
        <w:rPr>
          <w:sz w:val="20"/>
          <w:szCs w:val="20"/>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916A65" w:rsidRPr="0032448C" w:rsidRDefault="003404F2" w:rsidP="0032448C">
      <w:pPr>
        <w:spacing w:after="0" w:line="240" w:lineRule="auto"/>
        <w:jc w:val="center"/>
        <w:outlineLvl w:val="2"/>
        <w:rPr>
          <w:rFonts w:ascii="Times New Roman" w:hAnsi="Times New Roman" w:cs="Times New Roman"/>
          <w:sz w:val="20"/>
          <w:szCs w:val="20"/>
        </w:rPr>
      </w:pPr>
      <w:bookmarkStart w:id="16" w:name="_Toc415833126"/>
      <w:r w:rsidRPr="0032448C">
        <w:rPr>
          <w:rFonts w:ascii="Times New Roman" w:hAnsi="Times New Roman" w:cs="Times New Roman"/>
          <w:b/>
          <w:color w:val="auto"/>
          <w:sz w:val="20"/>
          <w:szCs w:val="20"/>
        </w:rPr>
        <w:t>3</w:t>
      </w:r>
      <w:r w:rsidR="00D179EB" w:rsidRPr="0032448C">
        <w:rPr>
          <w:rFonts w:ascii="Times New Roman" w:hAnsi="Times New Roman" w:cs="Times New Roman"/>
          <w:b/>
          <w:color w:val="auto"/>
          <w:sz w:val="20"/>
          <w:szCs w:val="20"/>
        </w:rPr>
        <w:t>.</w:t>
      </w:r>
      <w:r w:rsidR="000556FB" w:rsidRPr="0032448C">
        <w:rPr>
          <w:rFonts w:ascii="Times New Roman" w:hAnsi="Times New Roman" w:cs="Times New Roman"/>
          <w:b/>
          <w:color w:val="auto"/>
          <w:sz w:val="20"/>
          <w:szCs w:val="20"/>
        </w:rPr>
        <w:t>1</w:t>
      </w:r>
      <w:r w:rsidR="00916A65" w:rsidRPr="0032448C">
        <w:rPr>
          <w:rFonts w:ascii="Times New Roman" w:hAnsi="Times New Roman" w:cs="Times New Roman"/>
          <w:b/>
          <w:color w:val="auto"/>
          <w:sz w:val="20"/>
          <w:szCs w:val="20"/>
        </w:rPr>
        <w:t>.2.</w:t>
      </w:r>
      <w:r w:rsidR="00916A65" w:rsidRPr="0032448C">
        <w:rPr>
          <w:rFonts w:ascii="Times New Roman" w:hAnsi="Times New Roman" w:cs="Times New Roman"/>
          <w:b/>
          <w:sz w:val="20"/>
          <w:szCs w:val="20"/>
        </w:rPr>
        <w:t xml:space="preserve"> Планируемые результаты освоения </w:t>
      </w:r>
      <w:proofErr w:type="gramStart"/>
      <w:r w:rsidR="00916A65" w:rsidRPr="0032448C">
        <w:rPr>
          <w:rFonts w:ascii="Times New Roman" w:hAnsi="Times New Roman" w:cs="Times New Roman"/>
          <w:b/>
          <w:sz w:val="20"/>
          <w:szCs w:val="20"/>
        </w:rPr>
        <w:t>обучающимися</w:t>
      </w:r>
      <w:proofErr w:type="gramEnd"/>
      <w:r w:rsidR="00916A65" w:rsidRPr="0032448C">
        <w:rPr>
          <w:rFonts w:ascii="Times New Roman" w:hAnsi="Times New Roman" w:cs="Times New Roman"/>
          <w:b/>
          <w:sz w:val="20"/>
          <w:szCs w:val="20"/>
        </w:rPr>
        <w:t xml:space="preserve"> </w:t>
      </w:r>
      <w:r w:rsidR="00551783" w:rsidRPr="0032448C">
        <w:rPr>
          <w:rFonts w:ascii="Times New Roman" w:hAnsi="Times New Roman" w:cs="Times New Roman"/>
          <w:b/>
          <w:sz w:val="20"/>
          <w:szCs w:val="20"/>
        </w:rPr>
        <w:t xml:space="preserve">с </w:t>
      </w:r>
      <w:r w:rsidR="00C4068A" w:rsidRPr="0032448C">
        <w:rPr>
          <w:rFonts w:ascii="Times New Roman" w:hAnsi="Times New Roman" w:cs="Times New Roman"/>
          <w:b/>
          <w:sz w:val="20"/>
          <w:szCs w:val="20"/>
        </w:rPr>
        <w:t>задержкой психического развития адаптированной основной общеобразовательной программы начального общего образования</w:t>
      </w:r>
      <w:bookmarkEnd w:id="16"/>
    </w:p>
    <w:p w:rsidR="00CB20A1" w:rsidRPr="0032448C" w:rsidRDefault="00CB20A1" w:rsidP="0032448C">
      <w:pPr>
        <w:spacing w:after="0" w:line="240" w:lineRule="auto"/>
        <w:ind w:firstLine="709"/>
        <w:jc w:val="both"/>
        <w:rPr>
          <w:rFonts w:ascii="Times New Roman" w:hAnsi="Times New Roman" w:cs="Times New Roman"/>
          <w:sz w:val="20"/>
          <w:szCs w:val="20"/>
        </w:rPr>
      </w:pPr>
      <w:r w:rsidRPr="0032448C">
        <w:rPr>
          <w:rStyle w:val="afd"/>
          <w:rFonts w:ascii="Times New Roman" w:hAnsi="Times New Roman" w:cs="Times New Roman"/>
          <w:caps w:val="0"/>
          <w:sz w:val="20"/>
          <w:szCs w:val="20"/>
        </w:rPr>
        <w:t>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w:t>
      </w:r>
      <w:r w:rsidRPr="0032448C">
        <w:rPr>
          <w:rFonts w:ascii="Times New Roman" w:hAnsi="Times New Roman" w:cs="Times New Roman"/>
          <w:sz w:val="20"/>
          <w:szCs w:val="20"/>
        </w:rPr>
        <w:t xml:space="preserve"> </w:t>
      </w:r>
      <w:r w:rsidRPr="0032448C">
        <w:rPr>
          <w:rFonts w:ascii="Times New Roman" w:hAnsi="Times New Roman" w:cs="Times New Roman"/>
          <w:i/>
          <w:sz w:val="20"/>
          <w:szCs w:val="20"/>
        </w:rPr>
        <w:t>систему</w:t>
      </w:r>
      <w:r w:rsidRPr="0032448C">
        <w:rPr>
          <w:rStyle w:val="CenturySchoolbook"/>
          <w:rFonts w:ascii="Times New Roman" w:hAnsi="Times New Roman" w:cs="Times New Roman"/>
          <w:sz w:val="20"/>
          <w:szCs w:val="20"/>
        </w:rPr>
        <w:t xml:space="preserve"> обобщённых личностно ориентированных целей образования,</w:t>
      </w:r>
      <w:r w:rsidRPr="0032448C">
        <w:rPr>
          <w:rFonts w:ascii="Times New Roman" w:hAnsi="Times New Roman" w:cs="Times New Roman"/>
          <w:sz w:val="20"/>
          <w:szCs w:val="20"/>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2448C" w:rsidRDefault="00CB20A1" w:rsidP="0032448C">
      <w:pPr>
        <w:pStyle w:val="afc"/>
        <w:spacing w:line="240" w:lineRule="auto"/>
        <w:ind w:firstLine="709"/>
        <w:rPr>
          <w:sz w:val="20"/>
          <w:szCs w:val="20"/>
        </w:rPr>
      </w:pPr>
      <w:r w:rsidRPr="0032448C">
        <w:rPr>
          <w:caps w:val="0"/>
          <w:sz w:val="20"/>
          <w:szCs w:val="20"/>
        </w:rPr>
        <w:t>Планируемые результаты:</w:t>
      </w:r>
    </w:p>
    <w:p w:rsidR="00CB20A1" w:rsidRPr="0032448C" w:rsidRDefault="00CB20A1" w:rsidP="0032448C">
      <w:pPr>
        <w:pStyle w:val="afc"/>
        <w:spacing w:line="240" w:lineRule="auto"/>
        <w:ind w:firstLine="709"/>
        <w:rPr>
          <w:caps w:val="0"/>
          <w:sz w:val="20"/>
          <w:szCs w:val="20"/>
        </w:rPr>
      </w:pPr>
      <w:r w:rsidRPr="0032448C">
        <w:rPr>
          <w:sz w:val="20"/>
          <w:szCs w:val="20"/>
        </w:rPr>
        <w:t>• </w:t>
      </w:r>
      <w:r w:rsidRPr="0032448C">
        <w:rPr>
          <w:caps w:val="0"/>
          <w:sz w:val="20"/>
          <w:szCs w:val="20"/>
        </w:rPr>
        <w:t>обеспечивают связь между требованиями ФГОС НОО обучающихся с ОВЗ, образовательным процессом и системой оценки результатов освоения АООП НОО;</w:t>
      </w:r>
    </w:p>
    <w:p w:rsidR="00CB20A1" w:rsidRPr="0032448C" w:rsidRDefault="00CB20A1" w:rsidP="0032448C">
      <w:pPr>
        <w:pStyle w:val="afc"/>
        <w:spacing w:line="240" w:lineRule="auto"/>
        <w:ind w:firstLine="709"/>
        <w:rPr>
          <w:sz w:val="20"/>
          <w:szCs w:val="20"/>
        </w:rPr>
      </w:pPr>
      <w:r w:rsidRPr="0032448C">
        <w:rPr>
          <w:sz w:val="20"/>
          <w:szCs w:val="20"/>
        </w:rPr>
        <w:t>• </w:t>
      </w:r>
      <w:r w:rsidRPr="0032448C">
        <w:rPr>
          <w:caps w:val="0"/>
          <w:sz w:val="20"/>
          <w:szCs w:val="20"/>
        </w:rPr>
        <w:t>являться основой для разработки АООП НОО Организациями</w:t>
      </w:r>
      <w:r w:rsidRPr="0032448C">
        <w:rPr>
          <w:sz w:val="20"/>
          <w:szCs w:val="20"/>
        </w:rPr>
        <w:t>;</w:t>
      </w:r>
    </w:p>
    <w:p w:rsidR="00CB20A1" w:rsidRPr="0032448C" w:rsidRDefault="00CB20A1" w:rsidP="0032448C">
      <w:pPr>
        <w:pStyle w:val="afc"/>
        <w:spacing w:line="240" w:lineRule="auto"/>
        <w:ind w:firstLine="709"/>
        <w:rPr>
          <w:sz w:val="20"/>
          <w:szCs w:val="20"/>
        </w:rPr>
      </w:pPr>
      <w:r w:rsidRPr="0032448C">
        <w:rPr>
          <w:sz w:val="20"/>
          <w:szCs w:val="20"/>
        </w:rPr>
        <w:lastRenderedPageBreak/>
        <w:t>• </w:t>
      </w:r>
      <w:r w:rsidRPr="0032448C">
        <w:rPr>
          <w:caps w:val="0"/>
          <w:sz w:val="20"/>
          <w:szCs w:val="20"/>
        </w:rPr>
        <w:t xml:space="preserve">являются содержательной и </w:t>
      </w:r>
      <w:proofErr w:type="spellStart"/>
      <w:r w:rsidRPr="0032448C">
        <w:rPr>
          <w:caps w:val="0"/>
          <w:sz w:val="20"/>
          <w:szCs w:val="20"/>
        </w:rPr>
        <w:t>критериальной</w:t>
      </w:r>
      <w:proofErr w:type="spellEnd"/>
      <w:r w:rsidRPr="0032448C">
        <w:rPr>
          <w:caps w:val="0"/>
          <w:sz w:val="20"/>
          <w:szCs w:val="20"/>
        </w:rPr>
        <w:t xml:space="preserve">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CB20A1" w:rsidRPr="0032448C" w:rsidRDefault="00CB20A1" w:rsidP="0032448C">
      <w:pPr>
        <w:pStyle w:val="afc"/>
        <w:spacing w:line="240" w:lineRule="auto"/>
        <w:ind w:firstLine="709"/>
        <w:rPr>
          <w:sz w:val="20"/>
          <w:szCs w:val="20"/>
        </w:rPr>
      </w:pPr>
      <w:proofErr w:type="gramStart"/>
      <w:r w:rsidRPr="0032448C">
        <w:rPr>
          <w:caps w:val="0"/>
          <w:sz w:val="20"/>
          <w:szCs w:val="20"/>
        </w:rPr>
        <w:t xml:space="preserve">В соответствии с </w:t>
      </w:r>
      <w:r w:rsidRPr="0032448C">
        <w:rPr>
          <w:caps w:val="0"/>
          <w:color w:val="auto"/>
          <w:kern w:val="28"/>
          <w:sz w:val="20"/>
          <w:szCs w:val="20"/>
        </w:rPr>
        <w:t xml:space="preserve">дифференцированным и </w:t>
      </w:r>
      <w:proofErr w:type="spellStart"/>
      <w:r w:rsidRPr="0032448C">
        <w:rPr>
          <w:caps w:val="0"/>
          <w:color w:val="auto"/>
          <w:kern w:val="28"/>
          <w:sz w:val="20"/>
          <w:szCs w:val="20"/>
        </w:rPr>
        <w:t>деятельностным</w:t>
      </w:r>
      <w:proofErr w:type="spellEnd"/>
      <w:r w:rsidRPr="0032448C">
        <w:rPr>
          <w:caps w:val="0"/>
          <w:color w:val="auto"/>
          <w:kern w:val="28"/>
          <w:sz w:val="20"/>
          <w:szCs w:val="20"/>
        </w:rPr>
        <w:t xml:space="preserve"> подходами</w:t>
      </w:r>
      <w:r w:rsidRPr="0032448C">
        <w:rPr>
          <w:caps w:val="0"/>
          <w:sz w:val="20"/>
          <w:szCs w:val="2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roofErr w:type="gramEnd"/>
    </w:p>
    <w:p w:rsidR="00CB20A1" w:rsidRPr="0032448C" w:rsidRDefault="00CB20A1"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Структура и содержание планируемых результатов освоения АООП НОО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ЗПР.</w:t>
      </w:r>
    </w:p>
    <w:p w:rsidR="00CB20A1" w:rsidRPr="0032448C" w:rsidRDefault="00CB20A1"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Результаты освоения </w:t>
      </w:r>
      <w:proofErr w:type="gramStart"/>
      <w:r w:rsidRPr="0032448C">
        <w:rPr>
          <w:rFonts w:ascii="Times New Roman" w:hAnsi="Times New Roman" w:cs="Times New Roman"/>
          <w:sz w:val="20"/>
          <w:szCs w:val="20"/>
        </w:rPr>
        <w:t>обучающимися</w:t>
      </w:r>
      <w:proofErr w:type="gramEnd"/>
      <w:r w:rsidRPr="0032448C">
        <w:rPr>
          <w:rFonts w:ascii="Times New Roman" w:hAnsi="Times New Roman" w:cs="Times New Roman"/>
          <w:sz w:val="20"/>
          <w:szCs w:val="20"/>
        </w:rPr>
        <w:t xml:space="preserve"> с ЗПР АООП НОО оцениваются как итоговые на момент завершения начального общего образования.</w:t>
      </w:r>
    </w:p>
    <w:p w:rsidR="00CB20A1" w:rsidRPr="0032448C" w:rsidRDefault="00CB20A1"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Освоение АООП НОО (вариант 7.2) обеспечивает достижение </w:t>
      </w:r>
      <w:proofErr w:type="gramStart"/>
      <w:r w:rsidRPr="0032448C">
        <w:rPr>
          <w:rFonts w:ascii="Times New Roman" w:hAnsi="Times New Roman" w:cs="Times New Roman"/>
          <w:sz w:val="20"/>
          <w:szCs w:val="20"/>
        </w:rPr>
        <w:t>обучающимися</w:t>
      </w:r>
      <w:proofErr w:type="gramEnd"/>
      <w:r w:rsidRPr="0032448C">
        <w:rPr>
          <w:rFonts w:ascii="Times New Roman" w:hAnsi="Times New Roman" w:cs="Times New Roman"/>
          <w:sz w:val="20"/>
          <w:szCs w:val="20"/>
        </w:rPr>
        <w:t xml:space="preserve"> с ЗПР трех видов результатов: </w:t>
      </w:r>
      <w:r w:rsidRPr="0032448C">
        <w:rPr>
          <w:rFonts w:ascii="Times New Roman" w:hAnsi="Times New Roman" w:cs="Times New Roman"/>
          <w:b/>
          <w:i/>
          <w:sz w:val="20"/>
          <w:szCs w:val="20"/>
        </w:rPr>
        <w:t>личностных, метапредметных</w:t>
      </w:r>
      <w:r w:rsidRPr="0032448C">
        <w:rPr>
          <w:rFonts w:ascii="Times New Roman" w:hAnsi="Times New Roman" w:cs="Times New Roman"/>
          <w:sz w:val="20"/>
          <w:szCs w:val="20"/>
        </w:rPr>
        <w:t xml:space="preserve"> и </w:t>
      </w:r>
      <w:r w:rsidRPr="0032448C">
        <w:rPr>
          <w:rFonts w:ascii="Times New Roman" w:hAnsi="Times New Roman" w:cs="Times New Roman"/>
          <w:b/>
          <w:i/>
          <w:sz w:val="20"/>
          <w:szCs w:val="20"/>
        </w:rPr>
        <w:t>предметных</w:t>
      </w:r>
      <w:r w:rsidRPr="0032448C">
        <w:rPr>
          <w:rFonts w:ascii="Times New Roman" w:hAnsi="Times New Roman" w:cs="Times New Roman"/>
          <w:sz w:val="20"/>
          <w:szCs w:val="20"/>
        </w:rPr>
        <w:t xml:space="preserve">. </w:t>
      </w:r>
    </w:p>
    <w:p w:rsidR="00CB20A1" w:rsidRPr="0032448C" w:rsidRDefault="00CB20A1"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b/>
          <w:i/>
          <w:sz w:val="20"/>
          <w:szCs w:val="20"/>
        </w:rPr>
        <w:t>Личностные результаты</w:t>
      </w:r>
      <w:r w:rsidRPr="0032448C">
        <w:rPr>
          <w:rFonts w:ascii="Times New Roman" w:hAnsi="Times New Roman" w:cs="Times New Roman"/>
          <w:sz w:val="20"/>
          <w:szCs w:val="20"/>
        </w:rPr>
        <w:t xml:space="preserve"> освоения АООП НОО обучающимися с ЗПР включают индивидуально-личностные качества и социальные </w:t>
      </w:r>
      <w:r w:rsidRPr="0032448C">
        <w:rPr>
          <w:rFonts w:ascii="Times New Roman" w:hAnsi="Times New Roman" w:cs="Times New Roman"/>
          <w:color w:val="auto"/>
          <w:sz w:val="20"/>
          <w:szCs w:val="20"/>
        </w:rPr>
        <w:t>(жизненные)</w:t>
      </w:r>
      <w:r w:rsidRPr="0032448C">
        <w:rPr>
          <w:rFonts w:ascii="Times New Roman" w:hAnsi="Times New Roman" w:cs="Times New Roman"/>
          <w:sz w:val="20"/>
          <w:szCs w:val="20"/>
        </w:rPr>
        <w:t xml:space="preserve"> компетенции, </w:t>
      </w:r>
      <w:r w:rsidRPr="0032448C">
        <w:rPr>
          <w:rFonts w:ascii="Times New Roman" w:hAnsi="Times New Roman" w:cs="Times New Roman"/>
          <w:color w:val="auto"/>
          <w:sz w:val="20"/>
          <w:szCs w:val="20"/>
        </w:rPr>
        <w:t xml:space="preserve">социально значимые ценностные установки, необходимые для достижения основной цели современного образования ― введения </w:t>
      </w:r>
      <w:proofErr w:type="gramStart"/>
      <w:r w:rsidRPr="0032448C">
        <w:rPr>
          <w:rFonts w:ascii="Times New Roman" w:hAnsi="Times New Roman" w:cs="Times New Roman"/>
          <w:color w:val="auto"/>
          <w:sz w:val="20"/>
          <w:szCs w:val="20"/>
        </w:rPr>
        <w:t>обучающихся</w:t>
      </w:r>
      <w:proofErr w:type="gramEnd"/>
      <w:r w:rsidRPr="0032448C">
        <w:rPr>
          <w:rFonts w:ascii="Times New Roman" w:hAnsi="Times New Roman" w:cs="Times New Roman"/>
          <w:color w:val="auto"/>
          <w:sz w:val="20"/>
          <w:szCs w:val="20"/>
        </w:rPr>
        <w:t xml:space="preserve"> с ЗПР в культуру, овладение ими </w:t>
      </w:r>
      <w:proofErr w:type="spellStart"/>
      <w:r w:rsidRPr="0032448C">
        <w:rPr>
          <w:rFonts w:ascii="Times New Roman" w:hAnsi="Times New Roman" w:cs="Times New Roman"/>
          <w:color w:val="auto"/>
          <w:sz w:val="20"/>
          <w:szCs w:val="20"/>
        </w:rPr>
        <w:t>социо-культурным</w:t>
      </w:r>
      <w:proofErr w:type="spellEnd"/>
      <w:r w:rsidRPr="0032448C">
        <w:rPr>
          <w:rFonts w:ascii="Times New Roman" w:hAnsi="Times New Roman" w:cs="Times New Roman"/>
          <w:color w:val="auto"/>
          <w:sz w:val="20"/>
          <w:szCs w:val="20"/>
        </w:rPr>
        <w:t xml:space="preserve"> опытом.</w:t>
      </w:r>
    </w:p>
    <w:p w:rsidR="00CB20A1" w:rsidRPr="0032448C" w:rsidRDefault="00CB20A1" w:rsidP="0032448C">
      <w:pPr>
        <w:spacing w:after="0" w:line="240" w:lineRule="auto"/>
        <w:ind w:firstLine="709"/>
        <w:jc w:val="both"/>
        <w:rPr>
          <w:rFonts w:ascii="Times New Roman" w:hAnsi="Times New Roman" w:cs="Times New Roman"/>
          <w:sz w:val="20"/>
          <w:szCs w:val="20"/>
        </w:rPr>
      </w:pPr>
      <w:r w:rsidRPr="0032448C">
        <w:rPr>
          <w:rFonts w:ascii="Times New Roman" w:eastAsia="Times New Roman" w:hAnsi="Times New Roman" w:cs="Times New Roman"/>
          <w:bCs/>
          <w:sz w:val="20"/>
          <w:szCs w:val="20"/>
        </w:rPr>
        <w:t xml:space="preserve">С учетом </w:t>
      </w:r>
      <w:r w:rsidRPr="0032448C">
        <w:rPr>
          <w:rFonts w:ascii="Times New Roman" w:hAnsi="Times New Roman" w:cs="Times New Roman"/>
          <w:sz w:val="20"/>
          <w:szCs w:val="20"/>
        </w:rPr>
        <w:t xml:space="preserve">индивидуальных возможностей и особых образовательных </w:t>
      </w:r>
      <w:proofErr w:type="gramStart"/>
      <w:r w:rsidRPr="0032448C">
        <w:rPr>
          <w:rFonts w:ascii="Times New Roman" w:hAnsi="Times New Roman" w:cs="Times New Roman"/>
          <w:sz w:val="20"/>
          <w:szCs w:val="20"/>
        </w:rPr>
        <w:t>потребностей</w:t>
      </w:r>
      <w:proofErr w:type="gramEnd"/>
      <w:r w:rsidRPr="0032448C">
        <w:rPr>
          <w:rFonts w:ascii="Times New Roman" w:hAnsi="Times New Roman" w:cs="Times New Roman"/>
          <w:sz w:val="20"/>
          <w:szCs w:val="20"/>
        </w:rPr>
        <w:t xml:space="preserve"> обучающихся с ЗПР </w:t>
      </w:r>
      <w:r w:rsidRPr="0032448C">
        <w:rPr>
          <w:rFonts w:ascii="Times New Roman" w:eastAsia="Times New Roman" w:hAnsi="Times New Roman" w:cs="Times New Roman"/>
          <w:b/>
          <w:bCs/>
          <w:i/>
          <w:sz w:val="20"/>
          <w:szCs w:val="20"/>
        </w:rPr>
        <w:t>личностные результаты</w:t>
      </w:r>
      <w:r w:rsidRPr="0032448C">
        <w:rPr>
          <w:rFonts w:ascii="Times New Roman" w:eastAsia="Times New Roman" w:hAnsi="Times New Roman" w:cs="Times New Roman"/>
          <w:sz w:val="20"/>
          <w:szCs w:val="20"/>
        </w:rPr>
        <w:t xml:space="preserve"> освоения АООП НОО </w:t>
      </w:r>
      <w:r w:rsidR="00001401" w:rsidRPr="0032448C">
        <w:rPr>
          <w:rFonts w:ascii="Times New Roman" w:eastAsia="Times New Roman" w:hAnsi="Times New Roman" w:cs="Times New Roman"/>
          <w:sz w:val="20"/>
          <w:szCs w:val="20"/>
        </w:rPr>
        <w:t xml:space="preserve">должны </w:t>
      </w:r>
      <w:r w:rsidRPr="0032448C">
        <w:rPr>
          <w:rFonts w:ascii="Times New Roman" w:eastAsia="Times New Roman" w:hAnsi="Times New Roman" w:cs="Times New Roman"/>
          <w:sz w:val="20"/>
          <w:szCs w:val="20"/>
        </w:rPr>
        <w:t>отража</w:t>
      </w:r>
      <w:r w:rsidR="00001401" w:rsidRPr="0032448C">
        <w:rPr>
          <w:rFonts w:ascii="Times New Roman" w:eastAsia="Times New Roman" w:hAnsi="Times New Roman" w:cs="Times New Roman"/>
          <w:sz w:val="20"/>
          <w:szCs w:val="20"/>
        </w:rPr>
        <w:t>ть</w:t>
      </w:r>
      <w:r w:rsidRPr="0032448C">
        <w:rPr>
          <w:rFonts w:ascii="Times New Roman" w:eastAsia="Times New Roman" w:hAnsi="Times New Roman" w:cs="Times New Roman"/>
          <w:sz w:val="20"/>
          <w:szCs w:val="20"/>
        </w:rPr>
        <w:t>:</w:t>
      </w:r>
    </w:p>
    <w:p w:rsidR="00CB20A1" w:rsidRPr="0032448C" w:rsidRDefault="00CB20A1"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32448C" w:rsidRDefault="00CB20A1"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2) формирование целостного, социально ориентированного взгляда на мир в его органичном единстве природной и социальной частей;</w:t>
      </w:r>
    </w:p>
    <w:p w:rsidR="00CB20A1" w:rsidRPr="0032448C" w:rsidRDefault="00CB20A1" w:rsidP="0032448C">
      <w:pPr>
        <w:pStyle w:val="ad"/>
        <w:spacing w:after="0" w:line="240" w:lineRule="auto"/>
        <w:ind w:firstLine="709"/>
        <w:jc w:val="both"/>
        <w:rPr>
          <w:rFonts w:ascii="Times New Roman" w:hAnsi="Times New Roman"/>
          <w:sz w:val="20"/>
          <w:szCs w:val="20"/>
        </w:rPr>
      </w:pPr>
      <w:r w:rsidRPr="0032448C">
        <w:rPr>
          <w:rFonts w:ascii="Times New Roman" w:hAnsi="Times New Roman"/>
          <w:sz w:val="20"/>
          <w:szCs w:val="20"/>
        </w:rPr>
        <w:t>3) формирование уважительного отношения к иному мнению, истории и культуре других народов;</w:t>
      </w:r>
    </w:p>
    <w:p w:rsidR="00CB20A1" w:rsidRPr="0032448C" w:rsidRDefault="00CB20A1" w:rsidP="0032448C">
      <w:pPr>
        <w:pStyle w:val="ad"/>
        <w:spacing w:after="0" w:line="240" w:lineRule="auto"/>
        <w:ind w:firstLine="709"/>
        <w:jc w:val="both"/>
        <w:rPr>
          <w:rFonts w:ascii="Times New Roman" w:hAnsi="Times New Roman"/>
          <w:sz w:val="20"/>
          <w:szCs w:val="20"/>
        </w:rPr>
      </w:pPr>
      <w:r w:rsidRPr="0032448C">
        <w:rPr>
          <w:rFonts w:ascii="Times New Roman" w:hAnsi="Times New Roman"/>
          <w:sz w:val="20"/>
          <w:szCs w:val="20"/>
        </w:rPr>
        <w:t>4) овладение начальными навыками адаптации в динамично изменяющемся и развивающемся мире;</w:t>
      </w:r>
    </w:p>
    <w:p w:rsidR="00CB20A1" w:rsidRPr="0032448C" w:rsidRDefault="00CB20A1"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bCs/>
          <w:sz w:val="20"/>
          <w:szCs w:val="20"/>
        </w:rPr>
        <w:t xml:space="preserve">5) принятие и освоение социальной роли </w:t>
      </w:r>
      <w:proofErr w:type="gramStart"/>
      <w:r w:rsidRPr="0032448C">
        <w:rPr>
          <w:rFonts w:ascii="Times New Roman" w:hAnsi="Times New Roman" w:cs="Times New Roman"/>
          <w:bCs/>
          <w:sz w:val="20"/>
          <w:szCs w:val="20"/>
        </w:rPr>
        <w:t>обучающегося</w:t>
      </w:r>
      <w:proofErr w:type="gramEnd"/>
      <w:r w:rsidRPr="0032448C">
        <w:rPr>
          <w:rFonts w:ascii="Times New Roman" w:hAnsi="Times New Roman" w:cs="Times New Roman"/>
          <w:bCs/>
          <w:sz w:val="20"/>
          <w:szCs w:val="20"/>
        </w:rPr>
        <w:t>, формирование и развитие социально значимых мотивов учебной деятельности;</w:t>
      </w:r>
    </w:p>
    <w:p w:rsidR="00CB20A1" w:rsidRPr="0032448C" w:rsidRDefault="00CB20A1" w:rsidP="0032448C">
      <w:pPr>
        <w:spacing w:after="0" w:line="240" w:lineRule="auto"/>
        <w:ind w:firstLine="709"/>
        <w:jc w:val="both"/>
        <w:rPr>
          <w:rFonts w:ascii="Times New Roman" w:hAnsi="Times New Roman" w:cs="Times New Roman"/>
          <w:bCs/>
          <w:sz w:val="20"/>
          <w:szCs w:val="20"/>
        </w:rPr>
      </w:pPr>
      <w:r w:rsidRPr="0032448C">
        <w:rPr>
          <w:rFonts w:ascii="Times New Roman" w:hAnsi="Times New Roman" w:cs="Times New Roman"/>
          <w:sz w:val="20"/>
          <w:szCs w:val="20"/>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32448C" w:rsidRDefault="00CB20A1" w:rsidP="0032448C">
      <w:pPr>
        <w:pStyle w:val="ad"/>
        <w:spacing w:after="0" w:line="240" w:lineRule="auto"/>
        <w:ind w:firstLine="709"/>
        <w:jc w:val="both"/>
        <w:rPr>
          <w:rFonts w:ascii="Times New Roman" w:hAnsi="Times New Roman"/>
          <w:sz w:val="20"/>
          <w:szCs w:val="20"/>
        </w:rPr>
      </w:pPr>
      <w:r w:rsidRPr="0032448C">
        <w:rPr>
          <w:rFonts w:ascii="Times New Roman" w:hAnsi="Times New Roman"/>
          <w:sz w:val="20"/>
          <w:szCs w:val="20"/>
        </w:rPr>
        <w:t>7) формирование эстетических потребностей, ценностей и чувств;</w:t>
      </w:r>
    </w:p>
    <w:p w:rsidR="00CB20A1" w:rsidRPr="0032448C" w:rsidRDefault="00CB20A1" w:rsidP="0032448C">
      <w:pPr>
        <w:pStyle w:val="ad"/>
        <w:spacing w:after="0" w:line="240" w:lineRule="auto"/>
        <w:ind w:firstLine="709"/>
        <w:jc w:val="both"/>
        <w:rPr>
          <w:rFonts w:ascii="Times New Roman" w:hAnsi="Times New Roman"/>
          <w:sz w:val="20"/>
          <w:szCs w:val="20"/>
        </w:rPr>
      </w:pPr>
      <w:r w:rsidRPr="0032448C">
        <w:rPr>
          <w:rFonts w:ascii="Times New Roman" w:hAnsi="Times New Roman"/>
          <w:sz w:val="20"/>
          <w:szCs w:val="20"/>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32448C" w:rsidRDefault="00CB20A1" w:rsidP="0032448C">
      <w:pPr>
        <w:pStyle w:val="ad"/>
        <w:spacing w:after="0" w:line="240" w:lineRule="auto"/>
        <w:ind w:firstLine="709"/>
        <w:jc w:val="both"/>
        <w:rPr>
          <w:rFonts w:ascii="Times New Roman" w:hAnsi="Times New Roman"/>
          <w:sz w:val="20"/>
          <w:szCs w:val="20"/>
        </w:rPr>
      </w:pPr>
      <w:r w:rsidRPr="0032448C">
        <w:rPr>
          <w:rFonts w:ascii="Times New Roman" w:hAnsi="Times New Roman"/>
          <w:sz w:val="20"/>
          <w:szCs w:val="20"/>
        </w:rPr>
        <w:t xml:space="preserve">9) развитие навыков сотрудничества </w:t>
      </w:r>
      <w:proofErr w:type="gramStart"/>
      <w:r w:rsidRPr="0032448C">
        <w:rPr>
          <w:rFonts w:ascii="Times New Roman" w:hAnsi="Times New Roman"/>
          <w:sz w:val="20"/>
          <w:szCs w:val="20"/>
        </w:rPr>
        <w:t>со</w:t>
      </w:r>
      <w:proofErr w:type="gramEnd"/>
      <w:r w:rsidRPr="0032448C">
        <w:rPr>
          <w:rFonts w:ascii="Times New Roman" w:hAnsi="Times New Roman"/>
          <w:sz w:val="20"/>
          <w:szCs w:val="20"/>
        </w:rPr>
        <w:t xml:space="preserve"> взрослыми и сверстниками в разных социальных ситуациях;</w:t>
      </w:r>
    </w:p>
    <w:p w:rsidR="00CB20A1" w:rsidRPr="0032448C" w:rsidRDefault="00CB20A1"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32448C" w:rsidRDefault="00CB20A1"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11) развитие адекватных представлений о собственных возможностях, о насущно необходимом жизнеобеспечении;</w:t>
      </w:r>
    </w:p>
    <w:p w:rsidR="00CB20A1" w:rsidRPr="0032448C" w:rsidRDefault="00CB20A1"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12) овладение социально-бытовыми умениями, используемыми в повседневной жизни; </w:t>
      </w:r>
    </w:p>
    <w:p w:rsidR="00CB20A1" w:rsidRPr="0032448C" w:rsidRDefault="00CB20A1" w:rsidP="0032448C">
      <w:pPr>
        <w:spacing w:after="0" w:line="240" w:lineRule="auto"/>
        <w:ind w:firstLine="709"/>
        <w:jc w:val="both"/>
        <w:rPr>
          <w:rFonts w:ascii="Times New Roman" w:hAnsi="Times New Roman" w:cs="Times New Roman"/>
          <w:iCs/>
          <w:sz w:val="20"/>
          <w:szCs w:val="20"/>
        </w:rPr>
      </w:pPr>
      <w:r w:rsidRPr="0032448C">
        <w:rPr>
          <w:rFonts w:ascii="Times New Roman" w:hAnsi="Times New Roman" w:cs="Times New Roman"/>
          <w:sz w:val="20"/>
          <w:szCs w:val="20"/>
        </w:rPr>
        <w:t xml:space="preserve">13) владение навыками коммуникации и принятыми ритуалами социального взаимодействия, </w:t>
      </w:r>
      <w:r w:rsidRPr="0032448C">
        <w:rPr>
          <w:rFonts w:ascii="Times New Roman" w:hAnsi="Times New Roman" w:cs="Times New Roman"/>
          <w:iCs/>
          <w:sz w:val="20"/>
          <w:szCs w:val="20"/>
        </w:rPr>
        <w:t>в том числе с использованием информационных технологий;</w:t>
      </w:r>
    </w:p>
    <w:p w:rsidR="00CB20A1" w:rsidRPr="0032448C" w:rsidRDefault="00CB20A1"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iCs/>
          <w:sz w:val="20"/>
          <w:szCs w:val="20"/>
        </w:rPr>
        <w:t>14) </w:t>
      </w:r>
      <w:r w:rsidRPr="0032448C">
        <w:rPr>
          <w:rFonts w:ascii="Times New Roman" w:hAnsi="Times New Roman" w:cs="Times New Roman"/>
          <w:sz w:val="20"/>
          <w:szCs w:val="20"/>
        </w:rPr>
        <w:t>способность к осмыслению и дифференциации картины мира, ее временно-пространственной организации.</w:t>
      </w:r>
    </w:p>
    <w:p w:rsidR="00CB20A1" w:rsidRPr="0032448C" w:rsidRDefault="00CB20A1" w:rsidP="0032448C">
      <w:pPr>
        <w:spacing w:after="0" w:line="240" w:lineRule="auto"/>
        <w:ind w:firstLine="709"/>
        <w:jc w:val="both"/>
        <w:rPr>
          <w:rFonts w:ascii="Times New Roman" w:hAnsi="Times New Roman" w:cs="Times New Roman"/>
          <w:sz w:val="20"/>
          <w:szCs w:val="20"/>
        </w:rPr>
      </w:pPr>
      <w:proofErr w:type="spellStart"/>
      <w:proofErr w:type="gramStart"/>
      <w:r w:rsidRPr="0032448C">
        <w:rPr>
          <w:rFonts w:ascii="Times New Roman" w:hAnsi="Times New Roman" w:cs="Times New Roman"/>
          <w:b/>
          <w:i/>
          <w:sz w:val="20"/>
          <w:szCs w:val="20"/>
        </w:rPr>
        <w:t>Метапредметные</w:t>
      </w:r>
      <w:proofErr w:type="spellEnd"/>
      <w:r w:rsidRPr="0032448C">
        <w:rPr>
          <w:rFonts w:ascii="Times New Roman" w:hAnsi="Times New Roman" w:cs="Times New Roman"/>
          <w:b/>
          <w:i/>
          <w:sz w:val="20"/>
          <w:szCs w:val="20"/>
        </w:rPr>
        <w:t xml:space="preserve"> результаты</w:t>
      </w:r>
      <w:r w:rsidRPr="0032448C">
        <w:rPr>
          <w:rFonts w:ascii="Times New Roman" w:hAnsi="Times New Roman" w:cs="Times New Roman"/>
          <w:sz w:val="20"/>
          <w:szCs w:val="20"/>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32448C">
        <w:rPr>
          <w:rFonts w:ascii="Times New Roman" w:hAnsi="Times New Roman" w:cs="Times New Roman"/>
          <w:sz w:val="20"/>
          <w:szCs w:val="20"/>
        </w:rPr>
        <w:t>межпредметными</w:t>
      </w:r>
      <w:proofErr w:type="spellEnd"/>
      <w:r w:rsidRPr="0032448C">
        <w:rPr>
          <w:rFonts w:ascii="Times New Roman" w:hAnsi="Times New Roman" w:cs="Times New Roman"/>
          <w:sz w:val="20"/>
          <w:szCs w:val="20"/>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CB20A1" w:rsidRPr="0032448C" w:rsidRDefault="00CB20A1" w:rsidP="0032448C">
      <w:pPr>
        <w:spacing w:after="0" w:line="240" w:lineRule="auto"/>
        <w:ind w:firstLine="709"/>
        <w:jc w:val="both"/>
        <w:rPr>
          <w:rFonts w:ascii="Times New Roman" w:hAnsi="Times New Roman" w:cs="Times New Roman"/>
          <w:bCs/>
          <w:sz w:val="20"/>
          <w:szCs w:val="20"/>
        </w:rPr>
      </w:pPr>
      <w:r w:rsidRPr="0032448C">
        <w:rPr>
          <w:rFonts w:ascii="Times New Roman" w:eastAsia="Times New Roman" w:hAnsi="Times New Roman" w:cs="Times New Roman"/>
          <w:bCs/>
          <w:sz w:val="20"/>
          <w:szCs w:val="20"/>
        </w:rPr>
        <w:t xml:space="preserve">С учетом </w:t>
      </w:r>
      <w:r w:rsidRPr="0032448C">
        <w:rPr>
          <w:rFonts w:ascii="Times New Roman" w:hAnsi="Times New Roman" w:cs="Times New Roman"/>
          <w:sz w:val="20"/>
          <w:szCs w:val="20"/>
        </w:rPr>
        <w:t xml:space="preserve">индивидуальных возможностей и особых образовательных </w:t>
      </w:r>
      <w:proofErr w:type="gramStart"/>
      <w:r w:rsidRPr="0032448C">
        <w:rPr>
          <w:rFonts w:ascii="Times New Roman" w:hAnsi="Times New Roman" w:cs="Times New Roman"/>
          <w:sz w:val="20"/>
          <w:szCs w:val="20"/>
        </w:rPr>
        <w:t>потребностей</w:t>
      </w:r>
      <w:proofErr w:type="gramEnd"/>
      <w:r w:rsidRPr="0032448C">
        <w:rPr>
          <w:rFonts w:ascii="Times New Roman" w:hAnsi="Times New Roman" w:cs="Times New Roman"/>
          <w:sz w:val="20"/>
          <w:szCs w:val="20"/>
        </w:rPr>
        <w:t xml:space="preserve"> обучающихся с ЗПР </w:t>
      </w:r>
      <w:proofErr w:type="spellStart"/>
      <w:r w:rsidRPr="0032448C">
        <w:rPr>
          <w:rFonts w:ascii="Times New Roman" w:eastAsia="Times New Roman" w:hAnsi="Times New Roman" w:cs="Times New Roman"/>
          <w:b/>
          <w:bCs/>
          <w:i/>
          <w:sz w:val="20"/>
          <w:szCs w:val="20"/>
        </w:rPr>
        <w:t>метапредметные</w:t>
      </w:r>
      <w:proofErr w:type="spellEnd"/>
      <w:r w:rsidRPr="0032448C">
        <w:rPr>
          <w:rFonts w:ascii="Times New Roman" w:eastAsia="Times New Roman" w:hAnsi="Times New Roman" w:cs="Times New Roman"/>
          <w:b/>
          <w:bCs/>
          <w:i/>
          <w:sz w:val="20"/>
          <w:szCs w:val="20"/>
        </w:rPr>
        <w:t xml:space="preserve"> результаты</w:t>
      </w:r>
      <w:r w:rsidRPr="0032448C">
        <w:rPr>
          <w:rFonts w:ascii="Times New Roman" w:eastAsia="Times New Roman" w:hAnsi="Times New Roman" w:cs="Times New Roman"/>
          <w:sz w:val="20"/>
          <w:szCs w:val="20"/>
        </w:rPr>
        <w:t xml:space="preserve"> освоения АООП НОО </w:t>
      </w:r>
      <w:r w:rsidR="00001401" w:rsidRPr="0032448C">
        <w:rPr>
          <w:rFonts w:ascii="Times New Roman" w:eastAsia="Times New Roman" w:hAnsi="Times New Roman" w:cs="Times New Roman"/>
          <w:sz w:val="20"/>
          <w:szCs w:val="20"/>
        </w:rPr>
        <w:t xml:space="preserve">должны </w:t>
      </w:r>
      <w:r w:rsidRPr="0032448C">
        <w:rPr>
          <w:rFonts w:ascii="Times New Roman" w:eastAsia="Times New Roman" w:hAnsi="Times New Roman" w:cs="Times New Roman"/>
          <w:sz w:val="20"/>
          <w:szCs w:val="20"/>
        </w:rPr>
        <w:t>отража</w:t>
      </w:r>
      <w:r w:rsidR="00001401" w:rsidRPr="0032448C">
        <w:rPr>
          <w:rFonts w:ascii="Times New Roman" w:eastAsia="Times New Roman" w:hAnsi="Times New Roman" w:cs="Times New Roman"/>
          <w:sz w:val="20"/>
          <w:szCs w:val="20"/>
        </w:rPr>
        <w:t>ть</w:t>
      </w:r>
      <w:r w:rsidRPr="0032448C">
        <w:rPr>
          <w:rFonts w:ascii="Times New Roman" w:eastAsia="Times New Roman" w:hAnsi="Times New Roman" w:cs="Times New Roman"/>
          <w:sz w:val="20"/>
          <w:szCs w:val="20"/>
        </w:rPr>
        <w:t>:</w:t>
      </w:r>
    </w:p>
    <w:p w:rsidR="00CB20A1" w:rsidRPr="0032448C" w:rsidRDefault="00CB20A1" w:rsidP="0032448C">
      <w:pPr>
        <w:spacing w:after="0" w:line="240" w:lineRule="auto"/>
        <w:ind w:firstLine="709"/>
        <w:jc w:val="both"/>
        <w:rPr>
          <w:rFonts w:ascii="Times New Roman" w:hAnsi="Times New Roman" w:cs="Times New Roman"/>
          <w:bCs/>
          <w:sz w:val="20"/>
          <w:szCs w:val="20"/>
        </w:rPr>
      </w:pPr>
      <w:r w:rsidRPr="0032448C">
        <w:rPr>
          <w:rFonts w:ascii="Times New Roman" w:hAnsi="Times New Roman" w:cs="Times New Roman"/>
          <w:bCs/>
          <w:sz w:val="20"/>
          <w:szCs w:val="20"/>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32448C" w:rsidRDefault="00CB20A1" w:rsidP="0032448C">
      <w:pPr>
        <w:pStyle w:val="ad"/>
        <w:spacing w:after="0" w:line="240" w:lineRule="auto"/>
        <w:ind w:firstLine="709"/>
        <w:jc w:val="both"/>
        <w:rPr>
          <w:rFonts w:ascii="Times New Roman" w:hAnsi="Times New Roman"/>
          <w:sz w:val="20"/>
          <w:szCs w:val="20"/>
        </w:rPr>
      </w:pPr>
      <w:r w:rsidRPr="0032448C">
        <w:rPr>
          <w:rFonts w:ascii="Times New Roman" w:hAnsi="Times New Roman"/>
          <w:sz w:val="20"/>
          <w:szCs w:val="20"/>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32448C" w:rsidRDefault="00CB20A1" w:rsidP="0032448C">
      <w:pPr>
        <w:pStyle w:val="ad"/>
        <w:spacing w:after="0" w:line="240" w:lineRule="auto"/>
        <w:ind w:firstLine="709"/>
        <w:jc w:val="both"/>
        <w:rPr>
          <w:rFonts w:ascii="Times New Roman" w:hAnsi="Times New Roman"/>
          <w:sz w:val="20"/>
          <w:szCs w:val="20"/>
        </w:rPr>
      </w:pPr>
      <w:r w:rsidRPr="0032448C">
        <w:rPr>
          <w:rFonts w:ascii="Times New Roman" w:hAnsi="Times New Roman"/>
          <w:sz w:val="20"/>
          <w:szCs w:val="20"/>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32448C" w:rsidRDefault="00CB20A1" w:rsidP="0032448C">
      <w:pPr>
        <w:pStyle w:val="ad"/>
        <w:spacing w:after="0" w:line="240" w:lineRule="auto"/>
        <w:ind w:firstLine="709"/>
        <w:jc w:val="both"/>
        <w:rPr>
          <w:rFonts w:ascii="Times New Roman" w:hAnsi="Times New Roman"/>
          <w:sz w:val="20"/>
          <w:szCs w:val="20"/>
        </w:rPr>
      </w:pPr>
      <w:r w:rsidRPr="0032448C">
        <w:rPr>
          <w:rFonts w:ascii="Times New Roman" w:hAnsi="Times New Roman"/>
          <w:sz w:val="20"/>
          <w:szCs w:val="20"/>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32448C" w:rsidRDefault="00CB20A1" w:rsidP="0032448C">
      <w:pPr>
        <w:spacing w:after="0" w:line="240" w:lineRule="auto"/>
        <w:ind w:firstLine="709"/>
        <w:jc w:val="both"/>
        <w:rPr>
          <w:rFonts w:ascii="Times New Roman" w:hAnsi="Times New Roman" w:cs="Times New Roman"/>
          <w:sz w:val="20"/>
          <w:szCs w:val="20"/>
        </w:rPr>
      </w:pPr>
      <w:proofErr w:type="gramStart"/>
      <w:r w:rsidRPr="0032448C">
        <w:rPr>
          <w:rFonts w:ascii="Times New Roman" w:hAnsi="Times New Roman" w:cs="Times New Roman"/>
          <w:bCs/>
          <w:sz w:val="20"/>
          <w:szCs w:val="20"/>
        </w:rPr>
        <w:t>5) </w:t>
      </w:r>
      <w:r w:rsidRPr="0032448C">
        <w:rPr>
          <w:rFonts w:ascii="Times New Roman" w:hAnsi="Times New Roman" w:cs="Times New Roman"/>
          <w:sz w:val="20"/>
          <w:szCs w:val="20"/>
        </w:rPr>
        <w:t xml:space="preserve">овладение навыками смыслового чтения </w:t>
      </w:r>
      <w:r w:rsidRPr="0032448C">
        <w:rPr>
          <w:rFonts w:ascii="Times New Roman" w:hAnsi="Times New Roman" w:cs="Times New Roman"/>
          <w:bCs/>
          <w:sz w:val="20"/>
          <w:szCs w:val="20"/>
        </w:rPr>
        <w:t>доступных по содержанию и объему художественных текстов и научно-популярных статей в соответствии с целями и задачами;</w:t>
      </w:r>
      <w:r w:rsidRPr="0032448C">
        <w:rPr>
          <w:rFonts w:ascii="Times New Roman" w:hAnsi="Times New Roman" w:cs="Times New Roman"/>
          <w:sz w:val="20"/>
          <w:szCs w:val="20"/>
        </w:rPr>
        <w:t xml:space="preserve">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CB20A1" w:rsidRPr="0032448C" w:rsidRDefault="00CB20A1"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bCs/>
          <w:sz w:val="20"/>
          <w:szCs w:val="20"/>
        </w:rPr>
        <w:lastRenderedPageBreak/>
        <w:t>6) </w:t>
      </w:r>
      <w:r w:rsidRPr="0032448C">
        <w:rPr>
          <w:rFonts w:ascii="Times New Roman" w:hAnsi="Times New Roman" w:cs="Times New Roman"/>
          <w:sz w:val="20"/>
          <w:szCs w:val="20"/>
        </w:rPr>
        <w:t xml:space="preserve">овладение логическими действиями сравнения, анализа, синтеза, обобщения, классификации </w:t>
      </w:r>
      <w:r w:rsidRPr="0032448C">
        <w:rPr>
          <w:rFonts w:ascii="Times New Roman" w:hAnsi="Times New Roman" w:cs="Times New Roman"/>
          <w:bCs/>
          <w:sz w:val="20"/>
          <w:szCs w:val="20"/>
        </w:rPr>
        <w:t>по родовидовым признакам</w:t>
      </w:r>
      <w:r w:rsidRPr="0032448C">
        <w:rPr>
          <w:rFonts w:ascii="Times New Roman" w:hAnsi="Times New Roman" w:cs="Times New Roman"/>
          <w:sz w:val="20"/>
          <w:szCs w:val="20"/>
        </w:rPr>
        <w:t xml:space="preserve">, установления аналогий и причинно-следственных связей, построения рассуждений, отнесения к известным понятиям </w:t>
      </w:r>
      <w:r w:rsidRPr="0032448C">
        <w:rPr>
          <w:rFonts w:ascii="Times New Roman" w:hAnsi="Times New Roman" w:cs="Times New Roman"/>
          <w:bCs/>
          <w:sz w:val="20"/>
          <w:szCs w:val="20"/>
        </w:rPr>
        <w:t>на уровне, соответствующем индивидуальным возможностям</w:t>
      </w:r>
      <w:r w:rsidRPr="0032448C">
        <w:rPr>
          <w:rFonts w:ascii="Times New Roman" w:hAnsi="Times New Roman" w:cs="Times New Roman"/>
          <w:sz w:val="20"/>
          <w:szCs w:val="20"/>
        </w:rPr>
        <w:t>;</w:t>
      </w:r>
    </w:p>
    <w:p w:rsidR="00CB20A1" w:rsidRPr="0032448C" w:rsidRDefault="00CB20A1" w:rsidP="0032448C">
      <w:pPr>
        <w:pStyle w:val="ad"/>
        <w:spacing w:after="0" w:line="240" w:lineRule="auto"/>
        <w:ind w:firstLine="709"/>
        <w:jc w:val="both"/>
        <w:rPr>
          <w:rFonts w:ascii="Times New Roman" w:hAnsi="Times New Roman"/>
          <w:sz w:val="20"/>
          <w:szCs w:val="20"/>
        </w:rPr>
      </w:pPr>
      <w:r w:rsidRPr="0032448C">
        <w:rPr>
          <w:rFonts w:ascii="Times New Roman" w:hAnsi="Times New Roman"/>
          <w:sz w:val="20"/>
          <w:szCs w:val="20"/>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32448C" w:rsidRDefault="00CB20A1" w:rsidP="0032448C">
      <w:pPr>
        <w:pStyle w:val="ad"/>
        <w:spacing w:after="0" w:line="240" w:lineRule="auto"/>
        <w:ind w:firstLine="709"/>
        <w:jc w:val="both"/>
        <w:rPr>
          <w:rFonts w:ascii="Times New Roman" w:hAnsi="Times New Roman"/>
          <w:sz w:val="20"/>
          <w:szCs w:val="20"/>
        </w:rPr>
      </w:pPr>
      <w:r w:rsidRPr="0032448C">
        <w:rPr>
          <w:rFonts w:ascii="Times New Roman" w:hAnsi="Times New Roman"/>
          <w:sz w:val="20"/>
          <w:szCs w:val="20"/>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32448C" w:rsidRDefault="00CB20A1" w:rsidP="0032448C">
      <w:pPr>
        <w:pStyle w:val="ad"/>
        <w:spacing w:after="0" w:line="240" w:lineRule="auto"/>
        <w:ind w:firstLine="709"/>
        <w:jc w:val="both"/>
        <w:rPr>
          <w:rFonts w:ascii="Times New Roman" w:hAnsi="Times New Roman"/>
          <w:sz w:val="20"/>
          <w:szCs w:val="20"/>
        </w:rPr>
      </w:pPr>
      <w:r w:rsidRPr="0032448C">
        <w:rPr>
          <w:rFonts w:ascii="Times New Roman" w:hAnsi="Times New Roman"/>
          <w:sz w:val="20"/>
          <w:szCs w:val="20"/>
        </w:rPr>
        <w:t>9) готовность конструктивно разрешать конфликты посредством учета интересов сторон и сотрудничества;</w:t>
      </w:r>
    </w:p>
    <w:p w:rsidR="00CB20A1" w:rsidRPr="0032448C" w:rsidRDefault="00CB20A1" w:rsidP="0032448C">
      <w:pPr>
        <w:pStyle w:val="ad"/>
        <w:spacing w:after="0" w:line="240" w:lineRule="auto"/>
        <w:ind w:firstLine="709"/>
        <w:jc w:val="both"/>
        <w:rPr>
          <w:rFonts w:ascii="Times New Roman" w:hAnsi="Times New Roman"/>
          <w:sz w:val="20"/>
          <w:szCs w:val="20"/>
        </w:rPr>
      </w:pPr>
      <w:r w:rsidRPr="0032448C">
        <w:rPr>
          <w:rFonts w:ascii="Times New Roman" w:hAnsi="Times New Roman"/>
          <w:sz w:val="20"/>
          <w:szCs w:val="20"/>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32448C" w:rsidRDefault="00CB20A1"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bCs/>
          <w:sz w:val="20"/>
          <w:szCs w:val="20"/>
        </w:rPr>
        <w:t xml:space="preserve">11) овладение некоторыми базовыми предметными и </w:t>
      </w:r>
      <w:proofErr w:type="spellStart"/>
      <w:r w:rsidRPr="0032448C">
        <w:rPr>
          <w:rFonts w:ascii="Times New Roman" w:hAnsi="Times New Roman" w:cs="Times New Roman"/>
          <w:bCs/>
          <w:sz w:val="20"/>
          <w:szCs w:val="20"/>
        </w:rPr>
        <w:t>межпредметными</w:t>
      </w:r>
      <w:proofErr w:type="spellEnd"/>
      <w:r w:rsidRPr="0032448C">
        <w:rPr>
          <w:rFonts w:ascii="Times New Roman" w:hAnsi="Times New Roman" w:cs="Times New Roman"/>
          <w:bCs/>
          <w:sz w:val="20"/>
          <w:szCs w:val="20"/>
        </w:rPr>
        <w:t xml:space="preserve"> понятиями, отражающими доступные существенные связи и отношения между объектами и процессами.</w:t>
      </w:r>
    </w:p>
    <w:p w:rsidR="00CB20A1" w:rsidRPr="0032448C" w:rsidRDefault="00CB20A1" w:rsidP="0032448C">
      <w:pPr>
        <w:spacing w:after="0" w:line="240" w:lineRule="auto"/>
        <w:ind w:firstLine="709"/>
        <w:jc w:val="both"/>
        <w:rPr>
          <w:rFonts w:ascii="Times New Roman" w:hAnsi="Times New Roman" w:cs="Times New Roman"/>
          <w:bCs/>
          <w:color w:val="000000"/>
          <w:kern w:val="28"/>
          <w:sz w:val="20"/>
          <w:szCs w:val="20"/>
        </w:rPr>
      </w:pPr>
      <w:r w:rsidRPr="0032448C">
        <w:rPr>
          <w:rFonts w:ascii="Times New Roman" w:hAnsi="Times New Roman" w:cs="Times New Roman"/>
          <w:b/>
          <w:bCs/>
          <w:i/>
          <w:color w:val="000000"/>
          <w:kern w:val="28"/>
          <w:sz w:val="20"/>
          <w:szCs w:val="20"/>
        </w:rPr>
        <w:t>Предметные результаты</w:t>
      </w:r>
      <w:r w:rsidRPr="0032448C">
        <w:rPr>
          <w:rFonts w:ascii="Times New Roman" w:hAnsi="Times New Roman" w:cs="Times New Roman"/>
          <w:bCs/>
          <w:color w:val="000000"/>
          <w:kern w:val="28"/>
          <w:sz w:val="20"/>
          <w:szCs w:val="20"/>
        </w:rPr>
        <w:t xml:space="preserve"> освоения АООП НОО с учетом специфики содержания предметных областей включают </w:t>
      </w:r>
      <w:r w:rsidR="004B5FE0" w:rsidRPr="0032448C">
        <w:rPr>
          <w:rFonts w:ascii="Times New Roman" w:hAnsi="Times New Roman" w:cs="Times New Roman"/>
          <w:color w:val="auto"/>
          <w:sz w:val="20"/>
          <w:szCs w:val="20"/>
        </w:rPr>
        <w:t xml:space="preserve">освоенные </w:t>
      </w:r>
      <w:proofErr w:type="gramStart"/>
      <w:r w:rsidR="004B5FE0" w:rsidRPr="0032448C">
        <w:rPr>
          <w:rFonts w:ascii="Times New Roman" w:hAnsi="Times New Roman" w:cs="Times New Roman"/>
          <w:color w:val="auto"/>
          <w:sz w:val="20"/>
          <w:szCs w:val="20"/>
        </w:rPr>
        <w:t>обучающимися</w:t>
      </w:r>
      <w:proofErr w:type="gramEnd"/>
      <w:r w:rsidR="004B5FE0" w:rsidRPr="0032448C">
        <w:rPr>
          <w:rFonts w:ascii="Times New Roman" w:hAnsi="Times New Roman" w:cs="Times New Roman"/>
          <w:color w:val="auto"/>
          <w:sz w:val="20"/>
          <w:szCs w:val="20"/>
        </w:rPr>
        <w:t xml:space="preserve"> знания и умения, специфичные для каждой предметной области, готовность их применения</w:t>
      </w:r>
      <w:r w:rsidRPr="0032448C">
        <w:rPr>
          <w:rFonts w:ascii="Times New Roman" w:hAnsi="Times New Roman" w:cs="Times New Roman"/>
          <w:bCs/>
          <w:color w:val="000000"/>
          <w:kern w:val="28"/>
          <w:sz w:val="20"/>
          <w:szCs w:val="20"/>
        </w:rPr>
        <w:t>.</w:t>
      </w:r>
    </w:p>
    <w:p w:rsidR="00CB20A1" w:rsidRPr="0032448C" w:rsidRDefault="00CB20A1" w:rsidP="0032448C">
      <w:pPr>
        <w:spacing w:after="0" w:line="240" w:lineRule="auto"/>
        <w:ind w:firstLine="709"/>
        <w:jc w:val="both"/>
        <w:rPr>
          <w:rFonts w:ascii="Times New Roman" w:hAnsi="Times New Roman" w:cs="Times New Roman"/>
          <w:bCs/>
          <w:color w:val="000000"/>
          <w:kern w:val="28"/>
          <w:sz w:val="20"/>
          <w:szCs w:val="20"/>
        </w:rPr>
      </w:pPr>
      <w:r w:rsidRPr="0032448C">
        <w:rPr>
          <w:rFonts w:ascii="Times New Roman" w:eastAsia="Times New Roman" w:hAnsi="Times New Roman" w:cs="Times New Roman"/>
          <w:bCs/>
          <w:sz w:val="20"/>
          <w:szCs w:val="20"/>
        </w:rPr>
        <w:t xml:space="preserve">С учетом </w:t>
      </w:r>
      <w:r w:rsidRPr="0032448C">
        <w:rPr>
          <w:rFonts w:ascii="Times New Roman" w:hAnsi="Times New Roman" w:cs="Times New Roman"/>
          <w:sz w:val="20"/>
          <w:szCs w:val="20"/>
        </w:rPr>
        <w:t xml:space="preserve">индивидуальных возможностей и особых образовательных </w:t>
      </w:r>
      <w:proofErr w:type="gramStart"/>
      <w:r w:rsidRPr="0032448C">
        <w:rPr>
          <w:rFonts w:ascii="Times New Roman" w:hAnsi="Times New Roman" w:cs="Times New Roman"/>
          <w:sz w:val="20"/>
          <w:szCs w:val="20"/>
        </w:rPr>
        <w:t>потребностей</w:t>
      </w:r>
      <w:proofErr w:type="gramEnd"/>
      <w:r w:rsidRPr="0032448C">
        <w:rPr>
          <w:rFonts w:ascii="Times New Roman" w:hAnsi="Times New Roman" w:cs="Times New Roman"/>
          <w:sz w:val="20"/>
          <w:szCs w:val="20"/>
        </w:rPr>
        <w:t xml:space="preserve"> обучающихся с ЗПР </w:t>
      </w:r>
      <w:r w:rsidRPr="0032448C">
        <w:rPr>
          <w:rFonts w:ascii="Times New Roman" w:hAnsi="Times New Roman" w:cs="Times New Roman"/>
          <w:b/>
          <w:i/>
          <w:sz w:val="20"/>
          <w:szCs w:val="20"/>
        </w:rPr>
        <w:t>предметные результаты</w:t>
      </w:r>
      <w:r w:rsidRPr="0032448C">
        <w:rPr>
          <w:rFonts w:ascii="Times New Roman" w:hAnsi="Times New Roman" w:cs="Times New Roman"/>
          <w:sz w:val="20"/>
          <w:szCs w:val="20"/>
        </w:rPr>
        <w:t xml:space="preserve"> </w:t>
      </w:r>
      <w:r w:rsidR="00001401" w:rsidRPr="0032448C">
        <w:rPr>
          <w:rFonts w:ascii="Times New Roman" w:hAnsi="Times New Roman" w:cs="Times New Roman"/>
          <w:sz w:val="20"/>
          <w:szCs w:val="20"/>
        </w:rPr>
        <w:t xml:space="preserve">должны </w:t>
      </w:r>
      <w:r w:rsidRPr="0032448C">
        <w:rPr>
          <w:rFonts w:ascii="Times New Roman" w:hAnsi="Times New Roman" w:cs="Times New Roman"/>
          <w:sz w:val="20"/>
          <w:szCs w:val="20"/>
        </w:rPr>
        <w:t>отража</w:t>
      </w:r>
      <w:r w:rsidR="00001401" w:rsidRPr="0032448C">
        <w:rPr>
          <w:rFonts w:ascii="Times New Roman" w:hAnsi="Times New Roman" w:cs="Times New Roman"/>
          <w:sz w:val="20"/>
          <w:szCs w:val="20"/>
        </w:rPr>
        <w:t>ть</w:t>
      </w:r>
      <w:r w:rsidRPr="0032448C">
        <w:rPr>
          <w:rFonts w:ascii="Times New Roman" w:hAnsi="Times New Roman" w:cs="Times New Roman"/>
          <w:sz w:val="20"/>
          <w:szCs w:val="20"/>
        </w:rPr>
        <w:t>:</w:t>
      </w:r>
    </w:p>
    <w:p w:rsidR="00CB20A1" w:rsidRPr="0032448C" w:rsidRDefault="00CB20A1" w:rsidP="0032448C">
      <w:pPr>
        <w:autoSpaceDE w:val="0"/>
        <w:spacing w:after="0" w:line="240" w:lineRule="auto"/>
        <w:ind w:firstLine="720"/>
        <w:jc w:val="both"/>
        <w:rPr>
          <w:rFonts w:ascii="Times New Roman" w:hAnsi="Times New Roman" w:cs="Times New Roman"/>
          <w:b/>
          <w:bCs/>
          <w:color w:val="000000"/>
          <w:sz w:val="20"/>
          <w:szCs w:val="20"/>
        </w:rPr>
      </w:pPr>
      <w:r w:rsidRPr="0032448C">
        <w:rPr>
          <w:rFonts w:ascii="Times New Roman" w:hAnsi="Times New Roman" w:cs="Times New Roman"/>
          <w:b/>
          <w:bCs/>
          <w:color w:val="000000"/>
          <w:sz w:val="20"/>
          <w:szCs w:val="20"/>
        </w:rPr>
        <w:t>Филология</w:t>
      </w:r>
    </w:p>
    <w:p w:rsidR="00CB20A1" w:rsidRPr="0032448C" w:rsidRDefault="00CB20A1" w:rsidP="0032448C">
      <w:pPr>
        <w:autoSpaceDE w:val="0"/>
        <w:spacing w:after="0" w:line="240" w:lineRule="auto"/>
        <w:ind w:firstLine="720"/>
        <w:rPr>
          <w:rFonts w:ascii="Times New Roman" w:hAnsi="Times New Roman" w:cs="Times New Roman"/>
          <w:b/>
          <w:bCs/>
          <w:i/>
          <w:color w:val="000000"/>
          <w:sz w:val="20"/>
          <w:szCs w:val="20"/>
        </w:rPr>
      </w:pPr>
      <w:r w:rsidRPr="0032448C">
        <w:rPr>
          <w:rFonts w:ascii="Times New Roman" w:hAnsi="Times New Roman" w:cs="Times New Roman"/>
          <w:b/>
          <w:bCs/>
          <w:i/>
          <w:color w:val="000000"/>
          <w:sz w:val="20"/>
          <w:szCs w:val="20"/>
        </w:rPr>
        <w:t>Русский язык. Родной язык:</w:t>
      </w:r>
    </w:p>
    <w:p w:rsidR="00CB20A1" w:rsidRPr="0032448C" w:rsidRDefault="00CB20A1" w:rsidP="0032448C">
      <w:pPr>
        <w:numPr>
          <w:ilvl w:val="0"/>
          <w:numId w:val="12"/>
        </w:numPr>
        <w:autoSpaceDE w:val="0"/>
        <w:spacing w:after="0" w:line="240" w:lineRule="auto"/>
        <w:ind w:firstLine="720"/>
        <w:jc w:val="both"/>
        <w:rPr>
          <w:rFonts w:ascii="Times New Roman" w:hAnsi="Times New Roman" w:cs="Times New Roman"/>
          <w:bCs/>
          <w:color w:val="000000"/>
          <w:sz w:val="20"/>
          <w:szCs w:val="20"/>
        </w:rPr>
      </w:pPr>
      <w:r w:rsidRPr="0032448C">
        <w:rPr>
          <w:rFonts w:ascii="Times New Roman" w:hAnsi="Times New Roman" w:cs="Times New Roman"/>
          <w:bCs/>
          <w:color w:val="000000"/>
          <w:sz w:val="20"/>
          <w:szCs w:val="20"/>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32448C" w:rsidRDefault="00CB20A1" w:rsidP="0032448C">
      <w:pPr>
        <w:pStyle w:val="af2"/>
        <w:numPr>
          <w:ilvl w:val="0"/>
          <w:numId w:val="12"/>
        </w:numPr>
        <w:suppressAutoHyphens/>
        <w:spacing w:line="240" w:lineRule="auto"/>
        <w:ind w:firstLine="720"/>
        <w:contextualSpacing w:val="0"/>
        <w:jc w:val="both"/>
        <w:rPr>
          <w:bCs/>
          <w:caps w:val="0"/>
          <w:color w:val="000000"/>
          <w:sz w:val="20"/>
          <w:szCs w:val="20"/>
        </w:rPr>
      </w:pPr>
      <w:r w:rsidRPr="0032448C">
        <w:rPr>
          <w:bCs/>
          <w:caps w:val="0"/>
          <w:color w:val="000000"/>
          <w:sz w:val="20"/>
          <w:szCs w:val="20"/>
        </w:rPr>
        <w:t>формирование интереса к изучению родного (русского) языка;</w:t>
      </w:r>
    </w:p>
    <w:p w:rsidR="00CB20A1" w:rsidRPr="0032448C" w:rsidRDefault="00CB20A1" w:rsidP="0032448C">
      <w:pPr>
        <w:numPr>
          <w:ilvl w:val="0"/>
          <w:numId w:val="12"/>
        </w:numPr>
        <w:autoSpaceDE w:val="0"/>
        <w:spacing w:after="0" w:line="240" w:lineRule="auto"/>
        <w:ind w:firstLine="720"/>
        <w:jc w:val="both"/>
        <w:rPr>
          <w:rFonts w:ascii="Times New Roman" w:hAnsi="Times New Roman" w:cs="Times New Roman"/>
          <w:bCs/>
          <w:color w:val="000000"/>
          <w:sz w:val="20"/>
          <w:szCs w:val="20"/>
        </w:rPr>
      </w:pPr>
      <w:r w:rsidRPr="0032448C">
        <w:rPr>
          <w:rFonts w:ascii="Times New Roman" w:hAnsi="Times New Roman" w:cs="Times New Roman"/>
          <w:bCs/>
          <w:color w:val="000000"/>
          <w:sz w:val="20"/>
          <w:szCs w:val="20"/>
        </w:rPr>
        <w:t xml:space="preserve">овладение первоначальными представлениями о правилах речевого этикета; </w:t>
      </w:r>
    </w:p>
    <w:p w:rsidR="00CB20A1" w:rsidRPr="0032448C" w:rsidRDefault="00CB20A1" w:rsidP="0032448C">
      <w:pPr>
        <w:pStyle w:val="af2"/>
        <w:numPr>
          <w:ilvl w:val="0"/>
          <w:numId w:val="12"/>
        </w:numPr>
        <w:suppressAutoHyphens/>
        <w:spacing w:line="240" w:lineRule="auto"/>
        <w:ind w:firstLine="720"/>
        <w:contextualSpacing w:val="0"/>
        <w:jc w:val="both"/>
        <w:rPr>
          <w:bCs/>
          <w:caps w:val="0"/>
          <w:color w:val="000000"/>
          <w:sz w:val="20"/>
          <w:szCs w:val="20"/>
        </w:rPr>
      </w:pPr>
      <w:r w:rsidRPr="0032448C">
        <w:rPr>
          <w:bCs/>
          <w:caps w:val="0"/>
          <w:color w:val="000000"/>
          <w:sz w:val="20"/>
          <w:szCs w:val="20"/>
        </w:rPr>
        <w:t>овладение основами грамотного письма;</w:t>
      </w:r>
    </w:p>
    <w:p w:rsidR="00CB20A1" w:rsidRPr="0032448C" w:rsidRDefault="00CB20A1" w:rsidP="0032448C">
      <w:pPr>
        <w:pStyle w:val="af2"/>
        <w:numPr>
          <w:ilvl w:val="0"/>
          <w:numId w:val="12"/>
        </w:numPr>
        <w:suppressAutoHyphens/>
        <w:spacing w:line="240" w:lineRule="auto"/>
        <w:ind w:firstLine="720"/>
        <w:contextualSpacing w:val="0"/>
        <w:jc w:val="both"/>
        <w:rPr>
          <w:bCs/>
          <w:caps w:val="0"/>
          <w:color w:val="000000"/>
          <w:sz w:val="20"/>
          <w:szCs w:val="20"/>
        </w:rPr>
      </w:pPr>
      <w:r w:rsidRPr="0032448C">
        <w:rPr>
          <w:bCs/>
          <w:caps w:val="0"/>
          <w:color w:val="000000"/>
          <w:sz w:val="20"/>
          <w:szCs w:val="20"/>
        </w:rPr>
        <w:t>овладение обучающимися коммуникативно-речевыми умениями, необходимыми для совершенствования их речевой практики;</w:t>
      </w:r>
    </w:p>
    <w:p w:rsidR="00CB20A1" w:rsidRPr="0032448C" w:rsidRDefault="00CB20A1" w:rsidP="0032448C">
      <w:pPr>
        <w:numPr>
          <w:ilvl w:val="0"/>
          <w:numId w:val="12"/>
        </w:numPr>
        <w:autoSpaceDE w:val="0"/>
        <w:spacing w:after="0" w:line="240" w:lineRule="auto"/>
        <w:ind w:firstLine="720"/>
        <w:jc w:val="both"/>
        <w:rPr>
          <w:rFonts w:ascii="Times New Roman" w:hAnsi="Times New Roman" w:cs="Times New Roman"/>
          <w:bCs/>
          <w:color w:val="000000"/>
          <w:sz w:val="20"/>
          <w:szCs w:val="20"/>
        </w:rPr>
      </w:pPr>
      <w:r w:rsidRPr="0032448C">
        <w:rPr>
          <w:rFonts w:ascii="Times New Roman" w:hAnsi="Times New Roman" w:cs="Times New Roman"/>
          <w:bCs/>
          <w:color w:val="000000"/>
          <w:sz w:val="20"/>
          <w:szCs w:val="20"/>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32448C" w:rsidRDefault="00CB20A1" w:rsidP="0032448C">
      <w:pPr>
        <w:pStyle w:val="af2"/>
        <w:numPr>
          <w:ilvl w:val="0"/>
          <w:numId w:val="12"/>
        </w:numPr>
        <w:suppressAutoHyphens/>
        <w:spacing w:line="240" w:lineRule="auto"/>
        <w:ind w:firstLine="709"/>
        <w:contextualSpacing w:val="0"/>
        <w:jc w:val="both"/>
        <w:rPr>
          <w:bCs/>
          <w:caps w:val="0"/>
          <w:color w:val="000000"/>
          <w:sz w:val="20"/>
          <w:szCs w:val="20"/>
        </w:rPr>
      </w:pPr>
      <w:r w:rsidRPr="0032448C">
        <w:rPr>
          <w:bCs/>
          <w:caps w:val="0"/>
          <w:color w:val="000000"/>
          <w:sz w:val="20"/>
          <w:szCs w:val="20"/>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32448C" w:rsidRDefault="00CB20A1" w:rsidP="0032448C">
      <w:pPr>
        <w:tabs>
          <w:tab w:val="left" w:pos="1080"/>
        </w:tabs>
        <w:autoSpaceDE w:val="0"/>
        <w:spacing w:after="0" w:line="240" w:lineRule="auto"/>
        <w:ind w:firstLine="720"/>
        <w:jc w:val="both"/>
        <w:rPr>
          <w:rFonts w:ascii="Times New Roman" w:hAnsi="Times New Roman" w:cs="Times New Roman"/>
          <w:b/>
          <w:bCs/>
          <w:i/>
          <w:color w:val="000000"/>
          <w:sz w:val="20"/>
          <w:szCs w:val="20"/>
        </w:rPr>
      </w:pPr>
      <w:r w:rsidRPr="0032448C">
        <w:rPr>
          <w:rFonts w:ascii="Times New Roman" w:hAnsi="Times New Roman" w:cs="Times New Roman"/>
          <w:b/>
          <w:bCs/>
          <w:i/>
          <w:color w:val="000000"/>
          <w:sz w:val="20"/>
          <w:szCs w:val="20"/>
        </w:rPr>
        <w:t>Литературное чтение. Литературное чтение на родном языке:</w:t>
      </w:r>
    </w:p>
    <w:p w:rsidR="00CB20A1" w:rsidRPr="0032448C" w:rsidRDefault="00CB20A1" w:rsidP="0032448C">
      <w:pPr>
        <w:pStyle w:val="af2"/>
        <w:numPr>
          <w:ilvl w:val="0"/>
          <w:numId w:val="15"/>
        </w:numPr>
        <w:suppressAutoHyphens/>
        <w:spacing w:line="240" w:lineRule="auto"/>
        <w:ind w:firstLine="709"/>
        <w:contextualSpacing w:val="0"/>
        <w:jc w:val="both"/>
        <w:rPr>
          <w:bCs/>
          <w:caps w:val="0"/>
          <w:color w:val="000000"/>
          <w:sz w:val="20"/>
          <w:szCs w:val="20"/>
        </w:rPr>
      </w:pPr>
      <w:r w:rsidRPr="0032448C">
        <w:rPr>
          <w:bCs/>
          <w:caps w:val="0"/>
          <w:color w:val="000000"/>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32448C" w:rsidRDefault="00CB20A1" w:rsidP="0032448C">
      <w:pPr>
        <w:pStyle w:val="af2"/>
        <w:numPr>
          <w:ilvl w:val="0"/>
          <w:numId w:val="15"/>
        </w:numPr>
        <w:suppressAutoHyphens/>
        <w:spacing w:line="240" w:lineRule="auto"/>
        <w:ind w:firstLine="709"/>
        <w:contextualSpacing w:val="0"/>
        <w:jc w:val="both"/>
        <w:rPr>
          <w:bCs/>
          <w:caps w:val="0"/>
          <w:color w:val="000000"/>
          <w:sz w:val="20"/>
          <w:szCs w:val="20"/>
        </w:rPr>
      </w:pPr>
      <w:r w:rsidRPr="0032448C">
        <w:rPr>
          <w:bCs/>
          <w:caps w:val="0"/>
          <w:color w:val="000000"/>
          <w:sz w:val="20"/>
          <w:szCs w:val="20"/>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32448C">
        <w:rPr>
          <w:bCs/>
          <w:caps w:val="0"/>
          <w:color w:val="000000"/>
          <w:sz w:val="20"/>
          <w:szCs w:val="20"/>
        </w:rPr>
        <w:t>обучения</w:t>
      </w:r>
      <w:proofErr w:type="gramEnd"/>
      <w:r w:rsidRPr="0032448C">
        <w:rPr>
          <w:bCs/>
          <w:caps w:val="0"/>
          <w:color w:val="000000"/>
          <w:sz w:val="20"/>
          <w:szCs w:val="20"/>
        </w:rPr>
        <w:t xml:space="preserve"> по всем учебным предметам; </w:t>
      </w:r>
    </w:p>
    <w:p w:rsidR="00CB20A1" w:rsidRPr="0032448C" w:rsidRDefault="00CB20A1" w:rsidP="0032448C">
      <w:pPr>
        <w:pStyle w:val="af2"/>
        <w:numPr>
          <w:ilvl w:val="0"/>
          <w:numId w:val="15"/>
        </w:numPr>
        <w:suppressAutoHyphens/>
        <w:spacing w:line="240" w:lineRule="auto"/>
        <w:ind w:firstLine="709"/>
        <w:contextualSpacing w:val="0"/>
        <w:jc w:val="both"/>
        <w:rPr>
          <w:bCs/>
          <w:caps w:val="0"/>
          <w:color w:val="000000"/>
          <w:sz w:val="20"/>
          <w:szCs w:val="20"/>
        </w:rPr>
      </w:pPr>
      <w:r w:rsidRPr="0032448C">
        <w:rPr>
          <w:bCs/>
          <w:caps w:val="0"/>
          <w:color w:val="000000"/>
          <w:sz w:val="20"/>
          <w:szCs w:val="20"/>
        </w:rPr>
        <w:t>осознанное, правильное, плавное чтение вслух целыми словами с использованием некоторых средств устной выразительности речи;</w:t>
      </w:r>
    </w:p>
    <w:p w:rsidR="00CB20A1" w:rsidRPr="0032448C" w:rsidRDefault="00CB20A1" w:rsidP="0032448C">
      <w:pPr>
        <w:pStyle w:val="af2"/>
        <w:numPr>
          <w:ilvl w:val="0"/>
          <w:numId w:val="15"/>
        </w:numPr>
        <w:suppressAutoHyphens/>
        <w:spacing w:line="240" w:lineRule="auto"/>
        <w:ind w:firstLine="709"/>
        <w:contextualSpacing w:val="0"/>
        <w:jc w:val="both"/>
        <w:rPr>
          <w:bCs/>
          <w:caps w:val="0"/>
          <w:color w:val="000000"/>
          <w:sz w:val="20"/>
          <w:szCs w:val="20"/>
        </w:rPr>
      </w:pPr>
      <w:r w:rsidRPr="0032448C">
        <w:rPr>
          <w:bCs/>
          <w:caps w:val="0"/>
          <w:color w:val="000000"/>
          <w:sz w:val="20"/>
          <w:szCs w:val="20"/>
        </w:rPr>
        <w:t xml:space="preserve">понимание роли чтения, использование разных видов чтения; </w:t>
      </w:r>
    </w:p>
    <w:p w:rsidR="00CB20A1" w:rsidRPr="0032448C" w:rsidRDefault="00CB20A1" w:rsidP="0032448C">
      <w:pPr>
        <w:pStyle w:val="af2"/>
        <w:numPr>
          <w:ilvl w:val="0"/>
          <w:numId w:val="15"/>
        </w:numPr>
        <w:suppressAutoHyphens/>
        <w:spacing w:line="240" w:lineRule="auto"/>
        <w:ind w:firstLine="709"/>
        <w:contextualSpacing w:val="0"/>
        <w:jc w:val="both"/>
        <w:rPr>
          <w:bCs/>
          <w:caps w:val="0"/>
          <w:color w:val="000000"/>
          <w:sz w:val="20"/>
          <w:szCs w:val="20"/>
        </w:rPr>
      </w:pPr>
      <w:r w:rsidRPr="0032448C">
        <w:rPr>
          <w:bCs/>
          <w:caps w:val="0"/>
          <w:color w:val="000000"/>
          <w:sz w:val="20"/>
          <w:szCs w:val="20"/>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32448C">
        <w:rPr>
          <w:bCs/>
          <w:caps w:val="0"/>
          <w:color w:val="000000"/>
          <w:sz w:val="20"/>
          <w:szCs w:val="20"/>
        </w:rPr>
        <w:t>высказывать отношение</w:t>
      </w:r>
      <w:proofErr w:type="gramEnd"/>
      <w:r w:rsidRPr="0032448C">
        <w:rPr>
          <w:bCs/>
          <w:caps w:val="0"/>
          <w:color w:val="000000"/>
          <w:sz w:val="20"/>
          <w:szCs w:val="20"/>
        </w:rPr>
        <w:t xml:space="preserve"> к поступкам героев, оценивать поступки героев и мотивы поступков с учетом принятых в обществе норм и правил;</w:t>
      </w:r>
    </w:p>
    <w:p w:rsidR="00CB20A1" w:rsidRPr="0032448C" w:rsidRDefault="00CB20A1" w:rsidP="0032448C">
      <w:pPr>
        <w:pStyle w:val="af2"/>
        <w:numPr>
          <w:ilvl w:val="0"/>
          <w:numId w:val="15"/>
        </w:numPr>
        <w:suppressAutoHyphens/>
        <w:spacing w:line="240" w:lineRule="auto"/>
        <w:ind w:firstLine="709"/>
        <w:contextualSpacing w:val="0"/>
        <w:jc w:val="both"/>
        <w:rPr>
          <w:bCs/>
          <w:caps w:val="0"/>
          <w:color w:val="000000"/>
          <w:sz w:val="20"/>
          <w:szCs w:val="20"/>
        </w:rPr>
      </w:pPr>
      <w:r w:rsidRPr="0032448C">
        <w:rPr>
          <w:bCs/>
          <w:caps w:val="0"/>
          <w:color w:val="000000"/>
          <w:sz w:val="20"/>
          <w:szCs w:val="20"/>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32448C" w:rsidRDefault="00CB20A1" w:rsidP="0032448C">
      <w:pPr>
        <w:pStyle w:val="af2"/>
        <w:numPr>
          <w:ilvl w:val="0"/>
          <w:numId w:val="15"/>
        </w:numPr>
        <w:suppressAutoHyphens/>
        <w:spacing w:line="240" w:lineRule="auto"/>
        <w:ind w:firstLine="709"/>
        <w:contextualSpacing w:val="0"/>
        <w:jc w:val="both"/>
        <w:rPr>
          <w:bCs/>
          <w:caps w:val="0"/>
          <w:color w:val="000000"/>
          <w:sz w:val="20"/>
          <w:szCs w:val="20"/>
        </w:rPr>
      </w:pPr>
      <w:r w:rsidRPr="0032448C">
        <w:rPr>
          <w:bCs/>
          <w:caps w:val="0"/>
          <w:color w:val="000000"/>
          <w:sz w:val="20"/>
          <w:szCs w:val="20"/>
        </w:rPr>
        <w:t xml:space="preserve">формирование потребности в систематическом чтении; </w:t>
      </w:r>
    </w:p>
    <w:p w:rsidR="00CB20A1" w:rsidRPr="0032448C" w:rsidRDefault="00CB20A1" w:rsidP="0032448C">
      <w:pPr>
        <w:pStyle w:val="af2"/>
        <w:numPr>
          <w:ilvl w:val="0"/>
          <w:numId w:val="15"/>
        </w:numPr>
        <w:suppressAutoHyphens/>
        <w:spacing w:line="240" w:lineRule="auto"/>
        <w:ind w:firstLine="709"/>
        <w:contextualSpacing w:val="0"/>
        <w:jc w:val="both"/>
        <w:rPr>
          <w:bCs/>
          <w:caps w:val="0"/>
          <w:color w:val="000000"/>
          <w:sz w:val="20"/>
          <w:szCs w:val="20"/>
        </w:rPr>
      </w:pPr>
      <w:r w:rsidRPr="0032448C">
        <w:rPr>
          <w:bCs/>
          <w:caps w:val="0"/>
          <w:color w:val="000000"/>
          <w:sz w:val="20"/>
          <w:szCs w:val="20"/>
        </w:rPr>
        <w:t xml:space="preserve">выбор с помощью взрослого интересующей литературы. </w:t>
      </w:r>
    </w:p>
    <w:p w:rsidR="00CB20A1" w:rsidRPr="0032448C" w:rsidRDefault="00CB20A1" w:rsidP="0032448C">
      <w:pPr>
        <w:autoSpaceDE w:val="0"/>
        <w:spacing w:after="0" w:line="240" w:lineRule="auto"/>
        <w:ind w:firstLine="720"/>
        <w:jc w:val="both"/>
        <w:rPr>
          <w:rFonts w:ascii="Times New Roman" w:hAnsi="Times New Roman" w:cs="Times New Roman"/>
          <w:b/>
          <w:bCs/>
          <w:i/>
          <w:color w:val="000000"/>
          <w:spacing w:val="-15"/>
          <w:sz w:val="20"/>
          <w:szCs w:val="20"/>
        </w:rPr>
      </w:pPr>
      <w:r w:rsidRPr="0032448C">
        <w:rPr>
          <w:rFonts w:ascii="Times New Roman" w:hAnsi="Times New Roman" w:cs="Times New Roman"/>
          <w:b/>
          <w:bCs/>
          <w:i/>
          <w:color w:val="000000"/>
          <w:spacing w:val="-15"/>
          <w:sz w:val="20"/>
          <w:szCs w:val="20"/>
        </w:rPr>
        <w:t>Иностранный язык:</w:t>
      </w:r>
    </w:p>
    <w:p w:rsidR="00CB20A1" w:rsidRPr="0032448C" w:rsidRDefault="00CB20A1" w:rsidP="0032448C">
      <w:pPr>
        <w:numPr>
          <w:ilvl w:val="0"/>
          <w:numId w:val="18"/>
        </w:numPr>
        <w:spacing w:after="0" w:line="240" w:lineRule="auto"/>
        <w:ind w:left="0" w:firstLine="709"/>
        <w:jc w:val="both"/>
        <w:rPr>
          <w:rFonts w:ascii="Times New Roman" w:hAnsi="Times New Roman" w:cs="Times New Roman"/>
          <w:sz w:val="20"/>
          <w:szCs w:val="20"/>
        </w:rPr>
      </w:pPr>
      <w:r w:rsidRPr="0032448C">
        <w:rPr>
          <w:rFonts w:ascii="Times New Roman" w:hAnsi="Times New Roman" w:cs="Times New Roman"/>
          <w:sz w:val="20"/>
          <w:szCs w:val="20"/>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32448C" w:rsidRDefault="00CB20A1" w:rsidP="0032448C">
      <w:pPr>
        <w:numPr>
          <w:ilvl w:val="0"/>
          <w:numId w:val="18"/>
        </w:numPr>
        <w:spacing w:after="0" w:line="240" w:lineRule="auto"/>
        <w:ind w:left="0"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32448C" w:rsidRDefault="00CB20A1" w:rsidP="0032448C">
      <w:pPr>
        <w:numPr>
          <w:ilvl w:val="0"/>
          <w:numId w:val="18"/>
        </w:numPr>
        <w:spacing w:after="0" w:line="240" w:lineRule="auto"/>
        <w:ind w:left="0" w:firstLine="709"/>
        <w:jc w:val="both"/>
        <w:rPr>
          <w:rFonts w:ascii="Times New Roman" w:hAnsi="Times New Roman" w:cs="Times New Roman"/>
          <w:sz w:val="20"/>
          <w:szCs w:val="20"/>
        </w:rPr>
      </w:pPr>
      <w:proofErr w:type="spellStart"/>
      <w:r w:rsidRPr="0032448C">
        <w:rPr>
          <w:rFonts w:ascii="Times New Roman" w:hAnsi="Times New Roman" w:cs="Times New Roman"/>
          <w:sz w:val="20"/>
          <w:szCs w:val="20"/>
        </w:rPr>
        <w:t>сформированность</w:t>
      </w:r>
      <w:proofErr w:type="spellEnd"/>
      <w:r w:rsidRPr="0032448C">
        <w:rPr>
          <w:rFonts w:ascii="Times New Roman" w:hAnsi="Times New Roman" w:cs="Times New Roman"/>
          <w:sz w:val="20"/>
          <w:szCs w:val="20"/>
        </w:rPr>
        <w:t xml:space="preserve">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32448C" w:rsidRDefault="00CB20A1" w:rsidP="0032448C">
      <w:pPr>
        <w:tabs>
          <w:tab w:val="left" w:pos="1080"/>
        </w:tabs>
        <w:autoSpaceDE w:val="0"/>
        <w:spacing w:after="0" w:line="240" w:lineRule="auto"/>
        <w:ind w:firstLine="720"/>
        <w:rPr>
          <w:rFonts w:ascii="Times New Roman" w:hAnsi="Times New Roman" w:cs="Times New Roman"/>
          <w:b/>
          <w:sz w:val="20"/>
          <w:szCs w:val="20"/>
        </w:rPr>
      </w:pPr>
      <w:r w:rsidRPr="0032448C">
        <w:rPr>
          <w:rFonts w:ascii="Times New Roman" w:hAnsi="Times New Roman" w:cs="Times New Roman"/>
          <w:b/>
          <w:sz w:val="20"/>
          <w:szCs w:val="20"/>
        </w:rPr>
        <w:t>Математика и информатика</w:t>
      </w:r>
    </w:p>
    <w:p w:rsidR="00CB20A1" w:rsidRPr="0032448C" w:rsidRDefault="00CB20A1" w:rsidP="0032448C">
      <w:pPr>
        <w:tabs>
          <w:tab w:val="left" w:pos="1080"/>
        </w:tabs>
        <w:autoSpaceDE w:val="0"/>
        <w:spacing w:after="0" w:line="240" w:lineRule="auto"/>
        <w:ind w:firstLine="720"/>
        <w:rPr>
          <w:rFonts w:ascii="Times New Roman" w:hAnsi="Times New Roman" w:cs="Times New Roman"/>
          <w:i/>
          <w:sz w:val="20"/>
          <w:szCs w:val="20"/>
        </w:rPr>
      </w:pPr>
      <w:r w:rsidRPr="0032448C">
        <w:rPr>
          <w:rFonts w:ascii="Times New Roman" w:hAnsi="Times New Roman" w:cs="Times New Roman"/>
          <w:b/>
          <w:i/>
          <w:sz w:val="20"/>
          <w:szCs w:val="20"/>
        </w:rPr>
        <w:t>Математика:</w:t>
      </w:r>
    </w:p>
    <w:p w:rsidR="00CB20A1" w:rsidRPr="0032448C" w:rsidRDefault="00CB20A1" w:rsidP="0032448C">
      <w:pPr>
        <w:pStyle w:val="af2"/>
        <w:numPr>
          <w:ilvl w:val="0"/>
          <w:numId w:val="16"/>
        </w:numPr>
        <w:suppressAutoHyphens/>
        <w:spacing w:line="240" w:lineRule="auto"/>
        <w:ind w:firstLine="709"/>
        <w:contextualSpacing w:val="0"/>
        <w:jc w:val="both"/>
        <w:rPr>
          <w:bCs/>
          <w:caps w:val="0"/>
          <w:color w:val="000000"/>
          <w:sz w:val="20"/>
          <w:szCs w:val="20"/>
        </w:rPr>
      </w:pPr>
      <w:r w:rsidRPr="0032448C">
        <w:rPr>
          <w:bCs/>
          <w:caps w:val="0"/>
          <w:color w:val="000000"/>
          <w:sz w:val="20"/>
          <w:szCs w:val="20"/>
        </w:rPr>
        <w:lastRenderedPageBreak/>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32448C" w:rsidRDefault="00CB20A1" w:rsidP="0032448C">
      <w:pPr>
        <w:pStyle w:val="af2"/>
        <w:numPr>
          <w:ilvl w:val="0"/>
          <w:numId w:val="16"/>
        </w:numPr>
        <w:suppressAutoHyphens/>
        <w:spacing w:line="240" w:lineRule="auto"/>
        <w:ind w:firstLine="709"/>
        <w:contextualSpacing w:val="0"/>
        <w:jc w:val="both"/>
        <w:rPr>
          <w:bCs/>
          <w:caps w:val="0"/>
          <w:color w:val="000000"/>
          <w:sz w:val="20"/>
          <w:szCs w:val="20"/>
        </w:rPr>
      </w:pPr>
      <w:r w:rsidRPr="0032448C">
        <w:rPr>
          <w:bCs/>
          <w:caps w:val="0"/>
          <w:color w:val="000000"/>
          <w:sz w:val="20"/>
          <w:szCs w:val="20"/>
        </w:rPr>
        <w:t>приобретение начального опыта применения математических знаний для решения учебно-познавательных и учебно-практических задач;</w:t>
      </w:r>
    </w:p>
    <w:p w:rsidR="00CB20A1" w:rsidRPr="0032448C" w:rsidRDefault="00CB20A1" w:rsidP="0032448C">
      <w:pPr>
        <w:pStyle w:val="af2"/>
        <w:numPr>
          <w:ilvl w:val="0"/>
          <w:numId w:val="16"/>
        </w:numPr>
        <w:suppressAutoHyphens/>
        <w:spacing w:line="240" w:lineRule="auto"/>
        <w:ind w:firstLine="709"/>
        <w:contextualSpacing w:val="0"/>
        <w:jc w:val="both"/>
        <w:rPr>
          <w:bCs/>
          <w:caps w:val="0"/>
          <w:color w:val="000000"/>
          <w:sz w:val="20"/>
          <w:szCs w:val="20"/>
        </w:rPr>
      </w:pPr>
      <w:r w:rsidRPr="0032448C">
        <w:rPr>
          <w:bCs/>
          <w:caps w:val="0"/>
          <w:color w:val="000000"/>
          <w:sz w:val="20"/>
          <w:szCs w:val="20"/>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32448C" w:rsidRDefault="00CB20A1" w:rsidP="0032448C">
      <w:pPr>
        <w:spacing w:after="0" w:line="240" w:lineRule="auto"/>
        <w:ind w:right="113" w:firstLine="709"/>
        <w:rPr>
          <w:rFonts w:ascii="Times New Roman" w:hAnsi="Times New Roman" w:cs="Times New Roman"/>
          <w:b/>
          <w:sz w:val="20"/>
          <w:szCs w:val="20"/>
        </w:rPr>
      </w:pPr>
      <w:r w:rsidRPr="0032448C">
        <w:rPr>
          <w:rFonts w:ascii="Times New Roman" w:hAnsi="Times New Roman" w:cs="Times New Roman"/>
          <w:b/>
          <w:sz w:val="20"/>
          <w:szCs w:val="20"/>
        </w:rPr>
        <w:t>Обществознание и естествознание (Окружающий мир)</w:t>
      </w:r>
    </w:p>
    <w:p w:rsidR="00CB20A1" w:rsidRPr="0032448C" w:rsidRDefault="00CB20A1" w:rsidP="0032448C">
      <w:pPr>
        <w:spacing w:after="0" w:line="240" w:lineRule="auto"/>
        <w:ind w:right="113" w:firstLine="709"/>
        <w:rPr>
          <w:rFonts w:ascii="Times New Roman" w:hAnsi="Times New Roman" w:cs="Times New Roman"/>
          <w:i/>
          <w:sz w:val="20"/>
          <w:szCs w:val="20"/>
        </w:rPr>
      </w:pPr>
      <w:r w:rsidRPr="0032448C">
        <w:rPr>
          <w:rFonts w:ascii="Times New Roman" w:hAnsi="Times New Roman" w:cs="Times New Roman"/>
          <w:b/>
          <w:i/>
          <w:sz w:val="20"/>
          <w:szCs w:val="20"/>
        </w:rPr>
        <w:t>Окружающий мир:</w:t>
      </w:r>
    </w:p>
    <w:p w:rsidR="00CB20A1" w:rsidRPr="0032448C" w:rsidRDefault="00CB20A1" w:rsidP="0032448C">
      <w:pPr>
        <w:numPr>
          <w:ilvl w:val="0"/>
          <w:numId w:val="9"/>
        </w:numPr>
        <w:tabs>
          <w:tab w:val="left" w:pos="1080"/>
        </w:tabs>
        <w:autoSpaceDE w:val="0"/>
        <w:spacing w:after="0" w:line="240" w:lineRule="auto"/>
        <w:ind w:left="0" w:firstLine="709"/>
        <w:jc w:val="both"/>
        <w:rPr>
          <w:rFonts w:ascii="Times New Roman" w:hAnsi="Times New Roman" w:cs="Times New Roman"/>
          <w:bCs/>
          <w:color w:val="000000"/>
          <w:sz w:val="20"/>
          <w:szCs w:val="20"/>
        </w:rPr>
      </w:pPr>
      <w:proofErr w:type="spellStart"/>
      <w:r w:rsidRPr="0032448C">
        <w:rPr>
          <w:rFonts w:ascii="Times New Roman" w:hAnsi="Times New Roman" w:cs="Times New Roman"/>
          <w:sz w:val="20"/>
          <w:szCs w:val="20"/>
        </w:rPr>
        <w:t>сформированность</w:t>
      </w:r>
      <w:proofErr w:type="spellEnd"/>
      <w:r w:rsidRPr="0032448C">
        <w:rPr>
          <w:rFonts w:ascii="Times New Roman" w:hAnsi="Times New Roman" w:cs="Times New Roman"/>
          <w:sz w:val="20"/>
          <w:szCs w:val="20"/>
        </w:rPr>
        <w:t xml:space="preserve"> уважительного отношения к России, родному краю, своей семье, истории, культуре, природе нашей страны, её современной жизни;</w:t>
      </w:r>
    </w:p>
    <w:p w:rsidR="00CB20A1" w:rsidRPr="0032448C" w:rsidRDefault="00CB20A1" w:rsidP="0032448C">
      <w:pPr>
        <w:numPr>
          <w:ilvl w:val="0"/>
          <w:numId w:val="9"/>
        </w:numPr>
        <w:tabs>
          <w:tab w:val="left" w:pos="1080"/>
        </w:tabs>
        <w:autoSpaceDE w:val="0"/>
        <w:spacing w:after="0" w:line="240" w:lineRule="auto"/>
        <w:ind w:left="0" w:firstLine="709"/>
        <w:jc w:val="both"/>
        <w:rPr>
          <w:rFonts w:ascii="Times New Roman" w:hAnsi="Times New Roman" w:cs="Times New Roman"/>
          <w:sz w:val="20"/>
          <w:szCs w:val="20"/>
          <w:shd w:val="clear" w:color="auto" w:fill="FF0000"/>
        </w:rPr>
      </w:pPr>
      <w:r w:rsidRPr="0032448C">
        <w:rPr>
          <w:rFonts w:ascii="Times New Roman" w:hAnsi="Times New Roman" w:cs="Times New Roman"/>
          <w:bCs/>
          <w:color w:val="000000"/>
          <w:sz w:val="20"/>
          <w:szCs w:val="20"/>
        </w:rPr>
        <w:t xml:space="preserve">расширение, углубление и систематизация знаний о предметах и явлениях окружающего мира, </w:t>
      </w:r>
      <w:r w:rsidRPr="0032448C">
        <w:rPr>
          <w:rFonts w:ascii="Times New Roman" w:hAnsi="Times New Roman" w:cs="Times New Roman"/>
          <w:sz w:val="20"/>
          <w:szCs w:val="20"/>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32448C">
        <w:rPr>
          <w:rFonts w:ascii="Times New Roman" w:hAnsi="Times New Roman" w:cs="Times New Roman"/>
          <w:sz w:val="20"/>
          <w:szCs w:val="20"/>
        </w:rPr>
        <w:t>здоровьесберегающего</w:t>
      </w:r>
      <w:proofErr w:type="spellEnd"/>
      <w:r w:rsidRPr="0032448C">
        <w:rPr>
          <w:rFonts w:ascii="Times New Roman" w:hAnsi="Times New Roman" w:cs="Times New Roman"/>
          <w:sz w:val="20"/>
          <w:szCs w:val="20"/>
        </w:rPr>
        <w:t xml:space="preserve"> поведения в природной и социальной среде;</w:t>
      </w:r>
    </w:p>
    <w:p w:rsidR="00CB20A1" w:rsidRPr="0032448C" w:rsidRDefault="00CB20A1" w:rsidP="0032448C">
      <w:pPr>
        <w:numPr>
          <w:ilvl w:val="0"/>
          <w:numId w:val="9"/>
        </w:numPr>
        <w:tabs>
          <w:tab w:val="left" w:pos="1080"/>
        </w:tabs>
        <w:autoSpaceDE w:val="0"/>
        <w:spacing w:after="0" w:line="240" w:lineRule="auto"/>
        <w:ind w:left="0" w:firstLine="709"/>
        <w:jc w:val="both"/>
        <w:rPr>
          <w:rFonts w:ascii="Times New Roman" w:hAnsi="Times New Roman" w:cs="Times New Roman"/>
          <w:sz w:val="20"/>
          <w:szCs w:val="20"/>
        </w:rPr>
      </w:pPr>
      <w:r w:rsidRPr="0032448C">
        <w:rPr>
          <w:rFonts w:ascii="Times New Roman" w:hAnsi="Times New Roman" w:cs="Times New Roman"/>
          <w:bCs/>
          <w:color w:val="000000"/>
          <w:sz w:val="20"/>
          <w:szCs w:val="20"/>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32448C" w:rsidRDefault="00CB20A1" w:rsidP="0032448C">
      <w:pPr>
        <w:numPr>
          <w:ilvl w:val="0"/>
          <w:numId w:val="9"/>
        </w:numPr>
        <w:tabs>
          <w:tab w:val="left" w:pos="1080"/>
        </w:tabs>
        <w:autoSpaceDE w:val="0"/>
        <w:spacing w:after="0" w:line="240" w:lineRule="auto"/>
        <w:ind w:left="0"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развитие навыков устанавливать и выявлять причинно-следственные связи в окружающем </w:t>
      </w:r>
      <w:proofErr w:type="spellStart"/>
      <w:r w:rsidRPr="0032448C">
        <w:rPr>
          <w:rFonts w:ascii="Times New Roman" w:hAnsi="Times New Roman" w:cs="Times New Roman"/>
          <w:sz w:val="20"/>
          <w:szCs w:val="20"/>
        </w:rPr>
        <w:t>мире</w:t>
      </w:r>
      <w:proofErr w:type="gramStart"/>
      <w:r w:rsidRPr="0032448C">
        <w:rPr>
          <w:rFonts w:ascii="Times New Roman" w:hAnsi="Times New Roman" w:cs="Times New Roman"/>
          <w:sz w:val="20"/>
          <w:szCs w:val="20"/>
        </w:rPr>
        <w:t>,у</w:t>
      </w:r>
      <w:proofErr w:type="gramEnd"/>
      <w:r w:rsidRPr="0032448C">
        <w:rPr>
          <w:rFonts w:ascii="Times New Roman" w:hAnsi="Times New Roman" w:cs="Times New Roman"/>
          <w:sz w:val="20"/>
          <w:szCs w:val="20"/>
        </w:rPr>
        <w:t>мение</w:t>
      </w:r>
      <w:proofErr w:type="spellEnd"/>
      <w:r w:rsidRPr="0032448C">
        <w:rPr>
          <w:rFonts w:ascii="Times New Roman" w:hAnsi="Times New Roman" w:cs="Times New Roman"/>
          <w:sz w:val="20"/>
          <w:szCs w:val="20"/>
        </w:rPr>
        <w:t xml:space="preserve"> прогнозировать простые последствия собственных действий и действий, совершаемых другими людьми;</w:t>
      </w:r>
    </w:p>
    <w:p w:rsidR="00CB20A1" w:rsidRPr="0032448C" w:rsidRDefault="00CB20A1" w:rsidP="0032448C">
      <w:pPr>
        <w:tabs>
          <w:tab w:val="left" w:pos="1080"/>
        </w:tabs>
        <w:autoSpaceDE w:val="0"/>
        <w:spacing w:after="0" w:line="240" w:lineRule="auto"/>
        <w:ind w:firstLine="720"/>
        <w:rPr>
          <w:rFonts w:ascii="Times New Roman" w:hAnsi="Times New Roman" w:cs="Times New Roman"/>
          <w:b/>
          <w:sz w:val="20"/>
          <w:szCs w:val="20"/>
        </w:rPr>
      </w:pPr>
      <w:r w:rsidRPr="0032448C">
        <w:rPr>
          <w:rFonts w:ascii="Times New Roman" w:hAnsi="Times New Roman" w:cs="Times New Roman"/>
          <w:b/>
          <w:sz w:val="20"/>
          <w:szCs w:val="20"/>
        </w:rPr>
        <w:t>Основы религиозных культур и светской этики</w:t>
      </w:r>
    </w:p>
    <w:p w:rsidR="00CB20A1" w:rsidRPr="0032448C" w:rsidRDefault="00CB20A1" w:rsidP="0032448C">
      <w:pPr>
        <w:tabs>
          <w:tab w:val="left" w:pos="1080"/>
        </w:tabs>
        <w:autoSpaceDE w:val="0"/>
        <w:spacing w:after="0" w:line="240" w:lineRule="auto"/>
        <w:ind w:firstLine="720"/>
        <w:rPr>
          <w:rFonts w:ascii="Times New Roman" w:hAnsi="Times New Roman" w:cs="Times New Roman"/>
          <w:b/>
          <w:i/>
          <w:sz w:val="20"/>
          <w:szCs w:val="20"/>
        </w:rPr>
      </w:pPr>
      <w:r w:rsidRPr="0032448C">
        <w:rPr>
          <w:rFonts w:ascii="Times New Roman" w:hAnsi="Times New Roman" w:cs="Times New Roman"/>
          <w:b/>
          <w:i/>
          <w:sz w:val="20"/>
          <w:szCs w:val="20"/>
        </w:rPr>
        <w:t>Основы религиозных культур и светской этики:</w:t>
      </w:r>
    </w:p>
    <w:p w:rsidR="00CB20A1" w:rsidRPr="0032448C" w:rsidRDefault="00CB20A1" w:rsidP="0032448C">
      <w:pPr>
        <w:numPr>
          <w:ilvl w:val="0"/>
          <w:numId w:val="10"/>
        </w:numPr>
        <w:tabs>
          <w:tab w:val="left" w:pos="1080"/>
        </w:tabs>
        <w:autoSpaceDE w:val="0"/>
        <w:spacing w:after="0" w:line="240" w:lineRule="auto"/>
        <w:ind w:left="0" w:firstLine="720"/>
        <w:jc w:val="both"/>
        <w:rPr>
          <w:rFonts w:ascii="Times New Roman" w:hAnsi="Times New Roman" w:cs="Times New Roman"/>
          <w:sz w:val="20"/>
          <w:szCs w:val="20"/>
          <w:shd w:val="clear" w:color="auto" w:fill="FFFF00"/>
        </w:rPr>
      </w:pPr>
      <w:r w:rsidRPr="0032448C">
        <w:rPr>
          <w:rFonts w:ascii="Times New Roman" w:hAnsi="Times New Roman" w:cs="Times New Roman"/>
          <w:sz w:val="20"/>
          <w:szCs w:val="20"/>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32448C" w:rsidRDefault="00CB20A1" w:rsidP="0032448C">
      <w:pPr>
        <w:numPr>
          <w:ilvl w:val="0"/>
          <w:numId w:val="10"/>
        </w:numPr>
        <w:tabs>
          <w:tab w:val="left" w:pos="1080"/>
        </w:tabs>
        <w:autoSpaceDE w:val="0"/>
        <w:spacing w:after="0" w:line="240" w:lineRule="auto"/>
        <w:ind w:left="0" w:firstLine="720"/>
        <w:jc w:val="both"/>
        <w:rPr>
          <w:rFonts w:ascii="Times New Roman" w:hAnsi="Times New Roman" w:cs="Times New Roman"/>
          <w:kern w:val="28"/>
          <w:sz w:val="20"/>
          <w:szCs w:val="20"/>
          <w:shd w:val="clear" w:color="auto" w:fill="FF0000"/>
        </w:rPr>
      </w:pPr>
      <w:r w:rsidRPr="0032448C">
        <w:rPr>
          <w:rFonts w:ascii="Times New Roman" w:hAnsi="Times New Roman" w:cs="Times New Roman"/>
          <w:kern w:val="28"/>
          <w:sz w:val="20"/>
          <w:szCs w:val="20"/>
        </w:rPr>
        <w:t>понимание значения нравственности, веры и религии в жизни человека и общества;</w:t>
      </w:r>
    </w:p>
    <w:p w:rsidR="00CB20A1" w:rsidRPr="0032448C" w:rsidRDefault="00CB20A1" w:rsidP="0032448C">
      <w:pPr>
        <w:numPr>
          <w:ilvl w:val="0"/>
          <w:numId w:val="10"/>
        </w:numPr>
        <w:tabs>
          <w:tab w:val="left" w:pos="1080"/>
        </w:tabs>
        <w:autoSpaceDE w:val="0"/>
        <w:spacing w:after="0" w:line="240" w:lineRule="auto"/>
        <w:ind w:left="0" w:firstLine="720"/>
        <w:jc w:val="both"/>
        <w:rPr>
          <w:rFonts w:ascii="Times New Roman" w:hAnsi="Times New Roman" w:cs="Times New Roman"/>
          <w:kern w:val="28"/>
          <w:sz w:val="20"/>
          <w:szCs w:val="20"/>
          <w:shd w:val="clear" w:color="auto" w:fill="FF0000"/>
        </w:rPr>
      </w:pPr>
      <w:r w:rsidRPr="0032448C">
        <w:rPr>
          <w:rFonts w:ascii="Times New Roman" w:hAnsi="Times New Roman" w:cs="Times New Roman"/>
          <w:kern w:val="28"/>
          <w:sz w:val="20"/>
          <w:szCs w:val="20"/>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32448C" w:rsidRDefault="00CB20A1" w:rsidP="0032448C">
      <w:pPr>
        <w:numPr>
          <w:ilvl w:val="0"/>
          <w:numId w:val="10"/>
        </w:numPr>
        <w:tabs>
          <w:tab w:val="left" w:pos="1080"/>
        </w:tabs>
        <w:autoSpaceDE w:val="0"/>
        <w:spacing w:after="0" w:line="240" w:lineRule="auto"/>
        <w:ind w:left="0" w:firstLine="720"/>
        <w:jc w:val="both"/>
        <w:rPr>
          <w:rFonts w:ascii="Times New Roman" w:hAnsi="Times New Roman" w:cs="Times New Roman"/>
          <w:kern w:val="28"/>
          <w:sz w:val="20"/>
          <w:szCs w:val="20"/>
        </w:rPr>
      </w:pPr>
      <w:r w:rsidRPr="0032448C">
        <w:rPr>
          <w:rFonts w:ascii="Times New Roman" w:hAnsi="Times New Roman" w:cs="Times New Roman"/>
          <w:kern w:val="28"/>
          <w:sz w:val="20"/>
          <w:szCs w:val="20"/>
        </w:rPr>
        <w:t>осознание ценности человеческой жизни.</w:t>
      </w:r>
    </w:p>
    <w:p w:rsidR="00CB20A1" w:rsidRPr="0032448C" w:rsidRDefault="00CB20A1" w:rsidP="0032448C">
      <w:pPr>
        <w:tabs>
          <w:tab w:val="left" w:pos="1080"/>
        </w:tabs>
        <w:autoSpaceDE w:val="0"/>
        <w:spacing w:after="0" w:line="240" w:lineRule="auto"/>
        <w:ind w:firstLine="720"/>
        <w:rPr>
          <w:rFonts w:ascii="Times New Roman" w:hAnsi="Times New Roman" w:cs="Times New Roman"/>
          <w:b/>
          <w:kern w:val="28"/>
          <w:sz w:val="20"/>
          <w:szCs w:val="20"/>
        </w:rPr>
      </w:pPr>
      <w:r w:rsidRPr="0032448C">
        <w:rPr>
          <w:rFonts w:ascii="Times New Roman" w:hAnsi="Times New Roman" w:cs="Times New Roman"/>
          <w:b/>
          <w:kern w:val="28"/>
          <w:sz w:val="20"/>
          <w:szCs w:val="20"/>
        </w:rPr>
        <w:t>Искусство</w:t>
      </w:r>
    </w:p>
    <w:p w:rsidR="00CB20A1" w:rsidRPr="0032448C" w:rsidRDefault="00CB20A1" w:rsidP="0032448C">
      <w:pPr>
        <w:tabs>
          <w:tab w:val="left" w:pos="1080"/>
        </w:tabs>
        <w:autoSpaceDE w:val="0"/>
        <w:spacing w:after="0" w:line="240" w:lineRule="auto"/>
        <w:ind w:firstLine="720"/>
        <w:rPr>
          <w:rFonts w:ascii="Times New Roman" w:hAnsi="Times New Roman" w:cs="Times New Roman"/>
          <w:i/>
          <w:kern w:val="28"/>
          <w:sz w:val="20"/>
          <w:szCs w:val="20"/>
        </w:rPr>
      </w:pPr>
      <w:r w:rsidRPr="0032448C">
        <w:rPr>
          <w:rFonts w:ascii="Times New Roman" w:hAnsi="Times New Roman" w:cs="Times New Roman"/>
          <w:b/>
          <w:i/>
          <w:kern w:val="28"/>
          <w:sz w:val="20"/>
          <w:szCs w:val="20"/>
        </w:rPr>
        <w:t>Изобразительное искусство:</w:t>
      </w:r>
    </w:p>
    <w:p w:rsidR="00CB20A1" w:rsidRPr="0032448C" w:rsidRDefault="00CB20A1" w:rsidP="0032448C">
      <w:pPr>
        <w:numPr>
          <w:ilvl w:val="0"/>
          <w:numId w:val="11"/>
        </w:numPr>
        <w:tabs>
          <w:tab w:val="left" w:pos="1080"/>
        </w:tabs>
        <w:autoSpaceDE w:val="0"/>
        <w:spacing w:after="0" w:line="240" w:lineRule="auto"/>
        <w:ind w:left="0" w:firstLine="720"/>
        <w:jc w:val="both"/>
        <w:rPr>
          <w:rFonts w:ascii="Times New Roman" w:hAnsi="Times New Roman" w:cs="Times New Roman"/>
          <w:bCs/>
          <w:color w:val="000000"/>
          <w:kern w:val="28"/>
          <w:sz w:val="20"/>
          <w:szCs w:val="20"/>
        </w:rPr>
      </w:pPr>
      <w:proofErr w:type="spellStart"/>
      <w:r w:rsidRPr="0032448C">
        <w:rPr>
          <w:rFonts w:ascii="Times New Roman" w:hAnsi="Times New Roman" w:cs="Times New Roman"/>
          <w:kern w:val="28"/>
          <w:sz w:val="20"/>
          <w:szCs w:val="20"/>
        </w:rPr>
        <w:t>сформированность</w:t>
      </w:r>
      <w:proofErr w:type="spellEnd"/>
      <w:r w:rsidRPr="0032448C">
        <w:rPr>
          <w:rFonts w:ascii="Times New Roman" w:hAnsi="Times New Roman" w:cs="Times New Roman"/>
          <w:kern w:val="28"/>
          <w:sz w:val="20"/>
          <w:szCs w:val="20"/>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32448C" w:rsidRDefault="00CB20A1" w:rsidP="0032448C">
      <w:pPr>
        <w:numPr>
          <w:ilvl w:val="0"/>
          <w:numId w:val="11"/>
        </w:numPr>
        <w:tabs>
          <w:tab w:val="left" w:pos="1080"/>
        </w:tabs>
        <w:autoSpaceDE w:val="0"/>
        <w:spacing w:after="0" w:line="240" w:lineRule="auto"/>
        <w:ind w:left="0" w:firstLine="720"/>
        <w:jc w:val="both"/>
        <w:rPr>
          <w:rFonts w:ascii="Times New Roman" w:hAnsi="Times New Roman" w:cs="Times New Roman"/>
          <w:kern w:val="28"/>
          <w:sz w:val="20"/>
          <w:szCs w:val="20"/>
        </w:rPr>
      </w:pPr>
      <w:r w:rsidRPr="0032448C">
        <w:rPr>
          <w:rFonts w:ascii="Times New Roman" w:hAnsi="Times New Roman" w:cs="Times New Roman"/>
          <w:bCs/>
          <w:color w:val="000000"/>
          <w:kern w:val="28"/>
          <w:sz w:val="20"/>
          <w:szCs w:val="20"/>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32448C" w:rsidRDefault="00CB20A1" w:rsidP="0032448C">
      <w:pPr>
        <w:numPr>
          <w:ilvl w:val="0"/>
          <w:numId w:val="11"/>
        </w:numPr>
        <w:tabs>
          <w:tab w:val="left" w:pos="1080"/>
        </w:tabs>
        <w:autoSpaceDE w:val="0"/>
        <w:spacing w:after="0" w:line="240" w:lineRule="auto"/>
        <w:ind w:left="0" w:firstLine="720"/>
        <w:jc w:val="both"/>
        <w:rPr>
          <w:rFonts w:ascii="Times New Roman" w:hAnsi="Times New Roman" w:cs="Times New Roman"/>
          <w:kern w:val="28"/>
          <w:sz w:val="20"/>
          <w:szCs w:val="20"/>
        </w:rPr>
      </w:pPr>
      <w:r w:rsidRPr="0032448C">
        <w:rPr>
          <w:rFonts w:ascii="Times New Roman" w:hAnsi="Times New Roman" w:cs="Times New Roman"/>
          <w:kern w:val="28"/>
          <w:sz w:val="20"/>
          <w:szCs w:val="20"/>
        </w:rPr>
        <w:t xml:space="preserve">овладение элементарными практическими умениями и навыками в различных видах художественной деятельности </w:t>
      </w:r>
      <w:r w:rsidRPr="0032448C">
        <w:rPr>
          <w:rFonts w:ascii="Times New Roman" w:hAnsi="Times New Roman" w:cs="Times New Roman"/>
          <w:bCs/>
          <w:color w:val="000000"/>
          <w:kern w:val="28"/>
          <w:sz w:val="20"/>
          <w:szCs w:val="20"/>
        </w:rPr>
        <w:t>(изобразительного, декоративно-прикладного и народного искусства, скульптуры, дизайна и др.);</w:t>
      </w:r>
    </w:p>
    <w:p w:rsidR="00CB20A1" w:rsidRPr="0032448C" w:rsidRDefault="00CB20A1" w:rsidP="0032448C">
      <w:pPr>
        <w:numPr>
          <w:ilvl w:val="0"/>
          <w:numId w:val="11"/>
        </w:numPr>
        <w:tabs>
          <w:tab w:val="left" w:pos="1080"/>
        </w:tabs>
        <w:autoSpaceDE w:val="0"/>
        <w:spacing w:after="0" w:line="240" w:lineRule="auto"/>
        <w:ind w:left="0" w:firstLine="720"/>
        <w:jc w:val="both"/>
        <w:rPr>
          <w:rFonts w:ascii="Times New Roman" w:hAnsi="Times New Roman" w:cs="Times New Roman"/>
          <w:bCs/>
          <w:color w:val="000000"/>
          <w:kern w:val="28"/>
          <w:sz w:val="20"/>
          <w:szCs w:val="20"/>
        </w:rPr>
      </w:pPr>
      <w:proofErr w:type="gramStart"/>
      <w:r w:rsidRPr="0032448C">
        <w:rPr>
          <w:rFonts w:ascii="Times New Roman" w:hAnsi="Times New Roman" w:cs="Times New Roman"/>
          <w:kern w:val="28"/>
          <w:sz w:val="20"/>
          <w:szCs w:val="20"/>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roofErr w:type="gramEnd"/>
    </w:p>
    <w:p w:rsidR="00CB20A1" w:rsidRPr="0032448C" w:rsidRDefault="00CB20A1" w:rsidP="0032448C">
      <w:pPr>
        <w:numPr>
          <w:ilvl w:val="0"/>
          <w:numId w:val="11"/>
        </w:numPr>
        <w:tabs>
          <w:tab w:val="left" w:pos="1080"/>
        </w:tabs>
        <w:autoSpaceDE w:val="0"/>
        <w:spacing w:after="0" w:line="240" w:lineRule="auto"/>
        <w:ind w:left="0" w:firstLine="720"/>
        <w:jc w:val="both"/>
        <w:rPr>
          <w:rFonts w:ascii="Times New Roman" w:hAnsi="Times New Roman" w:cs="Times New Roman"/>
          <w:b/>
          <w:kern w:val="28"/>
          <w:sz w:val="20"/>
          <w:szCs w:val="20"/>
        </w:rPr>
      </w:pPr>
      <w:r w:rsidRPr="0032448C">
        <w:rPr>
          <w:rFonts w:ascii="Times New Roman" w:hAnsi="Times New Roman" w:cs="Times New Roman"/>
          <w:bCs/>
          <w:color w:val="000000"/>
          <w:kern w:val="28"/>
          <w:sz w:val="20"/>
          <w:szCs w:val="20"/>
        </w:rPr>
        <w:t>овладение практическими умениями самовыражения средствами изобразительного искусства</w:t>
      </w:r>
      <w:r w:rsidRPr="0032448C">
        <w:rPr>
          <w:rFonts w:ascii="Times New Roman" w:hAnsi="Times New Roman" w:cs="Times New Roman"/>
          <w:kern w:val="28"/>
          <w:sz w:val="20"/>
          <w:szCs w:val="20"/>
        </w:rPr>
        <w:t>.</w:t>
      </w:r>
    </w:p>
    <w:p w:rsidR="00CB20A1" w:rsidRPr="0032448C" w:rsidRDefault="00CB20A1" w:rsidP="0032448C">
      <w:pPr>
        <w:tabs>
          <w:tab w:val="left" w:pos="1080"/>
        </w:tabs>
        <w:autoSpaceDE w:val="0"/>
        <w:spacing w:after="0" w:line="240" w:lineRule="auto"/>
        <w:ind w:firstLine="720"/>
        <w:rPr>
          <w:rFonts w:ascii="Times New Roman" w:hAnsi="Times New Roman" w:cs="Times New Roman"/>
          <w:i/>
          <w:kern w:val="28"/>
          <w:sz w:val="20"/>
          <w:szCs w:val="20"/>
        </w:rPr>
      </w:pPr>
      <w:r w:rsidRPr="0032448C">
        <w:rPr>
          <w:rFonts w:ascii="Times New Roman" w:hAnsi="Times New Roman" w:cs="Times New Roman"/>
          <w:b/>
          <w:i/>
          <w:kern w:val="28"/>
          <w:sz w:val="20"/>
          <w:szCs w:val="20"/>
        </w:rPr>
        <w:t>Музыка:</w:t>
      </w:r>
    </w:p>
    <w:p w:rsidR="00CB20A1" w:rsidRPr="0032448C" w:rsidRDefault="00CB20A1" w:rsidP="0032448C">
      <w:pPr>
        <w:numPr>
          <w:ilvl w:val="0"/>
          <w:numId w:val="8"/>
        </w:numPr>
        <w:tabs>
          <w:tab w:val="left" w:pos="1080"/>
        </w:tabs>
        <w:autoSpaceDE w:val="0"/>
        <w:spacing w:after="0" w:line="240" w:lineRule="auto"/>
        <w:ind w:left="0" w:firstLine="720"/>
        <w:jc w:val="both"/>
        <w:rPr>
          <w:rFonts w:ascii="Times New Roman" w:hAnsi="Times New Roman" w:cs="Times New Roman"/>
          <w:bCs/>
          <w:color w:val="000000"/>
          <w:kern w:val="28"/>
          <w:sz w:val="20"/>
          <w:szCs w:val="20"/>
        </w:rPr>
      </w:pPr>
      <w:r w:rsidRPr="0032448C">
        <w:rPr>
          <w:rFonts w:ascii="Times New Roman" w:hAnsi="Times New Roman" w:cs="Times New Roman"/>
          <w:kern w:val="28"/>
          <w:sz w:val="20"/>
          <w:szCs w:val="20"/>
        </w:rPr>
        <w:t>формирование первоначальных представлений о роли музыки в жизни человека, ее роли в  духовно-нравственном развитии человека;</w:t>
      </w:r>
    </w:p>
    <w:p w:rsidR="00CB20A1" w:rsidRPr="0032448C" w:rsidRDefault="00CB20A1" w:rsidP="0032448C">
      <w:pPr>
        <w:numPr>
          <w:ilvl w:val="0"/>
          <w:numId w:val="8"/>
        </w:numPr>
        <w:tabs>
          <w:tab w:val="left" w:pos="1080"/>
        </w:tabs>
        <w:autoSpaceDE w:val="0"/>
        <w:spacing w:after="0" w:line="240" w:lineRule="auto"/>
        <w:ind w:left="0" w:firstLine="720"/>
        <w:jc w:val="both"/>
        <w:rPr>
          <w:rFonts w:ascii="Times New Roman" w:hAnsi="Times New Roman" w:cs="Times New Roman"/>
          <w:bCs/>
          <w:color w:val="000000"/>
          <w:kern w:val="28"/>
          <w:sz w:val="20"/>
          <w:szCs w:val="20"/>
        </w:rPr>
      </w:pPr>
      <w:r w:rsidRPr="0032448C">
        <w:rPr>
          <w:rFonts w:ascii="Times New Roman" w:hAnsi="Times New Roman" w:cs="Times New Roman"/>
          <w:bCs/>
          <w:color w:val="000000"/>
          <w:kern w:val="28"/>
          <w:sz w:val="20"/>
          <w:szCs w:val="20"/>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32448C" w:rsidRDefault="00CB20A1" w:rsidP="0032448C">
      <w:pPr>
        <w:numPr>
          <w:ilvl w:val="0"/>
          <w:numId w:val="8"/>
        </w:numPr>
        <w:tabs>
          <w:tab w:val="left" w:pos="1080"/>
        </w:tabs>
        <w:autoSpaceDE w:val="0"/>
        <w:spacing w:after="0" w:line="240" w:lineRule="auto"/>
        <w:ind w:left="0" w:firstLine="720"/>
        <w:jc w:val="both"/>
        <w:rPr>
          <w:rFonts w:ascii="Times New Roman" w:hAnsi="Times New Roman" w:cs="Times New Roman"/>
          <w:bCs/>
          <w:color w:val="000000"/>
          <w:kern w:val="28"/>
          <w:sz w:val="20"/>
          <w:szCs w:val="20"/>
        </w:rPr>
      </w:pPr>
      <w:r w:rsidRPr="0032448C">
        <w:rPr>
          <w:rFonts w:ascii="Times New Roman" w:hAnsi="Times New Roman" w:cs="Times New Roman"/>
          <w:bCs/>
          <w:color w:val="000000"/>
          <w:kern w:val="28"/>
          <w:sz w:val="20"/>
          <w:szCs w:val="20"/>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32448C" w:rsidRDefault="00CB20A1" w:rsidP="0032448C">
      <w:pPr>
        <w:numPr>
          <w:ilvl w:val="0"/>
          <w:numId w:val="8"/>
        </w:numPr>
        <w:tabs>
          <w:tab w:val="left" w:pos="1080"/>
        </w:tabs>
        <w:autoSpaceDE w:val="0"/>
        <w:spacing w:after="0" w:line="240" w:lineRule="auto"/>
        <w:ind w:left="0" w:firstLine="720"/>
        <w:jc w:val="both"/>
        <w:rPr>
          <w:rFonts w:ascii="Times New Roman" w:hAnsi="Times New Roman" w:cs="Times New Roman"/>
          <w:kern w:val="28"/>
          <w:sz w:val="20"/>
          <w:szCs w:val="20"/>
        </w:rPr>
      </w:pPr>
      <w:r w:rsidRPr="0032448C">
        <w:rPr>
          <w:rFonts w:ascii="Times New Roman" w:hAnsi="Times New Roman" w:cs="Times New Roman"/>
          <w:bCs/>
          <w:color w:val="000000"/>
          <w:kern w:val="28"/>
          <w:sz w:val="20"/>
          <w:szCs w:val="20"/>
        </w:rPr>
        <w:t>формирование эстетических чу</w:t>
      </w:r>
      <w:proofErr w:type="gramStart"/>
      <w:r w:rsidRPr="0032448C">
        <w:rPr>
          <w:rFonts w:ascii="Times New Roman" w:hAnsi="Times New Roman" w:cs="Times New Roman"/>
          <w:bCs/>
          <w:color w:val="000000"/>
          <w:kern w:val="28"/>
          <w:sz w:val="20"/>
          <w:szCs w:val="20"/>
        </w:rPr>
        <w:t>вств в пр</w:t>
      </w:r>
      <w:proofErr w:type="gramEnd"/>
      <w:r w:rsidRPr="0032448C">
        <w:rPr>
          <w:rFonts w:ascii="Times New Roman" w:hAnsi="Times New Roman" w:cs="Times New Roman"/>
          <w:bCs/>
          <w:color w:val="000000"/>
          <w:kern w:val="28"/>
          <w:sz w:val="20"/>
          <w:szCs w:val="20"/>
        </w:rPr>
        <w:t>оцессе слушания музыкальных произведений различных жанров;</w:t>
      </w:r>
    </w:p>
    <w:p w:rsidR="00CB20A1" w:rsidRPr="0032448C" w:rsidRDefault="00CB20A1" w:rsidP="0032448C">
      <w:pPr>
        <w:numPr>
          <w:ilvl w:val="0"/>
          <w:numId w:val="8"/>
        </w:numPr>
        <w:tabs>
          <w:tab w:val="left" w:pos="1080"/>
        </w:tabs>
        <w:autoSpaceDE w:val="0"/>
        <w:spacing w:after="0" w:line="240" w:lineRule="auto"/>
        <w:ind w:left="0" w:firstLine="720"/>
        <w:jc w:val="both"/>
        <w:rPr>
          <w:rFonts w:ascii="Times New Roman" w:hAnsi="Times New Roman" w:cs="Times New Roman"/>
          <w:kern w:val="28"/>
          <w:sz w:val="20"/>
          <w:szCs w:val="20"/>
        </w:rPr>
      </w:pPr>
      <w:r w:rsidRPr="0032448C">
        <w:rPr>
          <w:rFonts w:ascii="Times New Roman" w:hAnsi="Times New Roman" w:cs="Times New Roman"/>
          <w:kern w:val="28"/>
          <w:sz w:val="20"/>
          <w:szCs w:val="20"/>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32448C" w:rsidRDefault="00CB20A1" w:rsidP="0032448C">
      <w:pPr>
        <w:tabs>
          <w:tab w:val="left" w:pos="1080"/>
        </w:tabs>
        <w:autoSpaceDE w:val="0"/>
        <w:spacing w:after="0" w:line="240" w:lineRule="auto"/>
        <w:ind w:firstLine="720"/>
        <w:rPr>
          <w:rFonts w:ascii="Times New Roman" w:hAnsi="Times New Roman" w:cs="Times New Roman"/>
          <w:b/>
          <w:kern w:val="28"/>
          <w:sz w:val="20"/>
          <w:szCs w:val="20"/>
        </w:rPr>
      </w:pPr>
      <w:r w:rsidRPr="0032448C">
        <w:rPr>
          <w:rFonts w:ascii="Times New Roman" w:hAnsi="Times New Roman" w:cs="Times New Roman"/>
          <w:b/>
          <w:kern w:val="28"/>
          <w:sz w:val="20"/>
          <w:szCs w:val="20"/>
        </w:rPr>
        <w:t>Технология</w:t>
      </w:r>
    </w:p>
    <w:p w:rsidR="00CB20A1" w:rsidRPr="0032448C" w:rsidRDefault="00CB20A1" w:rsidP="0032448C">
      <w:pPr>
        <w:tabs>
          <w:tab w:val="left" w:pos="1080"/>
        </w:tabs>
        <w:autoSpaceDE w:val="0"/>
        <w:spacing w:after="0" w:line="240" w:lineRule="auto"/>
        <w:ind w:firstLine="720"/>
        <w:rPr>
          <w:rFonts w:ascii="Times New Roman" w:hAnsi="Times New Roman" w:cs="Times New Roman"/>
          <w:b/>
          <w:bCs/>
          <w:i/>
          <w:color w:val="000000"/>
          <w:kern w:val="28"/>
          <w:sz w:val="20"/>
          <w:szCs w:val="20"/>
        </w:rPr>
      </w:pPr>
      <w:r w:rsidRPr="0032448C">
        <w:rPr>
          <w:rFonts w:ascii="Times New Roman" w:hAnsi="Times New Roman" w:cs="Times New Roman"/>
          <w:b/>
          <w:i/>
          <w:kern w:val="28"/>
          <w:sz w:val="20"/>
          <w:szCs w:val="20"/>
        </w:rPr>
        <w:t>Технология (труд):</w:t>
      </w:r>
    </w:p>
    <w:p w:rsidR="00CB20A1" w:rsidRPr="0032448C" w:rsidRDefault="00CB20A1" w:rsidP="0032448C">
      <w:pPr>
        <w:numPr>
          <w:ilvl w:val="0"/>
          <w:numId w:val="14"/>
        </w:numPr>
        <w:tabs>
          <w:tab w:val="left" w:pos="1080"/>
        </w:tabs>
        <w:autoSpaceDE w:val="0"/>
        <w:spacing w:after="0" w:line="240" w:lineRule="auto"/>
        <w:ind w:left="0" w:firstLine="720"/>
        <w:jc w:val="both"/>
        <w:rPr>
          <w:rFonts w:ascii="Times New Roman" w:hAnsi="Times New Roman" w:cs="Times New Roman"/>
          <w:bCs/>
          <w:color w:val="000000"/>
          <w:kern w:val="28"/>
          <w:sz w:val="20"/>
          <w:szCs w:val="20"/>
        </w:rPr>
      </w:pPr>
      <w:r w:rsidRPr="0032448C">
        <w:rPr>
          <w:rFonts w:ascii="Times New Roman" w:hAnsi="Times New Roman" w:cs="Times New Roman"/>
          <w:bCs/>
          <w:color w:val="000000"/>
          <w:kern w:val="28"/>
          <w:sz w:val="20"/>
          <w:szCs w:val="20"/>
        </w:rPr>
        <w:t>формирование навыков самообслуживания, овладение некоторыми технологическими приемами ручной обработки материалов,</w:t>
      </w:r>
      <w:r w:rsidRPr="0032448C">
        <w:rPr>
          <w:rFonts w:ascii="Times New Roman" w:hAnsi="Times New Roman" w:cs="Times New Roman"/>
          <w:kern w:val="28"/>
          <w:sz w:val="20"/>
          <w:szCs w:val="20"/>
        </w:rPr>
        <w:t xml:space="preserve"> усвоение правил техники безопасности;</w:t>
      </w:r>
    </w:p>
    <w:p w:rsidR="00CB20A1" w:rsidRPr="0032448C" w:rsidRDefault="00CB20A1" w:rsidP="0032448C">
      <w:pPr>
        <w:numPr>
          <w:ilvl w:val="0"/>
          <w:numId w:val="14"/>
        </w:numPr>
        <w:tabs>
          <w:tab w:val="left" w:pos="1080"/>
        </w:tabs>
        <w:autoSpaceDE w:val="0"/>
        <w:spacing w:after="0" w:line="240" w:lineRule="auto"/>
        <w:ind w:left="0" w:firstLine="720"/>
        <w:jc w:val="both"/>
        <w:rPr>
          <w:rFonts w:ascii="Times New Roman" w:hAnsi="Times New Roman" w:cs="Times New Roman"/>
          <w:bCs/>
          <w:color w:val="000000"/>
          <w:kern w:val="28"/>
          <w:sz w:val="20"/>
          <w:szCs w:val="20"/>
        </w:rPr>
      </w:pPr>
      <w:r w:rsidRPr="0032448C">
        <w:rPr>
          <w:rFonts w:ascii="Times New Roman" w:hAnsi="Times New Roman" w:cs="Times New Roman"/>
          <w:bCs/>
          <w:color w:val="000000"/>
          <w:kern w:val="28"/>
          <w:sz w:val="20"/>
          <w:szCs w:val="20"/>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32448C" w:rsidRDefault="00CB20A1" w:rsidP="0032448C">
      <w:pPr>
        <w:numPr>
          <w:ilvl w:val="0"/>
          <w:numId w:val="14"/>
        </w:numPr>
        <w:tabs>
          <w:tab w:val="left" w:pos="1080"/>
        </w:tabs>
        <w:autoSpaceDE w:val="0"/>
        <w:spacing w:after="0" w:line="240" w:lineRule="auto"/>
        <w:ind w:left="0" w:firstLine="720"/>
        <w:jc w:val="both"/>
        <w:rPr>
          <w:rFonts w:ascii="Times New Roman" w:hAnsi="Times New Roman" w:cs="Times New Roman"/>
          <w:kern w:val="28"/>
          <w:sz w:val="20"/>
          <w:szCs w:val="20"/>
        </w:rPr>
      </w:pPr>
      <w:r w:rsidRPr="0032448C">
        <w:rPr>
          <w:rFonts w:ascii="Times New Roman" w:hAnsi="Times New Roman" w:cs="Times New Roman"/>
          <w:bCs/>
          <w:color w:val="000000"/>
          <w:kern w:val="28"/>
          <w:sz w:val="20"/>
          <w:szCs w:val="20"/>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32448C" w:rsidRDefault="00CB20A1" w:rsidP="0032448C">
      <w:pPr>
        <w:numPr>
          <w:ilvl w:val="0"/>
          <w:numId w:val="14"/>
        </w:numPr>
        <w:tabs>
          <w:tab w:val="left" w:pos="1080"/>
        </w:tabs>
        <w:autoSpaceDE w:val="0"/>
        <w:spacing w:after="0" w:line="240" w:lineRule="auto"/>
        <w:ind w:left="0" w:firstLine="720"/>
        <w:jc w:val="both"/>
        <w:rPr>
          <w:rFonts w:ascii="Times New Roman" w:hAnsi="Times New Roman" w:cs="Times New Roman"/>
          <w:kern w:val="28"/>
          <w:sz w:val="20"/>
          <w:szCs w:val="20"/>
        </w:rPr>
      </w:pPr>
      <w:r w:rsidRPr="0032448C">
        <w:rPr>
          <w:rFonts w:ascii="Times New Roman" w:hAnsi="Times New Roman" w:cs="Times New Roman"/>
          <w:kern w:val="28"/>
          <w:sz w:val="20"/>
          <w:szCs w:val="20"/>
        </w:rPr>
        <w:lastRenderedPageBreak/>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32448C" w:rsidRDefault="00CB20A1" w:rsidP="0032448C">
      <w:pPr>
        <w:numPr>
          <w:ilvl w:val="0"/>
          <w:numId w:val="14"/>
        </w:numPr>
        <w:tabs>
          <w:tab w:val="left" w:pos="1080"/>
        </w:tabs>
        <w:autoSpaceDE w:val="0"/>
        <w:spacing w:after="0" w:line="240" w:lineRule="auto"/>
        <w:ind w:left="0" w:firstLine="720"/>
        <w:jc w:val="both"/>
        <w:rPr>
          <w:rFonts w:ascii="Times New Roman" w:hAnsi="Times New Roman" w:cs="Times New Roman"/>
          <w:kern w:val="28"/>
          <w:sz w:val="20"/>
          <w:szCs w:val="20"/>
        </w:rPr>
      </w:pPr>
      <w:r w:rsidRPr="0032448C">
        <w:rPr>
          <w:rFonts w:ascii="Times New Roman" w:hAnsi="Times New Roman" w:cs="Times New Roman"/>
          <w:kern w:val="28"/>
          <w:sz w:val="20"/>
          <w:szCs w:val="20"/>
        </w:rPr>
        <w:t xml:space="preserve">использование приобретенных знаний и умений </w:t>
      </w:r>
      <w:r w:rsidRPr="0032448C">
        <w:rPr>
          <w:rFonts w:ascii="Times New Roman" w:hAnsi="Times New Roman" w:cs="Times New Roman"/>
          <w:bCs/>
          <w:color w:val="000000"/>
          <w:kern w:val="28"/>
          <w:sz w:val="20"/>
          <w:szCs w:val="20"/>
        </w:rPr>
        <w:t>для решения практических задач.</w:t>
      </w:r>
    </w:p>
    <w:p w:rsidR="00CB20A1" w:rsidRPr="0032448C" w:rsidRDefault="00CB20A1" w:rsidP="0032448C">
      <w:pPr>
        <w:tabs>
          <w:tab w:val="left" w:pos="1080"/>
        </w:tabs>
        <w:autoSpaceDE w:val="0"/>
        <w:spacing w:after="0" w:line="240" w:lineRule="auto"/>
        <w:ind w:firstLine="720"/>
        <w:rPr>
          <w:rFonts w:ascii="Times New Roman" w:hAnsi="Times New Roman" w:cs="Times New Roman"/>
          <w:b/>
          <w:kern w:val="28"/>
          <w:sz w:val="20"/>
          <w:szCs w:val="20"/>
        </w:rPr>
      </w:pPr>
      <w:r w:rsidRPr="0032448C">
        <w:rPr>
          <w:rFonts w:ascii="Times New Roman" w:hAnsi="Times New Roman" w:cs="Times New Roman"/>
          <w:b/>
          <w:kern w:val="28"/>
          <w:sz w:val="20"/>
          <w:szCs w:val="20"/>
        </w:rPr>
        <w:t>Физическая культура</w:t>
      </w:r>
    </w:p>
    <w:p w:rsidR="00CB20A1" w:rsidRPr="0032448C" w:rsidRDefault="00CB20A1" w:rsidP="0032448C">
      <w:pPr>
        <w:tabs>
          <w:tab w:val="left" w:pos="1080"/>
        </w:tabs>
        <w:autoSpaceDE w:val="0"/>
        <w:spacing w:after="0" w:line="240" w:lineRule="auto"/>
        <w:ind w:firstLine="720"/>
        <w:rPr>
          <w:rFonts w:ascii="Times New Roman" w:hAnsi="Times New Roman" w:cs="Times New Roman"/>
          <w:bCs/>
          <w:i/>
          <w:color w:val="000000"/>
          <w:kern w:val="28"/>
          <w:sz w:val="20"/>
          <w:szCs w:val="20"/>
        </w:rPr>
      </w:pPr>
      <w:r w:rsidRPr="0032448C">
        <w:rPr>
          <w:rFonts w:ascii="Times New Roman" w:hAnsi="Times New Roman" w:cs="Times New Roman"/>
          <w:b/>
          <w:i/>
          <w:kern w:val="28"/>
          <w:sz w:val="20"/>
          <w:szCs w:val="20"/>
        </w:rPr>
        <w:t>Физическая культура</w:t>
      </w:r>
    </w:p>
    <w:p w:rsidR="00CB20A1" w:rsidRPr="0032448C" w:rsidRDefault="00CB20A1" w:rsidP="0032448C">
      <w:pPr>
        <w:numPr>
          <w:ilvl w:val="0"/>
          <w:numId w:val="13"/>
        </w:numPr>
        <w:tabs>
          <w:tab w:val="left" w:pos="1080"/>
        </w:tabs>
        <w:autoSpaceDE w:val="0"/>
        <w:spacing w:after="0" w:line="240" w:lineRule="auto"/>
        <w:ind w:left="0" w:firstLine="720"/>
        <w:jc w:val="both"/>
        <w:rPr>
          <w:rFonts w:ascii="Times New Roman" w:hAnsi="Times New Roman" w:cs="Times New Roman"/>
          <w:kern w:val="28"/>
          <w:sz w:val="20"/>
          <w:szCs w:val="20"/>
        </w:rPr>
      </w:pPr>
      <w:r w:rsidRPr="0032448C">
        <w:rPr>
          <w:rFonts w:ascii="Times New Roman" w:hAnsi="Times New Roman" w:cs="Times New Roman"/>
          <w:bCs/>
          <w:color w:val="000000"/>
          <w:kern w:val="28"/>
          <w:sz w:val="20"/>
          <w:szCs w:val="20"/>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32448C" w:rsidRDefault="00CB20A1" w:rsidP="0032448C">
      <w:pPr>
        <w:numPr>
          <w:ilvl w:val="0"/>
          <w:numId w:val="13"/>
        </w:numPr>
        <w:tabs>
          <w:tab w:val="left" w:pos="1080"/>
        </w:tabs>
        <w:autoSpaceDE w:val="0"/>
        <w:spacing w:after="0" w:line="240" w:lineRule="auto"/>
        <w:ind w:left="0" w:firstLine="720"/>
        <w:jc w:val="both"/>
        <w:rPr>
          <w:rFonts w:ascii="Times New Roman" w:hAnsi="Times New Roman" w:cs="Times New Roman"/>
          <w:kern w:val="28"/>
          <w:sz w:val="20"/>
          <w:szCs w:val="20"/>
        </w:rPr>
      </w:pPr>
      <w:r w:rsidRPr="0032448C">
        <w:rPr>
          <w:rFonts w:ascii="Times New Roman" w:hAnsi="Times New Roman" w:cs="Times New Roman"/>
          <w:kern w:val="28"/>
          <w:sz w:val="20"/>
          <w:szCs w:val="20"/>
        </w:rPr>
        <w:t xml:space="preserve">овладение умениями организовывать </w:t>
      </w:r>
      <w:proofErr w:type="spellStart"/>
      <w:r w:rsidRPr="0032448C">
        <w:rPr>
          <w:rFonts w:ascii="Times New Roman" w:hAnsi="Times New Roman" w:cs="Times New Roman"/>
          <w:kern w:val="28"/>
          <w:sz w:val="20"/>
          <w:szCs w:val="20"/>
        </w:rPr>
        <w:t>здоровьесберегающую</w:t>
      </w:r>
      <w:proofErr w:type="spellEnd"/>
      <w:r w:rsidRPr="0032448C">
        <w:rPr>
          <w:rFonts w:ascii="Times New Roman" w:hAnsi="Times New Roman" w:cs="Times New Roman"/>
          <w:kern w:val="28"/>
          <w:sz w:val="20"/>
          <w:szCs w:val="20"/>
        </w:rPr>
        <w:t xml:space="preserve"> жизнедеятельность (режим дня, утренняя зарядка, оздоровительные мероприятия, подвижные игры и т. д.); </w:t>
      </w:r>
    </w:p>
    <w:p w:rsidR="00CB20A1" w:rsidRPr="0032448C" w:rsidRDefault="00CB20A1" w:rsidP="0032448C">
      <w:pPr>
        <w:numPr>
          <w:ilvl w:val="0"/>
          <w:numId w:val="13"/>
        </w:numPr>
        <w:tabs>
          <w:tab w:val="left" w:pos="1080"/>
        </w:tabs>
        <w:autoSpaceDE w:val="0"/>
        <w:spacing w:after="0" w:line="240" w:lineRule="auto"/>
        <w:ind w:left="0" w:firstLine="720"/>
        <w:jc w:val="both"/>
        <w:rPr>
          <w:rFonts w:ascii="Times New Roman" w:hAnsi="Times New Roman" w:cs="Times New Roman"/>
          <w:b/>
          <w:bCs/>
          <w:color w:val="000000"/>
          <w:kern w:val="28"/>
          <w:sz w:val="20"/>
          <w:szCs w:val="20"/>
        </w:rPr>
      </w:pPr>
      <w:r w:rsidRPr="0032448C">
        <w:rPr>
          <w:rFonts w:ascii="Times New Roman" w:hAnsi="Times New Roman" w:cs="Times New Roman"/>
          <w:kern w:val="28"/>
          <w:sz w:val="20"/>
          <w:szCs w:val="20"/>
        </w:rPr>
        <w:t>формирование умения следить за своим физическим состоянием, величиной физических нагрузок.</w:t>
      </w:r>
    </w:p>
    <w:p w:rsidR="00CB20A1" w:rsidRPr="0032448C" w:rsidRDefault="00CB20A1" w:rsidP="0032448C">
      <w:pPr>
        <w:tabs>
          <w:tab w:val="left" w:pos="1080"/>
        </w:tabs>
        <w:autoSpaceDE w:val="0"/>
        <w:spacing w:after="0" w:line="240" w:lineRule="auto"/>
        <w:jc w:val="center"/>
        <w:rPr>
          <w:rFonts w:ascii="Times New Roman" w:hAnsi="Times New Roman" w:cs="Times New Roman"/>
          <w:kern w:val="28"/>
          <w:sz w:val="20"/>
          <w:szCs w:val="20"/>
        </w:rPr>
      </w:pPr>
      <w:r w:rsidRPr="0032448C">
        <w:rPr>
          <w:rFonts w:ascii="Times New Roman" w:hAnsi="Times New Roman" w:cs="Times New Roman"/>
          <w:b/>
          <w:bCs/>
          <w:sz w:val="20"/>
          <w:szCs w:val="20"/>
        </w:rPr>
        <w:t xml:space="preserve">Результаты освоения коррекционно-развивающей области </w:t>
      </w:r>
      <w:r w:rsidR="00176CAD" w:rsidRPr="0032448C">
        <w:rPr>
          <w:rFonts w:ascii="Times New Roman" w:hAnsi="Times New Roman" w:cs="Times New Roman"/>
          <w:b/>
          <w:bCs/>
          <w:sz w:val="20"/>
          <w:szCs w:val="20"/>
        </w:rPr>
        <w:br/>
      </w:r>
      <w:r w:rsidR="00176CAD" w:rsidRPr="0032448C">
        <w:rPr>
          <w:rFonts w:ascii="Times New Roman" w:hAnsi="Times New Roman" w:cs="Times New Roman"/>
          <w:b/>
          <w:sz w:val="20"/>
          <w:szCs w:val="20"/>
        </w:rPr>
        <w:t xml:space="preserve">адаптированной основной общеобразовательной программы </w:t>
      </w:r>
      <w:r w:rsidR="00176CAD" w:rsidRPr="0032448C">
        <w:rPr>
          <w:rFonts w:ascii="Times New Roman" w:hAnsi="Times New Roman" w:cs="Times New Roman"/>
          <w:b/>
          <w:sz w:val="20"/>
          <w:szCs w:val="20"/>
        </w:rPr>
        <w:br/>
        <w:t>начального общего образования</w:t>
      </w:r>
    </w:p>
    <w:p w:rsidR="00CB20A1" w:rsidRPr="0032448C" w:rsidRDefault="00CB20A1"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Результаты освоения </w:t>
      </w:r>
      <w:r w:rsidRPr="0032448C">
        <w:rPr>
          <w:rFonts w:ascii="Times New Roman" w:hAnsi="Times New Roman" w:cs="Times New Roman"/>
          <w:b/>
          <w:bCs/>
          <w:i/>
          <w:sz w:val="20"/>
          <w:szCs w:val="20"/>
        </w:rPr>
        <w:t>коррекционно-развивающей области</w:t>
      </w:r>
      <w:r w:rsidRPr="0032448C">
        <w:rPr>
          <w:rFonts w:ascii="Times New Roman" w:hAnsi="Times New Roman" w:cs="Times New Roman"/>
          <w:b/>
          <w:bCs/>
          <w:sz w:val="20"/>
          <w:szCs w:val="20"/>
        </w:rPr>
        <w:t xml:space="preserve"> </w:t>
      </w:r>
      <w:r w:rsidRPr="0032448C">
        <w:rPr>
          <w:rFonts w:ascii="Times New Roman" w:hAnsi="Times New Roman" w:cs="Times New Roman"/>
          <w:sz w:val="20"/>
          <w:szCs w:val="20"/>
        </w:rPr>
        <w:t xml:space="preserve">АООП НОО </w:t>
      </w:r>
      <w:proofErr w:type="gramStart"/>
      <w:r w:rsidR="00176CAD" w:rsidRPr="0032448C">
        <w:rPr>
          <w:rFonts w:ascii="Times New Roman" w:hAnsi="Times New Roman" w:cs="Times New Roman"/>
          <w:sz w:val="20"/>
          <w:szCs w:val="20"/>
        </w:rPr>
        <w:t>обучающихся</w:t>
      </w:r>
      <w:proofErr w:type="gramEnd"/>
      <w:r w:rsidR="00176CAD" w:rsidRPr="0032448C">
        <w:rPr>
          <w:rFonts w:ascii="Times New Roman" w:hAnsi="Times New Roman" w:cs="Times New Roman"/>
          <w:sz w:val="20"/>
          <w:szCs w:val="20"/>
        </w:rPr>
        <w:t xml:space="preserve"> с ЗПР </w:t>
      </w:r>
      <w:r w:rsidRPr="0032448C">
        <w:rPr>
          <w:rFonts w:ascii="Times New Roman" w:hAnsi="Times New Roman" w:cs="Times New Roman"/>
          <w:sz w:val="20"/>
          <w:szCs w:val="20"/>
        </w:rPr>
        <w:t xml:space="preserve">должны отражать: </w:t>
      </w:r>
    </w:p>
    <w:p w:rsidR="00CB20A1" w:rsidRPr="0032448C" w:rsidRDefault="00CB20A1" w:rsidP="0032448C">
      <w:pPr>
        <w:spacing w:after="0" w:line="240" w:lineRule="auto"/>
        <w:ind w:firstLine="709"/>
        <w:jc w:val="both"/>
        <w:rPr>
          <w:rFonts w:ascii="Times New Roman" w:hAnsi="Times New Roman" w:cs="Times New Roman"/>
          <w:sz w:val="20"/>
          <w:szCs w:val="20"/>
        </w:rPr>
      </w:pPr>
      <w:proofErr w:type="spellStart"/>
      <w:r w:rsidRPr="0032448C">
        <w:rPr>
          <w:rFonts w:ascii="Times New Roman" w:hAnsi="Times New Roman" w:cs="Times New Roman"/>
          <w:b/>
          <w:bCs/>
          <w:i/>
          <w:kern w:val="2"/>
          <w:sz w:val="20"/>
          <w:szCs w:val="20"/>
        </w:rPr>
        <w:t>Корреционный</w:t>
      </w:r>
      <w:proofErr w:type="spellEnd"/>
      <w:r w:rsidRPr="0032448C">
        <w:rPr>
          <w:rFonts w:ascii="Times New Roman" w:hAnsi="Times New Roman" w:cs="Times New Roman"/>
          <w:b/>
          <w:bCs/>
          <w:i/>
          <w:kern w:val="2"/>
          <w:sz w:val="20"/>
          <w:szCs w:val="20"/>
        </w:rPr>
        <w:t xml:space="preserve"> курс</w:t>
      </w:r>
      <w:r w:rsidRPr="0032448C">
        <w:rPr>
          <w:rFonts w:ascii="Times New Roman" w:hAnsi="Times New Roman" w:cs="Times New Roman"/>
          <w:b/>
          <w:bCs/>
          <w:kern w:val="2"/>
          <w:sz w:val="20"/>
          <w:szCs w:val="20"/>
        </w:rPr>
        <w:t xml:space="preserve"> «</w:t>
      </w:r>
      <w:r w:rsidRPr="0032448C">
        <w:rPr>
          <w:rFonts w:ascii="Times New Roman" w:hAnsi="Times New Roman" w:cs="Times New Roman"/>
          <w:b/>
          <w:bCs/>
          <w:i/>
          <w:iCs/>
          <w:kern w:val="2"/>
          <w:sz w:val="20"/>
          <w:szCs w:val="20"/>
        </w:rPr>
        <w:t>Ритмика</w:t>
      </w:r>
      <w:r w:rsidRPr="0032448C">
        <w:rPr>
          <w:rFonts w:ascii="Times New Roman" w:hAnsi="Times New Roman" w:cs="Times New Roman"/>
          <w:b/>
          <w:bCs/>
          <w:kern w:val="2"/>
          <w:sz w:val="20"/>
          <w:szCs w:val="20"/>
        </w:rPr>
        <w:t>»</w:t>
      </w:r>
      <w:r w:rsidRPr="0032448C">
        <w:rPr>
          <w:rFonts w:ascii="Times New Roman" w:hAnsi="Times New Roman" w:cs="Times New Roman"/>
          <w:b/>
          <w:bCs/>
          <w:i/>
          <w:iCs/>
          <w:kern w:val="2"/>
          <w:sz w:val="20"/>
          <w:szCs w:val="20"/>
        </w:rPr>
        <w:t xml:space="preserve">: </w:t>
      </w:r>
      <w:r w:rsidRPr="0032448C">
        <w:rPr>
          <w:rFonts w:ascii="Times New Roman" w:hAnsi="Times New Roman" w:cs="Times New Roman"/>
          <w:sz w:val="20"/>
          <w:szCs w:val="20"/>
        </w:rPr>
        <w:t xml:space="preserve">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w:t>
      </w:r>
      <w:proofErr w:type="gramStart"/>
      <w:r w:rsidRPr="0032448C">
        <w:rPr>
          <w:rFonts w:ascii="Times New Roman" w:hAnsi="Times New Roman" w:cs="Times New Roman"/>
          <w:sz w:val="20"/>
          <w:szCs w:val="20"/>
        </w:rPr>
        <w:t>ритмическими упражнениями</w:t>
      </w:r>
      <w:proofErr w:type="gramEnd"/>
      <w:r w:rsidRPr="0032448C">
        <w:rPr>
          <w:rFonts w:ascii="Times New Roman" w:hAnsi="Times New Roman" w:cs="Times New Roman"/>
          <w:sz w:val="20"/>
          <w:szCs w:val="20"/>
        </w:rPr>
        <w:t xml:space="preserve">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CB20A1" w:rsidRPr="0032448C" w:rsidRDefault="00CB20A1" w:rsidP="0032448C">
      <w:pPr>
        <w:spacing w:after="0" w:line="240" w:lineRule="auto"/>
        <w:ind w:firstLine="709"/>
        <w:jc w:val="both"/>
        <w:rPr>
          <w:rFonts w:ascii="Times New Roman" w:hAnsi="Times New Roman" w:cs="Times New Roman"/>
          <w:b/>
          <w:bCs/>
          <w:kern w:val="2"/>
          <w:sz w:val="20"/>
          <w:szCs w:val="20"/>
        </w:rPr>
      </w:pPr>
      <w:r w:rsidRPr="0032448C">
        <w:rPr>
          <w:rFonts w:ascii="Times New Roman" w:hAnsi="Times New Roman" w:cs="Times New Roman"/>
          <w:b/>
          <w:bCs/>
          <w:i/>
          <w:kern w:val="2"/>
          <w:sz w:val="20"/>
          <w:szCs w:val="20"/>
        </w:rPr>
        <w:t>Коррекционный курс «</w:t>
      </w:r>
      <w:r w:rsidRPr="0032448C">
        <w:rPr>
          <w:rFonts w:ascii="Times New Roman" w:hAnsi="Times New Roman" w:cs="Times New Roman"/>
          <w:b/>
          <w:i/>
          <w:sz w:val="20"/>
          <w:szCs w:val="20"/>
        </w:rPr>
        <w:t>Коррекционно-развивающие занятия</w:t>
      </w:r>
      <w:r w:rsidRPr="0032448C">
        <w:rPr>
          <w:rFonts w:ascii="Times New Roman" w:hAnsi="Times New Roman" w:cs="Times New Roman"/>
          <w:b/>
          <w:bCs/>
          <w:kern w:val="2"/>
          <w:sz w:val="20"/>
          <w:szCs w:val="20"/>
        </w:rPr>
        <w:t>»</w:t>
      </w:r>
    </w:p>
    <w:p w:rsidR="00CB20A1" w:rsidRPr="0032448C" w:rsidRDefault="00CB20A1" w:rsidP="0032448C">
      <w:pPr>
        <w:spacing w:after="0" w:line="240" w:lineRule="auto"/>
        <w:ind w:firstLine="709"/>
        <w:jc w:val="both"/>
        <w:rPr>
          <w:rFonts w:ascii="Times New Roman" w:hAnsi="Times New Roman" w:cs="Times New Roman"/>
          <w:b/>
          <w:bCs/>
          <w:kern w:val="2"/>
          <w:sz w:val="20"/>
          <w:szCs w:val="20"/>
        </w:rPr>
      </w:pPr>
      <w:r w:rsidRPr="0032448C">
        <w:rPr>
          <w:rFonts w:ascii="Times New Roman" w:hAnsi="Times New Roman" w:cs="Times New Roman"/>
          <w:b/>
          <w:i/>
          <w:sz w:val="20"/>
          <w:szCs w:val="20"/>
        </w:rPr>
        <w:t>Логопедические занятия</w:t>
      </w:r>
      <w:r w:rsidRPr="0032448C">
        <w:rPr>
          <w:rFonts w:ascii="Times New Roman" w:hAnsi="Times New Roman" w:cs="Times New Roman"/>
          <w:sz w:val="20"/>
          <w:szCs w:val="20"/>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32448C" w:rsidRDefault="00CB20A1" w:rsidP="0032448C">
      <w:pPr>
        <w:spacing w:after="0" w:line="240" w:lineRule="auto"/>
        <w:ind w:firstLine="709"/>
        <w:jc w:val="both"/>
        <w:rPr>
          <w:rFonts w:ascii="Times New Roman" w:hAnsi="Times New Roman" w:cs="Times New Roman"/>
          <w:sz w:val="20"/>
          <w:szCs w:val="20"/>
        </w:rPr>
      </w:pPr>
      <w:proofErr w:type="spellStart"/>
      <w:r w:rsidRPr="0032448C">
        <w:rPr>
          <w:rFonts w:ascii="Times New Roman" w:hAnsi="Times New Roman" w:cs="Times New Roman"/>
          <w:b/>
          <w:i/>
          <w:sz w:val="20"/>
          <w:szCs w:val="20"/>
        </w:rPr>
        <w:t>Психокоррекционные</w:t>
      </w:r>
      <w:proofErr w:type="spellEnd"/>
      <w:r w:rsidRPr="0032448C">
        <w:rPr>
          <w:rFonts w:ascii="Times New Roman" w:hAnsi="Times New Roman" w:cs="Times New Roman"/>
          <w:b/>
          <w:i/>
          <w:sz w:val="20"/>
          <w:szCs w:val="20"/>
        </w:rPr>
        <w:t xml:space="preserve"> занятия: </w:t>
      </w:r>
      <w:r w:rsidRPr="0032448C">
        <w:rPr>
          <w:rFonts w:ascii="Times New Roman" w:hAnsi="Times New Roman" w:cs="Times New Roman"/>
          <w:sz w:val="20"/>
          <w:szCs w:val="20"/>
        </w:rPr>
        <w:t xml:space="preserve">формирование учебной мотивации, стимуляция </w:t>
      </w:r>
      <w:proofErr w:type="spellStart"/>
      <w:r w:rsidRPr="0032448C">
        <w:rPr>
          <w:rFonts w:ascii="Times New Roman" w:hAnsi="Times New Roman" w:cs="Times New Roman"/>
          <w:sz w:val="20"/>
          <w:szCs w:val="20"/>
        </w:rPr>
        <w:t>сенсорно-перцептивных</w:t>
      </w:r>
      <w:proofErr w:type="spellEnd"/>
      <w:r w:rsidRPr="0032448C">
        <w:rPr>
          <w:rFonts w:ascii="Times New Roman" w:hAnsi="Times New Roman" w:cs="Times New Roman"/>
          <w:sz w:val="20"/>
          <w:szCs w:val="20"/>
        </w:rPr>
        <w:t xml:space="preserve">, </w:t>
      </w:r>
      <w:proofErr w:type="spellStart"/>
      <w:r w:rsidRPr="0032448C">
        <w:rPr>
          <w:rFonts w:ascii="Times New Roman" w:hAnsi="Times New Roman" w:cs="Times New Roman"/>
          <w:sz w:val="20"/>
          <w:szCs w:val="20"/>
        </w:rPr>
        <w:t>мнемических</w:t>
      </w:r>
      <w:proofErr w:type="spellEnd"/>
      <w:r w:rsidRPr="0032448C">
        <w:rPr>
          <w:rFonts w:ascii="Times New Roman" w:hAnsi="Times New Roman" w:cs="Times New Roman"/>
          <w:sz w:val="20"/>
          <w:szCs w:val="20"/>
        </w:rPr>
        <w:t xml:space="preserve"> и интеллектуальных процессов; гармонизация </w:t>
      </w:r>
      <w:proofErr w:type="spellStart"/>
      <w:r w:rsidRPr="0032448C">
        <w:rPr>
          <w:rFonts w:ascii="Times New Roman" w:hAnsi="Times New Roman" w:cs="Times New Roman"/>
          <w:sz w:val="20"/>
          <w:szCs w:val="20"/>
        </w:rPr>
        <w:t>психоэмоционального</w:t>
      </w:r>
      <w:proofErr w:type="spellEnd"/>
      <w:r w:rsidRPr="0032448C">
        <w:rPr>
          <w:rFonts w:ascii="Times New Roman" w:hAnsi="Times New Roman" w:cs="Times New Roman"/>
          <w:sz w:val="20"/>
          <w:szCs w:val="20"/>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32448C">
        <w:rPr>
          <w:rFonts w:ascii="Times New Roman" w:hAnsi="Times New Roman" w:cs="Times New Roman"/>
          <w:sz w:val="20"/>
          <w:szCs w:val="20"/>
        </w:rPr>
        <w:t>эмпатии</w:t>
      </w:r>
      <w:proofErr w:type="spellEnd"/>
      <w:r w:rsidRPr="0032448C">
        <w:rPr>
          <w:rFonts w:ascii="Times New Roman" w:hAnsi="Times New Roman" w:cs="Times New Roman"/>
          <w:sz w:val="20"/>
          <w:szCs w:val="20"/>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Pr="0032448C" w:rsidRDefault="00CB20A1" w:rsidP="0032448C">
      <w:pPr>
        <w:tabs>
          <w:tab w:val="left" w:pos="1080"/>
        </w:tabs>
        <w:autoSpaceDE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32448C" w:rsidRDefault="006324D7" w:rsidP="0032448C">
      <w:pPr>
        <w:spacing w:after="0" w:line="240" w:lineRule="auto"/>
        <w:jc w:val="center"/>
        <w:outlineLvl w:val="2"/>
        <w:rPr>
          <w:rFonts w:ascii="Times New Roman" w:hAnsi="Times New Roman" w:cs="Times New Roman"/>
          <w:b/>
          <w:color w:val="auto"/>
          <w:sz w:val="20"/>
          <w:szCs w:val="20"/>
        </w:rPr>
      </w:pPr>
      <w:bookmarkStart w:id="17" w:name="_Toc415833127"/>
      <w:r w:rsidRPr="0032448C">
        <w:rPr>
          <w:rFonts w:ascii="Times New Roman" w:hAnsi="Times New Roman" w:cs="Times New Roman"/>
          <w:b/>
          <w:color w:val="auto"/>
          <w:sz w:val="20"/>
          <w:szCs w:val="20"/>
        </w:rPr>
        <w:t>3</w:t>
      </w:r>
      <w:r w:rsidR="003C0437" w:rsidRPr="0032448C">
        <w:rPr>
          <w:rFonts w:ascii="Times New Roman" w:hAnsi="Times New Roman" w:cs="Times New Roman"/>
          <w:b/>
          <w:color w:val="auto"/>
          <w:sz w:val="20"/>
          <w:szCs w:val="20"/>
        </w:rPr>
        <w:t>.</w:t>
      </w:r>
      <w:r w:rsidR="000556FB" w:rsidRPr="0032448C">
        <w:rPr>
          <w:rFonts w:ascii="Times New Roman" w:hAnsi="Times New Roman" w:cs="Times New Roman"/>
          <w:b/>
          <w:color w:val="auto"/>
          <w:sz w:val="20"/>
          <w:szCs w:val="20"/>
        </w:rPr>
        <w:t>1</w:t>
      </w:r>
      <w:r w:rsidR="00B66500" w:rsidRPr="0032448C">
        <w:rPr>
          <w:rFonts w:ascii="Times New Roman" w:hAnsi="Times New Roman" w:cs="Times New Roman"/>
          <w:b/>
          <w:color w:val="auto"/>
          <w:sz w:val="20"/>
          <w:szCs w:val="20"/>
        </w:rPr>
        <w:t xml:space="preserve">.3. </w:t>
      </w:r>
      <w:r w:rsidR="00B66500" w:rsidRPr="0032448C">
        <w:rPr>
          <w:rFonts w:ascii="Times New Roman" w:hAnsi="Times New Roman" w:cs="Times New Roman"/>
          <w:b/>
          <w:color w:val="auto"/>
          <w:spacing w:val="2"/>
          <w:sz w:val="20"/>
          <w:szCs w:val="20"/>
        </w:rPr>
        <w:t xml:space="preserve">Система оценки достижения обучающимися </w:t>
      </w:r>
      <w:r w:rsidR="000C4DD9" w:rsidRPr="0032448C">
        <w:rPr>
          <w:rFonts w:ascii="Times New Roman" w:hAnsi="Times New Roman" w:cs="Times New Roman"/>
          <w:b/>
          <w:color w:val="auto"/>
          <w:spacing w:val="2"/>
          <w:sz w:val="20"/>
          <w:szCs w:val="20"/>
        </w:rPr>
        <w:br/>
      </w:r>
      <w:r w:rsidR="00F05F63" w:rsidRPr="0032448C">
        <w:rPr>
          <w:rFonts w:ascii="Times New Roman" w:hAnsi="Times New Roman" w:cs="Times New Roman"/>
          <w:b/>
          <w:color w:val="auto"/>
          <w:spacing w:val="2"/>
          <w:sz w:val="20"/>
          <w:szCs w:val="20"/>
        </w:rPr>
        <w:t xml:space="preserve">с </w:t>
      </w:r>
      <w:r w:rsidR="00C4068A" w:rsidRPr="0032448C">
        <w:rPr>
          <w:rFonts w:ascii="Times New Roman" w:hAnsi="Times New Roman" w:cs="Times New Roman"/>
          <w:b/>
          <w:sz w:val="20"/>
          <w:szCs w:val="20"/>
        </w:rPr>
        <w:t xml:space="preserve">задержкой психического </w:t>
      </w:r>
      <w:proofErr w:type="gramStart"/>
      <w:r w:rsidR="00C4068A" w:rsidRPr="0032448C">
        <w:rPr>
          <w:rFonts w:ascii="Times New Roman" w:hAnsi="Times New Roman" w:cs="Times New Roman"/>
          <w:b/>
          <w:sz w:val="20"/>
          <w:szCs w:val="20"/>
        </w:rPr>
        <w:t>развития</w:t>
      </w:r>
      <w:r w:rsidR="00C4068A" w:rsidRPr="0032448C">
        <w:rPr>
          <w:rFonts w:ascii="Times New Roman" w:hAnsi="Times New Roman" w:cs="Times New Roman"/>
          <w:b/>
          <w:color w:val="auto"/>
          <w:spacing w:val="2"/>
          <w:sz w:val="20"/>
          <w:szCs w:val="20"/>
        </w:rPr>
        <w:t xml:space="preserve"> </w:t>
      </w:r>
      <w:r w:rsidR="00B66500" w:rsidRPr="0032448C">
        <w:rPr>
          <w:rFonts w:ascii="Times New Roman" w:hAnsi="Times New Roman" w:cs="Times New Roman"/>
          <w:b/>
          <w:color w:val="auto"/>
          <w:spacing w:val="2"/>
          <w:sz w:val="20"/>
          <w:szCs w:val="20"/>
        </w:rPr>
        <w:t xml:space="preserve">планируемых результатов освоения </w:t>
      </w:r>
      <w:r w:rsidR="00C4068A" w:rsidRPr="0032448C">
        <w:rPr>
          <w:rFonts w:ascii="Times New Roman" w:hAnsi="Times New Roman" w:cs="Times New Roman"/>
          <w:b/>
          <w:sz w:val="20"/>
          <w:szCs w:val="20"/>
        </w:rPr>
        <w:t xml:space="preserve">адаптированной основной общеобразовательной программы </w:t>
      </w:r>
      <w:r w:rsidR="000C4DD9" w:rsidRPr="0032448C">
        <w:rPr>
          <w:rFonts w:ascii="Times New Roman" w:hAnsi="Times New Roman" w:cs="Times New Roman"/>
          <w:b/>
          <w:sz w:val="20"/>
          <w:szCs w:val="20"/>
        </w:rPr>
        <w:br/>
      </w:r>
      <w:r w:rsidR="00C4068A" w:rsidRPr="0032448C">
        <w:rPr>
          <w:rFonts w:ascii="Times New Roman" w:hAnsi="Times New Roman" w:cs="Times New Roman"/>
          <w:b/>
          <w:sz w:val="20"/>
          <w:szCs w:val="20"/>
        </w:rPr>
        <w:t>начального общего образования</w:t>
      </w:r>
      <w:bookmarkEnd w:id="17"/>
      <w:proofErr w:type="gramEnd"/>
    </w:p>
    <w:p w:rsidR="003A5E34" w:rsidRPr="0032448C" w:rsidRDefault="003A5E34" w:rsidP="0032448C">
      <w:pPr>
        <w:pStyle w:val="afc"/>
        <w:spacing w:line="240" w:lineRule="auto"/>
        <w:ind w:firstLine="709"/>
        <w:rPr>
          <w:caps w:val="0"/>
          <w:sz w:val="20"/>
          <w:szCs w:val="20"/>
        </w:rPr>
      </w:pPr>
      <w:r w:rsidRPr="0032448C">
        <w:rPr>
          <w:caps w:val="0"/>
          <w:sz w:val="20"/>
          <w:szCs w:val="20"/>
        </w:rPr>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w:t>
      </w:r>
      <w:proofErr w:type="gramStart"/>
      <w:r w:rsidRPr="0032448C">
        <w:rPr>
          <w:caps w:val="0"/>
          <w:sz w:val="20"/>
          <w:szCs w:val="20"/>
        </w:rPr>
        <w:t>деятельность</w:t>
      </w:r>
      <w:proofErr w:type="gramEnd"/>
      <w:r w:rsidRPr="0032448C">
        <w:rPr>
          <w:caps w:val="0"/>
          <w:sz w:val="20"/>
          <w:szCs w:val="20"/>
        </w:rPr>
        <w:t xml:space="preserve"> как педагогов, так и обучающихся и их родителей (законных представителей).</w:t>
      </w:r>
    </w:p>
    <w:p w:rsidR="003A5E34" w:rsidRPr="0032448C" w:rsidRDefault="003A5E34" w:rsidP="0032448C">
      <w:pPr>
        <w:pStyle w:val="afc"/>
        <w:spacing w:line="240" w:lineRule="auto"/>
        <w:ind w:firstLine="709"/>
        <w:rPr>
          <w:sz w:val="20"/>
          <w:szCs w:val="20"/>
        </w:rPr>
      </w:pPr>
      <w:r w:rsidRPr="0032448C">
        <w:rPr>
          <w:caps w:val="0"/>
          <w:sz w:val="20"/>
          <w:szCs w:val="20"/>
        </w:rPr>
        <w:t xml:space="preserve">В соответствии с ФГОС НОО </w:t>
      </w:r>
      <w:proofErr w:type="gramStart"/>
      <w:r w:rsidRPr="0032448C">
        <w:rPr>
          <w:caps w:val="0"/>
          <w:sz w:val="20"/>
          <w:szCs w:val="20"/>
        </w:rPr>
        <w:t>обучающихся</w:t>
      </w:r>
      <w:proofErr w:type="gramEnd"/>
      <w:r w:rsidRPr="0032448C">
        <w:rPr>
          <w:caps w:val="0"/>
          <w:sz w:val="20"/>
          <w:szCs w:val="20"/>
        </w:rPr>
        <w:t xml:space="preserve"> с ОВЗ основным</w:t>
      </w:r>
      <w:r w:rsidRPr="0032448C">
        <w:rPr>
          <w:rStyle w:val="210"/>
          <w:b w:val="0"/>
          <w:bCs w:val="0"/>
          <w:sz w:val="20"/>
          <w:szCs w:val="20"/>
        </w:rPr>
        <w:t xml:space="preserve"> </w:t>
      </w:r>
      <w:r w:rsidRPr="0032448C">
        <w:rPr>
          <w:rStyle w:val="210"/>
          <w:b w:val="0"/>
          <w:bCs w:val="0"/>
          <w:caps w:val="0"/>
          <w:sz w:val="20"/>
          <w:szCs w:val="20"/>
        </w:rPr>
        <w:t>объектом</w:t>
      </w:r>
      <w:r w:rsidRPr="0032448C">
        <w:rPr>
          <w:caps w:val="0"/>
          <w:sz w:val="20"/>
          <w:szCs w:val="20"/>
        </w:rPr>
        <w:t xml:space="preserve"> системы оценки, её</w:t>
      </w:r>
      <w:r w:rsidRPr="0032448C">
        <w:rPr>
          <w:rStyle w:val="210"/>
          <w:b w:val="0"/>
          <w:bCs w:val="0"/>
          <w:sz w:val="20"/>
          <w:szCs w:val="20"/>
        </w:rPr>
        <w:t xml:space="preserve"> </w:t>
      </w:r>
      <w:r w:rsidRPr="0032448C">
        <w:rPr>
          <w:rStyle w:val="210"/>
          <w:b w:val="0"/>
          <w:bCs w:val="0"/>
          <w:caps w:val="0"/>
          <w:sz w:val="20"/>
          <w:szCs w:val="20"/>
        </w:rPr>
        <w:t xml:space="preserve">содержательной и </w:t>
      </w:r>
      <w:proofErr w:type="spellStart"/>
      <w:r w:rsidRPr="0032448C">
        <w:rPr>
          <w:rStyle w:val="210"/>
          <w:b w:val="0"/>
          <w:bCs w:val="0"/>
          <w:caps w:val="0"/>
          <w:sz w:val="20"/>
          <w:szCs w:val="20"/>
        </w:rPr>
        <w:t>критериальной</w:t>
      </w:r>
      <w:proofErr w:type="spellEnd"/>
      <w:r w:rsidRPr="0032448C">
        <w:rPr>
          <w:rStyle w:val="210"/>
          <w:b w:val="0"/>
          <w:bCs w:val="0"/>
          <w:caps w:val="0"/>
          <w:sz w:val="20"/>
          <w:szCs w:val="20"/>
        </w:rPr>
        <w:t xml:space="preserve"> базой выступают планируемые результаты</w:t>
      </w:r>
      <w:r w:rsidRPr="0032448C">
        <w:rPr>
          <w:caps w:val="0"/>
          <w:sz w:val="20"/>
          <w:szCs w:val="20"/>
        </w:rPr>
        <w:t xml:space="preserve"> освоения обучающимися АООП НОО.</w:t>
      </w:r>
    </w:p>
    <w:p w:rsidR="003A5E34" w:rsidRPr="0032448C" w:rsidRDefault="003A5E34" w:rsidP="0032448C">
      <w:pPr>
        <w:pStyle w:val="afc"/>
        <w:spacing w:line="240" w:lineRule="auto"/>
        <w:ind w:firstLine="709"/>
        <w:rPr>
          <w:sz w:val="20"/>
          <w:szCs w:val="20"/>
        </w:rPr>
      </w:pPr>
      <w:r w:rsidRPr="0032448C">
        <w:rPr>
          <w:caps w:val="0"/>
          <w:sz w:val="20"/>
          <w:szCs w:val="2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32448C">
        <w:rPr>
          <w:rStyle w:val="210"/>
          <w:b w:val="0"/>
          <w:bCs w:val="0"/>
          <w:sz w:val="20"/>
          <w:szCs w:val="20"/>
        </w:rPr>
        <w:t xml:space="preserve"> </w:t>
      </w:r>
      <w:r w:rsidRPr="0032448C">
        <w:rPr>
          <w:rStyle w:val="210"/>
          <w:b w:val="0"/>
          <w:bCs w:val="0"/>
          <w:i/>
          <w:caps w:val="0"/>
          <w:sz w:val="20"/>
          <w:szCs w:val="20"/>
        </w:rPr>
        <w:t>функциями</w:t>
      </w:r>
      <w:r w:rsidRPr="0032448C">
        <w:rPr>
          <w:caps w:val="0"/>
          <w:sz w:val="20"/>
          <w:szCs w:val="20"/>
        </w:rPr>
        <w:t xml:space="preserve"> являются</w:t>
      </w:r>
      <w:r w:rsidRPr="0032448C">
        <w:rPr>
          <w:rStyle w:val="200"/>
          <w:b w:val="0"/>
          <w:bCs w:val="0"/>
          <w:i w:val="0"/>
          <w:iCs w:val="0"/>
          <w:sz w:val="20"/>
          <w:szCs w:val="20"/>
        </w:rPr>
        <w:t xml:space="preserve"> </w:t>
      </w:r>
      <w:r w:rsidRPr="0032448C">
        <w:rPr>
          <w:rStyle w:val="200"/>
          <w:b w:val="0"/>
          <w:bCs w:val="0"/>
          <w:iCs w:val="0"/>
          <w:caps w:val="0"/>
          <w:sz w:val="20"/>
          <w:szCs w:val="20"/>
        </w:rPr>
        <w:t>ориентация образовательного процесса</w:t>
      </w:r>
      <w:r w:rsidRPr="0032448C">
        <w:rPr>
          <w:caps w:val="0"/>
          <w:sz w:val="20"/>
          <w:szCs w:val="20"/>
        </w:rPr>
        <w:t xml:space="preserve"> на достижение планируемых результатов освоения АООП НОО и обеспечение эффективной</w:t>
      </w:r>
      <w:r w:rsidRPr="0032448C">
        <w:rPr>
          <w:rStyle w:val="200"/>
          <w:b w:val="0"/>
          <w:bCs w:val="0"/>
          <w:i w:val="0"/>
          <w:iCs w:val="0"/>
          <w:sz w:val="20"/>
          <w:szCs w:val="20"/>
        </w:rPr>
        <w:t xml:space="preserve"> </w:t>
      </w:r>
      <w:r w:rsidRPr="0032448C">
        <w:rPr>
          <w:rStyle w:val="200"/>
          <w:b w:val="0"/>
          <w:bCs w:val="0"/>
          <w:iCs w:val="0"/>
          <w:caps w:val="0"/>
          <w:sz w:val="20"/>
          <w:szCs w:val="20"/>
        </w:rPr>
        <w:t>обратной связи</w:t>
      </w:r>
      <w:r w:rsidRPr="0032448C">
        <w:rPr>
          <w:rStyle w:val="200"/>
          <w:b w:val="0"/>
          <w:bCs w:val="0"/>
          <w:i w:val="0"/>
          <w:iCs w:val="0"/>
          <w:sz w:val="20"/>
          <w:szCs w:val="20"/>
        </w:rPr>
        <w:t>,</w:t>
      </w:r>
      <w:r w:rsidRPr="0032448C">
        <w:rPr>
          <w:caps w:val="0"/>
          <w:sz w:val="20"/>
          <w:szCs w:val="20"/>
        </w:rPr>
        <w:t xml:space="preserve"> позволяющей осуществлять</w:t>
      </w:r>
      <w:r w:rsidRPr="0032448C">
        <w:rPr>
          <w:rStyle w:val="200"/>
          <w:b w:val="0"/>
          <w:bCs w:val="0"/>
          <w:i w:val="0"/>
          <w:iCs w:val="0"/>
          <w:sz w:val="20"/>
          <w:szCs w:val="20"/>
        </w:rPr>
        <w:t xml:space="preserve"> </w:t>
      </w:r>
      <w:r w:rsidRPr="0032448C">
        <w:rPr>
          <w:rStyle w:val="200"/>
          <w:b w:val="0"/>
          <w:bCs w:val="0"/>
          <w:i w:val="0"/>
          <w:iCs w:val="0"/>
          <w:caps w:val="0"/>
          <w:sz w:val="20"/>
          <w:szCs w:val="20"/>
        </w:rPr>
        <w:t>управление образовательным процессом</w:t>
      </w:r>
      <w:r w:rsidRPr="0032448C">
        <w:rPr>
          <w:rStyle w:val="200"/>
          <w:b w:val="0"/>
          <w:bCs w:val="0"/>
          <w:i w:val="0"/>
          <w:iCs w:val="0"/>
          <w:sz w:val="20"/>
          <w:szCs w:val="20"/>
        </w:rPr>
        <w:t>.</w:t>
      </w:r>
    </w:p>
    <w:p w:rsidR="003A5E34" w:rsidRPr="0032448C" w:rsidRDefault="003A5E34"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Основными направлениями и целями оценочной деятель</w:t>
      </w:r>
      <w:r w:rsidRPr="0032448C">
        <w:rPr>
          <w:rFonts w:ascii="Times New Roman" w:hAnsi="Times New Roman" w:cs="Times New Roman"/>
          <w:color w:val="auto"/>
          <w:spacing w:val="2"/>
          <w:sz w:val="20"/>
          <w:szCs w:val="20"/>
        </w:rPr>
        <w:t xml:space="preserve">ности в соответствии с требованиями </w:t>
      </w:r>
      <w:r w:rsidRPr="0032448C">
        <w:rPr>
          <w:rFonts w:ascii="Times New Roman" w:hAnsi="Times New Roman" w:cs="Times New Roman"/>
          <w:caps/>
          <w:sz w:val="20"/>
          <w:szCs w:val="20"/>
        </w:rPr>
        <w:t xml:space="preserve">ФГОС НОО </w:t>
      </w:r>
      <w:r w:rsidRPr="0032448C">
        <w:rPr>
          <w:rFonts w:ascii="Times New Roman" w:hAnsi="Times New Roman" w:cs="Times New Roman"/>
          <w:sz w:val="20"/>
          <w:szCs w:val="20"/>
        </w:rPr>
        <w:t xml:space="preserve">обучающихся с </w:t>
      </w:r>
      <w:r w:rsidRPr="0032448C">
        <w:rPr>
          <w:rFonts w:ascii="Times New Roman" w:hAnsi="Times New Roman" w:cs="Times New Roman"/>
          <w:caps/>
          <w:sz w:val="20"/>
          <w:szCs w:val="20"/>
        </w:rPr>
        <w:t>ОВЗ</w:t>
      </w:r>
      <w:r w:rsidRPr="0032448C">
        <w:rPr>
          <w:rFonts w:ascii="Times New Roman" w:hAnsi="Times New Roman" w:cs="Times New Roman"/>
          <w:color w:val="auto"/>
          <w:spacing w:val="2"/>
          <w:sz w:val="20"/>
          <w:szCs w:val="20"/>
        </w:rPr>
        <w:t xml:space="preserve"> являются </w:t>
      </w:r>
      <w:r w:rsidRPr="0032448C">
        <w:rPr>
          <w:rFonts w:ascii="Times New Roman" w:hAnsi="Times New Roman" w:cs="Times New Roman"/>
          <w:color w:val="auto"/>
          <w:sz w:val="20"/>
          <w:szCs w:val="20"/>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32448C" w:rsidRDefault="00015199" w:rsidP="0032448C">
      <w:pPr>
        <w:spacing w:after="0" w:line="240" w:lineRule="auto"/>
        <w:ind w:firstLine="567"/>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Система оценки достижения </w:t>
      </w:r>
      <w:proofErr w:type="gramStart"/>
      <w:r w:rsidRPr="0032448C">
        <w:rPr>
          <w:rFonts w:ascii="Times New Roman" w:hAnsi="Times New Roman" w:cs="Times New Roman"/>
          <w:color w:val="auto"/>
          <w:sz w:val="20"/>
          <w:szCs w:val="20"/>
        </w:rPr>
        <w:t>обучающимися</w:t>
      </w:r>
      <w:proofErr w:type="gramEnd"/>
      <w:r w:rsidRPr="0032448C">
        <w:rPr>
          <w:rFonts w:ascii="Times New Roman" w:hAnsi="Times New Roman" w:cs="Times New Roman"/>
          <w:color w:val="auto"/>
          <w:sz w:val="20"/>
          <w:szCs w:val="20"/>
        </w:rPr>
        <w:t xml:space="preserve"> с ЗПР планируемых результатов освоения АООП НОО призвана решить следующие задачи:</w:t>
      </w:r>
    </w:p>
    <w:p w:rsidR="00015199" w:rsidRPr="0032448C" w:rsidRDefault="00015199" w:rsidP="0032448C">
      <w:pPr>
        <w:spacing w:after="0" w:line="240" w:lineRule="auto"/>
        <w:ind w:firstLine="720"/>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w:t>
      </w:r>
      <w:r w:rsidRPr="0032448C">
        <w:rPr>
          <w:rFonts w:ascii="Times New Roman" w:hAnsi="Times New Roman" w:cs="Times New Roman"/>
          <w:color w:val="auto"/>
          <w:sz w:val="20"/>
          <w:szCs w:val="20"/>
        </w:rPr>
        <w:lastRenderedPageBreak/>
        <w:t>и границы применения системы оценки, предусматривая приоритетную оценку динамики индивидуальных достижений обучающихся с ЗПР;</w:t>
      </w:r>
    </w:p>
    <w:p w:rsidR="00015199" w:rsidRPr="0032448C" w:rsidRDefault="00015199" w:rsidP="0032448C">
      <w:pPr>
        <w:spacing w:after="0" w:line="240" w:lineRule="auto"/>
        <w:ind w:firstLine="720"/>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015199" w:rsidRPr="0032448C" w:rsidRDefault="00015199" w:rsidP="0032448C">
      <w:pPr>
        <w:spacing w:after="0" w:line="240" w:lineRule="auto"/>
        <w:ind w:firstLine="720"/>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обеспечивать комплексный подход к оценке результатов</w:t>
      </w:r>
      <w:r w:rsidRPr="0032448C">
        <w:rPr>
          <w:rFonts w:ascii="Times New Roman" w:hAnsi="Times New Roman" w:cs="Times New Roman"/>
          <w:b/>
          <w:color w:val="auto"/>
          <w:sz w:val="20"/>
          <w:szCs w:val="20"/>
        </w:rPr>
        <w:t xml:space="preserve"> </w:t>
      </w:r>
      <w:r w:rsidRPr="0032448C">
        <w:rPr>
          <w:rFonts w:ascii="Times New Roman" w:hAnsi="Times New Roman" w:cs="Times New Roman"/>
          <w:color w:val="auto"/>
          <w:sz w:val="20"/>
          <w:szCs w:val="20"/>
        </w:rPr>
        <w:t>освоения АООП НОО, позволяющий вести оценку личностных, метапредметных и предметных результатов;</w:t>
      </w:r>
    </w:p>
    <w:p w:rsidR="00015199" w:rsidRPr="0032448C" w:rsidRDefault="00015199" w:rsidP="0032448C">
      <w:pPr>
        <w:spacing w:after="0" w:line="240" w:lineRule="auto"/>
        <w:ind w:firstLine="720"/>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предусматривать оценку достижений обучающихся и оценку эффективности деятельности общеобразовательной организации;</w:t>
      </w:r>
    </w:p>
    <w:p w:rsidR="00015199" w:rsidRPr="0032448C" w:rsidRDefault="00015199" w:rsidP="0032448C">
      <w:pPr>
        <w:spacing w:after="0" w:line="240" w:lineRule="auto"/>
        <w:ind w:firstLine="720"/>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позволять осуществлять оценку динамики учебных достижений обучающихся и развития их социальной (жизненной) компетенции. </w:t>
      </w:r>
    </w:p>
    <w:p w:rsidR="003A5E34" w:rsidRPr="0032448C" w:rsidRDefault="003A5E34"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olor w:val="auto"/>
          <w:sz w:val="20"/>
          <w:szCs w:val="20"/>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32448C" w:rsidRDefault="003A5E34" w:rsidP="0032448C">
      <w:pPr>
        <w:autoSpaceDE w:val="0"/>
        <w:autoSpaceDN w:val="0"/>
        <w:adjustRightInd w:val="0"/>
        <w:spacing w:after="0" w:line="240" w:lineRule="auto"/>
        <w:ind w:firstLine="709"/>
        <w:jc w:val="both"/>
        <w:rPr>
          <w:rFonts w:ascii="Times New Roman" w:hAnsi="Times New Roman" w:cs="Times New Roman"/>
          <w:color w:val="auto"/>
          <w:kern w:val="28"/>
          <w:sz w:val="20"/>
          <w:szCs w:val="20"/>
        </w:rPr>
      </w:pPr>
      <w:r w:rsidRPr="0032448C">
        <w:rPr>
          <w:rFonts w:ascii="Times New Roman" w:hAnsi="Times New Roman" w:cs="Times New Roman"/>
          <w:color w:val="auto"/>
          <w:kern w:val="28"/>
          <w:sz w:val="20"/>
          <w:szCs w:val="20"/>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3A5E34" w:rsidRPr="0032448C" w:rsidRDefault="003A5E34" w:rsidP="0032448C">
      <w:pPr>
        <w:autoSpaceDE w:val="0"/>
        <w:autoSpaceDN w:val="0"/>
        <w:adjustRightInd w:val="0"/>
        <w:spacing w:after="0" w:line="240" w:lineRule="auto"/>
        <w:ind w:firstLine="709"/>
        <w:jc w:val="both"/>
        <w:rPr>
          <w:rFonts w:ascii="Times New Roman" w:hAnsi="Times New Roman" w:cs="Times New Roman"/>
          <w:color w:val="auto"/>
          <w:kern w:val="28"/>
          <w:sz w:val="20"/>
          <w:szCs w:val="20"/>
        </w:rPr>
      </w:pPr>
      <w:r w:rsidRPr="0032448C">
        <w:rPr>
          <w:rFonts w:ascii="Times New Roman" w:hAnsi="Times New Roman" w:cs="Times New Roman"/>
          <w:color w:val="auto"/>
          <w:kern w:val="28"/>
          <w:sz w:val="20"/>
          <w:szCs w:val="20"/>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32448C" w:rsidRDefault="003A5E34" w:rsidP="0032448C">
      <w:pPr>
        <w:autoSpaceDE w:val="0"/>
        <w:autoSpaceDN w:val="0"/>
        <w:adjustRightInd w:val="0"/>
        <w:spacing w:after="0" w:line="240" w:lineRule="auto"/>
        <w:ind w:firstLine="709"/>
        <w:jc w:val="both"/>
        <w:rPr>
          <w:rFonts w:ascii="Times New Roman" w:hAnsi="Times New Roman" w:cs="Times New Roman"/>
          <w:color w:val="auto"/>
          <w:kern w:val="28"/>
          <w:sz w:val="20"/>
          <w:szCs w:val="20"/>
        </w:rPr>
      </w:pPr>
      <w:r w:rsidRPr="0032448C">
        <w:rPr>
          <w:rFonts w:ascii="Times New Roman" w:hAnsi="Times New Roman" w:cs="Times New Roman"/>
          <w:color w:val="auto"/>
          <w:kern w:val="28"/>
          <w:sz w:val="20"/>
          <w:szCs w:val="20"/>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32448C" w:rsidRDefault="003A5E34" w:rsidP="0032448C">
      <w:pPr>
        <w:autoSpaceDE w:val="0"/>
        <w:autoSpaceDN w:val="0"/>
        <w:adjustRightInd w:val="0"/>
        <w:spacing w:after="0" w:line="240" w:lineRule="auto"/>
        <w:ind w:firstLine="709"/>
        <w:jc w:val="both"/>
        <w:rPr>
          <w:rFonts w:ascii="Times New Roman" w:hAnsi="Times New Roman" w:cs="Times New Roman"/>
          <w:color w:val="auto"/>
          <w:kern w:val="28"/>
          <w:sz w:val="20"/>
          <w:szCs w:val="20"/>
        </w:rPr>
      </w:pPr>
      <w:r w:rsidRPr="0032448C">
        <w:rPr>
          <w:rFonts w:ascii="Times New Roman" w:hAnsi="Times New Roman" w:cs="Times New Roman"/>
          <w:color w:val="auto"/>
          <w:kern w:val="28"/>
          <w:sz w:val="20"/>
          <w:szCs w:val="20"/>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Pr="0032448C" w:rsidRDefault="003A5E34" w:rsidP="0032448C">
      <w:pPr>
        <w:autoSpaceDE w:val="0"/>
        <w:autoSpaceDN w:val="0"/>
        <w:adjustRightInd w:val="0"/>
        <w:spacing w:after="0" w:line="240" w:lineRule="auto"/>
        <w:ind w:firstLine="709"/>
        <w:jc w:val="both"/>
        <w:rPr>
          <w:rFonts w:ascii="Times New Roman" w:hAnsi="Times New Roman" w:cs="Times New Roman"/>
          <w:color w:val="auto"/>
          <w:kern w:val="28"/>
          <w:sz w:val="20"/>
          <w:szCs w:val="20"/>
        </w:rPr>
      </w:pPr>
      <w:r w:rsidRPr="0032448C">
        <w:rPr>
          <w:rFonts w:ascii="Times New Roman" w:hAnsi="Times New Roman" w:cs="Times New Roman"/>
          <w:color w:val="auto"/>
          <w:kern w:val="28"/>
          <w:sz w:val="20"/>
          <w:szCs w:val="20"/>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32448C">
        <w:rPr>
          <w:rFonts w:ascii="Times New Roman" w:hAnsi="Times New Roman" w:cs="Times New Roman"/>
          <w:color w:val="auto"/>
          <w:kern w:val="28"/>
          <w:sz w:val="20"/>
          <w:szCs w:val="20"/>
        </w:rPr>
        <w:t>процесса осуществления оценки результатов их образования</w:t>
      </w:r>
      <w:proofErr w:type="gramEnd"/>
      <w:r w:rsidRPr="0032448C">
        <w:rPr>
          <w:rFonts w:ascii="Times New Roman" w:hAnsi="Times New Roman" w:cs="Times New Roman"/>
          <w:color w:val="auto"/>
          <w:kern w:val="28"/>
          <w:sz w:val="20"/>
          <w:szCs w:val="20"/>
        </w:rPr>
        <w:t xml:space="preserve">. </w:t>
      </w:r>
    </w:p>
    <w:p w:rsidR="003A5E34" w:rsidRPr="0032448C" w:rsidRDefault="003A5E34" w:rsidP="0032448C">
      <w:pPr>
        <w:autoSpaceDE w:val="0"/>
        <w:autoSpaceDN w:val="0"/>
        <w:adjustRightInd w:val="0"/>
        <w:spacing w:after="0" w:line="240" w:lineRule="auto"/>
        <w:ind w:firstLine="709"/>
        <w:jc w:val="both"/>
        <w:rPr>
          <w:rFonts w:ascii="Times New Roman" w:hAnsi="Times New Roman" w:cs="Times New Roman"/>
          <w:color w:val="auto"/>
          <w:sz w:val="20"/>
          <w:szCs w:val="20"/>
        </w:rPr>
      </w:pPr>
      <w:proofErr w:type="gramStart"/>
      <w:r w:rsidRPr="0032448C">
        <w:rPr>
          <w:rFonts w:ascii="Times New Roman" w:hAnsi="Times New Roman" w:cs="Times New Roman"/>
          <w:color w:val="auto"/>
          <w:kern w:val="28"/>
          <w:sz w:val="20"/>
          <w:szCs w:val="20"/>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sidRPr="0032448C">
        <w:rPr>
          <w:rFonts w:ascii="Times New Roman" w:hAnsi="Times New Roman" w:cs="Times New Roman"/>
          <w:color w:val="auto"/>
          <w:kern w:val="28"/>
          <w:sz w:val="20"/>
          <w:szCs w:val="20"/>
        </w:rPr>
        <w:t>ФГОС НОО обучающихся с ЗПР</w:t>
      </w:r>
      <w:r w:rsidRPr="0032448C">
        <w:rPr>
          <w:rFonts w:ascii="Times New Roman" w:hAnsi="Times New Roman" w:cs="Times New Roman"/>
          <w:color w:val="auto"/>
          <w:kern w:val="28"/>
          <w:sz w:val="20"/>
          <w:szCs w:val="20"/>
        </w:rPr>
        <w:t xml:space="preserve"> перечень планируемых результатов.</w:t>
      </w:r>
      <w:proofErr w:type="gramEnd"/>
      <w:r w:rsidRPr="0032448C">
        <w:rPr>
          <w:rFonts w:ascii="Times New Roman" w:hAnsi="Times New Roman" w:cs="Times New Roman"/>
          <w:color w:val="auto"/>
          <w:kern w:val="28"/>
          <w:sz w:val="20"/>
          <w:szCs w:val="20"/>
        </w:rPr>
        <w:t xml:space="preserve"> В соответствии с требования </w:t>
      </w:r>
      <w:r w:rsidR="00D47CB4" w:rsidRPr="0032448C">
        <w:rPr>
          <w:rFonts w:ascii="Times New Roman" w:hAnsi="Times New Roman" w:cs="Times New Roman"/>
          <w:color w:val="auto"/>
          <w:kern w:val="28"/>
          <w:sz w:val="20"/>
          <w:szCs w:val="20"/>
        </w:rPr>
        <w:t xml:space="preserve">ФГОС НОО </w:t>
      </w:r>
      <w:proofErr w:type="gramStart"/>
      <w:r w:rsidR="00D47CB4" w:rsidRPr="0032448C">
        <w:rPr>
          <w:rFonts w:ascii="Times New Roman" w:hAnsi="Times New Roman" w:cs="Times New Roman"/>
          <w:color w:val="auto"/>
          <w:kern w:val="28"/>
          <w:sz w:val="20"/>
          <w:szCs w:val="20"/>
        </w:rPr>
        <w:t>обучающихся</w:t>
      </w:r>
      <w:proofErr w:type="gramEnd"/>
      <w:r w:rsidR="00D47CB4" w:rsidRPr="0032448C">
        <w:rPr>
          <w:rFonts w:ascii="Times New Roman" w:hAnsi="Times New Roman" w:cs="Times New Roman"/>
          <w:color w:val="auto"/>
          <w:kern w:val="28"/>
          <w:sz w:val="20"/>
          <w:szCs w:val="20"/>
        </w:rPr>
        <w:t xml:space="preserve"> с ЗПР</w:t>
      </w:r>
      <w:r w:rsidRPr="0032448C">
        <w:rPr>
          <w:rFonts w:ascii="Times New Roman" w:hAnsi="Times New Roman" w:cs="Times New Roman"/>
          <w:color w:val="auto"/>
          <w:kern w:val="28"/>
          <w:sz w:val="20"/>
          <w:szCs w:val="20"/>
        </w:rPr>
        <w:t xml:space="preserve"> оценке подлежат </w:t>
      </w:r>
      <w:r w:rsidRPr="0032448C">
        <w:rPr>
          <w:rFonts w:ascii="Times New Roman" w:hAnsi="Times New Roman" w:cs="Times New Roman"/>
          <w:color w:val="auto"/>
          <w:sz w:val="20"/>
          <w:szCs w:val="20"/>
        </w:rPr>
        <w:t xml:space="preserve">личностные, </w:t>
      </w:r>
      <w:proofErr w:type="spellStart"/>
      <w:r w:rsidRPr="0032448C">
        <w:rPr>
          <w:rFonts w:ascii="Times New Roman" w:hAnsi="Times New Roman" w:cs="Times New Roman"/>
          <w:color w:val="auto"/>
          <w:sz w:val="20"/>
          <w:szCs w:val="20"/>
        </w:rPr>
        <w:t>метапредметные</w:t>
      </w:r>
      <w:proofErr w:type="spellEnd"/>
      <w:r w:rsidRPr="0032448C">
        <w:rPr>
          <w:rFonts w:ascii="Times New Roman" w:hAnsi="Times New Roman" w:cs="Times New Roman"/>
          <w:color w:val="auto"/>
          <w:sz w:val="20"/>
          <w:szCs w:val="20"/>
        </w:rPr>
        <w:t xml:space="preserve"> и предметные результаты.</w:t>
      </w:r>
    </w:p>
    <w:p w:rsidR="003A5E34" w:rsidRPr="0032448C" w:rsidRDefault="003A5E34" w:rsidP="0032448C">
      <w:pPr>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b/>
          <w:i/>
          <w:color w:val="auto"/>
          <w:sz w:val="20"/>
          <w:szCs w:val="20"/>
        </w:rPr>
        <w:t>Личностные результаты</w:t>
      </w:r>
      <w:r w:rsidRPr="0032448C">
        <w:rPr>
          <w:rFonts w:ascii="Times New Roman" w:hAnsi="Times New Roman" w:cs="Times New Roman"/>
          <w:color w:val="auto"/>
          <w:sz w:val="20"/>
          <w:szCs w:val="20"/>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32448C" w:rsidRDefault="003A5E34" w:rsidP="0032448C">
      <w:pPr>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C02FB2" w:rsidRPr="0032448C" w:rsidRDefault="00C02FB2" w:rsidP="0032448C">
      <w:pPr>
        <w:spacing w:after="0" w:line="240" w:lineRule="auto"/>
        <w:ind w:firstLine="709"/>
        <w:contextualSpacing/>
        <w:jc w:val="both"/>
        <w:rPr>
          <w:rFonts w:ascii="Times New Roman" w:hAnsi="Times New Roman"/>
          <w:sz w:val="20"/>
          <w:szCs w:val="20"/>
        </w:rPr>
      </w:pPr>
      <w:r w:rsidRPr="0032448C">
        <w:rPr>
          <w:rFonts w:ascii="Times New Roman" w:hAnsi="Times New Roman"/>
          <w:sz w:val="20"/>
          <w:szCs w:val="20"/>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32448C" w:rsidRDefault="003A5E34" w:rsidP="0032448C">
      <w:pPr>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w:t>
      </w:r>
      <w:proofErr w:type="gramStart"/>
      <w:r w:rsidRPr="0032448C">
        <w:rPr>
          <w:rFonts w:ascii="Times New Roman" w:hAnsi="Times New Roman" w:cs="Times New Roman"/>
          <w:color w:val="auto"/>
          <w:sz w:val="20"/>
          <w:szCs w:val="20"/>
        </w:rPr>
        <w:t>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w:t>
      </w:r>
      <w:proofErr w:type="gramEnd"/>
      <w:r w:rsidRPr="0032448C">
        <w:rPr>
          <w:rFonts w:ascii="Times New Roman" w:hAnsi="Times New Roman" w:cs="Times New Roman"/>
          <w:color w:val="auto"/>
          <w:sz w:val="20"/>
          <w:szCs w:val="20"/>
        </w:rPr>
        <w:t xml:space="preserve"> Для полноты оценки личностных результатов освоения </w:t>
      </w:r>
      <w:proofErr w:type="gramStart"/>
      <w:r w:rsidRPr="0032448C">
        <w:rPr>
          <w:rFonts w:ascii="Times New Roman" w:hAnsi="Times New Roman" w:cs="Times New Roman"/>
          <w:color w:val="auto"/>
          <w:sz w:val="20"/>
          <w:szCs w:val="20"/>
        </w:rPr>
        <w:t>обучающимися</w:t>
      </w:r>
      <w:proofErr w:type="gramEnd"/>
      <w:r w:rsidRPr="0032448C">
        <w:rPr>
          <w:rFonts w:ascii="Times New Roman" w:hAnsi="Times New Roman" w:cs="Times New Roman"/>
          <w:color w:val="auto"/>
          <w:sz w:val="20"/>
          <w:szCs w:val="20"/>
        </w:rPr>
        <w:t xml:space="preserve">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32448C">
        <w:rPr>
          <w:rFonts w:ascii="Times New Roman" w:hAnsi="Times New Roman" w:cs="Times New Roman"/>
          <w:bCs/>
          <w:color w:val="auto"/>
          <w:sz w:val="20"/>
          <w:szCs w:val="20"/>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32448C">
        <w:rPr>
          <w:rFonts w:ascii="Times New Roman" w:hAnsi="Times New Roman" w:cs="Times New Roman"/>
          <w:color w:val="auto"/>
          <w:sz w:val="20"/>
          <w:szCs w:val="20"/>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32448C" w:rsidRDefault="003A5E34" w:rsidP="0032448C">
      <w:pPr>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Основной формой работы участников экспертной группы является </w:t>
      </w:r>
      <w:proofErr w:type="spellStart"/>
      <w:r w:rsidRPr="0032448C">
        <w:rPr>
          <w:rFonts w:ascii="Times New Roman" w:hAnsi="Times New Roman" w:cs="Times New Roman"/>
          <w:color w:val="auto"/>
          <w:sz w:val="20"/>
          <w:szCs w:val="20"/>
        </w:rPr>
        <w:t>психолого-медико-педагогический</w:t>
      </w:r>
      <w:proofErr w:type="spellEnd"/>
      <w:r w:rsidRPr="0032448C">
        <w:rPr>
          <w:rFonts w:ascii="Times New Roman" w:hAnsi="Times New Roman" w:cs="Times New Roman"/>
          <w:color w:val="auto"/>
          <w:sz w:val="20"/>
          <w:szCs w:val="20"/>
        </w:rPr>
        <w:t xml:space="preserve"> консилиум.</w:t>
      </w:r>
    </w:p>
    <w:p w:rsidR="00BF47D6" w:rsidRPr="0032448C" w:rsidRDefault="003A5E34" w:rsidP="0032448C">
      <w:pPr>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lastRenderedPageBreak/>
        <w:t>На основе требований, сформулированных в</w:t>
      </w:r>
      <w:r w:rsidR="00BF47D6" w:rsidRPr="0032448C">
        <w:rPr>
          <w:rFonts w:ascii="Times New Roman" w:hAnsi="Times New Roman" w:cs="Times New Roman"/>
          <w:color w:val="auto"/>
          <w:sz w:val="20"/>
          <w:szCs w:val="20"/>
        </w:rPr>
        <w:t xml:space="preserve">о </w:t>
      </w:r>
      <w:r w:rsidR="00D47CB4" w:rsidRPr="0032448C">
        <w:rPr>
          <w:rFonts w:ascii="Times New Roman" w:hAnsi="Times New Roman" w:cs="Times New Roman"/>
          <w:color w:val="auto"/>
          <w:kern w:val="28"/>
          <w:sz w:val="20"/>
          <w:szCs w:val="20"/>
        </w:rPr>
        <w:t xml:space="preserve">ФГОС НОО обучающихся с </w:t>
      </w:r>
      <w:r w:rsidR="00BF47D6" w:rsidRPr="0032448C">
        <w:rPr>
          <w:rFonts w:ascii="Times New Roman" w:hAnsi="Times New Roman" w:cs="Times New Roman"/>
          <w:color w:val="auto"/>
          <w:kern w:val="28"/>
          <w:sz w:val="20"/>
          <w:szCs w:val="20"/>
        </w:rPr>
        <w:t>ОВЗ</w:t>
      </w:r>
      <w:r w:rsidRPr="0032448C">
        <w:rPr>
          <w:rFonts w:ascii="Times New Roman" w:hAnsi="Times New Roman" w:cs="Times New Roman"/>
          <w:color w:val="auto"/>
          <w:sz w:val="20"/>
          <w:szCs w:val="20"/>
        </w:rPr>
        <w:t xml:space="preserve">, Организация </w:t>
      </w:r>
      <w:r w:rsidR="00BF47D6" w:rsidRPr="0032448C">
        <w:rPr>
          <w:rFonts w:ascii="Times New Roman" w:hAnsi="Times New Roman" w:cs="Times New Roman"/>
          <w:color w:val="auto"/>
          <w:sz w:val="20"/>
          <w:szCs w:val="20"/>
        </w:rPr>
        <w:t>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должна включать:</w:t>
      </w:r>
    </w:p>
    <w:p w:rsidR="00BF47D6" w:rsidRPr="0032448C" w:rsidRDefault="00BF47D6"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BF47D6" w:rsidRPr="0032448C" w:rsidRDefault="00BF47D6" w:rsidP="0032448C">
      <w:pPr>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2) перечень параметров и индика</w:t>
      </w:r>
      <w:r w:rsidR="00F1275F" w:rsidRPr="0032448C">
        <w:rPr>
          <w:rFonts w:ascii="Times New Roman" w:hAnsi="Times New Roman" w:cs="Times New Roman"/>
          <w:color w:val="auto"/>
          <w:sz w:val="20"/>
          <w:szCs w:val="20"/>
        </w:rPr>
        <w:t>торов оценки каждого результата;</w:t>
      </w:r>
    </w:p>
    <w:p w:rsidR="00F1275F" w:rsidRPr="0032448C" w:rsidRDefault="00F1275F"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3) систему бальной оценки результатов;</w:t>
      </w:r>
    </w:p>
    <w:p w:rsidR="00F1275F" w:rsidRPr="0032448C" w:rsidRDefault="00F1275F"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 класса);</w:t>
      </w:r>
    </w:p>
    <w:p w:rsidR="00F1275F" w:rsidRPr="0032448C" w:rsidRDefault="00F1275F"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5) материалы для проведения процедуры оценки личностных результатов;</w:t>
      </w:r>
    </w:p>
    <w:p w:rsidR="00F1275F" w:rsidRPr="0032448C" w:rsidRDefault="00F1275F"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6) локальные акты Организации, регламентирующие все вопросы проведения оценки личностных результатов.</w:t>
      </w:r>
    </w:p>
    <w:p w:rsidR="003A5E34" w:rsidRPr="0032448C" w:rsidRDefault="003A5E34" w:rsidP="0032448C">
      <w:pPr>
        <w:autoSpaceDE w:val="0"/>
        <w:autoSpaceDN w:val="0"/>
        <w:adjustRightInd w:val="0"/>
        <w:spacing w:after="0" w:line="240" w:lineRule="auto"/>
        <w:ind w:firstLine="709"/>
        <w:jc w:val="both"/>
        <w:rPr>
          <w:rFonts w:ascii="Times New Roman" w:hAnsi="Times New Roman" w:cs="Times New Roman"/>
          <w:sz w:val="20"/>
          <w:szCs w:val="20"/>
        </w:rPr>
      </w:pPr>
      <w:proofErr w:type="spellStart"/>
      <w:proofErr w:type="gramStart"/>
      <w:r w:rsidRPr="0032448C">
        <w:rPr>
          <w:rFonts w:ascii="Times New Roman" w:hAnsi="Times New Roman" w:cs="Times New Roman"/>
          <w:b/>
          <w:i/>
          <w:sz w:val="20"/>
          <w:szCs w:val="20"/>
        </w:rPr>
        <w:t>Метапредметные</w:t>
      </w:r>
      <w:proofErr w:type="spellEnd"/>
      <w:r w:rsidRPr="0032448C">
        <w:rPr>
          <w:rFonts w:ascii="Times New Roman" w:hAnsi="Times New Roman" w:cs="Times New Roman"/>
          <w:b/>
          <w:i/>
          <w:sz w:val="20"/>
          <w:szCs w:val="20"/>
        </w:rPr>
        <w:t xml:space="preserve"> результаты</w:t>
      </w:r>
      <w:r w:rsidRPr="0032448C">
        <w:rPr>
          <w:rFonts w:ascii="Times New Roman" w:hAnsi="Times New Roman" w:cs="Times New Roman"/>
          <w:sz w:val="20"/>
          <w:szCs w:val="20"/>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32448C">
        <w:rPr>
          <w:rFonts w:ascii="Times New Roman" w:hAnsi="Times New Roman" w:cs="Times New Roman"/>
          <w:sz w:val="20"/>
          <w:szCs w:val="20"/>
        </w:rPr>
        <w:t>межпредметными</w:t>
      </w:r>
      <w:proofErr w:type="spellEnd"/>
      <w:r w:rsidRPr="0032448C">
        <w:rPr>
          <w:rFonts w:ascii="Times New Roman" w:hAnsi="Times New Roman" w:cs="Times New Roman"/>
          <w:sz w:val="20"/>
          <w:szCs w:val="20"/>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3A5E34" w:rsidRPr="0032448C" w:rsidRDefault="003A5E34" w:rsidP="0032448C">
      <w:pPr>
        <w:autoSpaceDE w:val="0"/>
        <w:autoSpaceDN w:val="0"/>
        <w:adjustRightInd w:val="0"/>
        <w:spacing w:after="0" w:line="240" w:lineRule="auto"/>
        <w:ind w:firstLine="709"/>
        <w:jc w:val="both"/>
        <w:rPr>
          <w:rFonts w:ascii="Times New Roman" w:hAnsi="Times New Roman" w:cs="Times New Roman"/>
          <w:spacing w:val="2"/>
          <w:sz w:val="20"/>
          <w:szCs w:val="20"/>
        </w:rPr>
      </w:pPr>
      <w:r w:rsidRPr="0032448C">
        <w:rPr>
          <w:rFonts w:ascii="Times New Roman" w:hAnsi="Times New Roman" w:cs="Times New Roman"/>
          <w:color w:val="auto"/>
          <w:sz w:val="20"/>
          <w:szCs w:val="20"/>
        </w:rPr>
        <w:t xml:space="preserve">Оценка метапредметных результатов предполагает </w:t>
      </w:r>
      <w:r w:rsidRPr="0032448C">
        <w:rPr>
          <w:rFonts w:ascii="Times New Roman" w:hAnsi="Times New Roman" w:cs="Times New Roman"/>
          <w:spacing w:val="-2"/>
          <w:sz w:val="20"/>
          <w:szCs w:val="20"/>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32448C">
        <w:rPr>
          <w:rFonts w:ascii="Times New Roman" w:hAnsi="Times New Roman" w:cs="Times New Roman"/>
          <w:spacing w:val="2"/>
          <w:sz w:val="20"/>
          <w:szCs w:val="20"/>
        </w:rPr>
        <w:t xml:space="preserve">е. таких умственных действий обучающихся, </w:t>
      </w:r>
      <w:r w:rsidRPr="0032448C">
        <w:rPr>
          <w:rFonts w:ascii="Times New Roman" w:hAnsi="Times New Roman" w:cs="Times New Roman"/>
          <w:sz w:val="20"/>
          <w:szCs w:val="20"/>
        </w:rPr>
        <w:t>которые направлены на управление своей познавательной деятельностью</w:t>
      </w:r>
      <w:r w:rsidRPr="0032448C">
        <w:rPr>
          <w:rFonts w:ascii="Times New Roman" w:hAnsi="Times New Roman" w:cs="Times New Roman"/>
          <w:spacing w:val="2"/>
          <w:sz w:val="20"/>
          <w:szCs w:val="20"/>
        </w:rPr>
        <w:t>.</w:t>
      </w:r>
    </w:p>
    <w:p w:rsidR="003A5E34" w:rsidRPr="0032448C" w:rsidRDefault="003A5E34" w:rsidP="0032448C">
      <w:pPr>
        <w:autoSpaceDE w:val="0"/>
        <w:autoSpaceDN w:val="0"/>
        <w:adjustRightInd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bCs/>
          <w:iCs/>
          <w:sz w:val="20"/>
          <w:szCs w:val="20"/>
        </w:rPr>
        <w:t>Основное содержание оценки метапредметных результатов</w:t>
      </w:r>
      <w:r w:rsidRPr="0032448C">
        <w:rPr>
          <w:rFonts w:ascii="Times New Roman" w:hAnsi="Times New Roman" w:cs="Times New Roman"/>
          <w:sz w:val="20"/>
          <w:szCs w:val="20"/>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32448C">
        <w:rPr>
          <w:rFonts w:ascii="Times New Roman" w:hAnsi="Times New Roman" w:cs="Times New Roman"/>
          <w:spacing w:val="2"/>
          <w:sz w:val="20"/>
          <w:szCs w:val="20"/>
        </w:rPr>
        <w:t xml:space="preserve">обучающихся с ЗПР к самостоятельному усвоению новых знаний </w:t>
      </w:r>
      <w:r w:rsidRPr="0032448C">
        <w:rPr>
          <w:rFonts w:ascii="Times New Roman" w:hAnsi="Times New Roman" w:cs="Times New Roman"/>
          <w:sz w:val="20"/>
          <w:szCs w:val="20"/>
        </w:rPr>
        <w:t>и умений, включая организацию этого процесса.</w:t>
      </w:r>
    </w:p>
    <w:p w:rsidR="003A5E34" w:rsidRPr="0032448C" w:rsidRDefault="003A5E34" w:rsidP="0032448C">
      <w:pPr>
        <w:autoSpaceDE w:val="0"/>
        <w:autoSpaceDN w:val="0"/>
        <w:adjustRightInd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Уровень сформированности универсальных учебных дей</w:t>
      </w:r>
      <w:r w:rsidRPr="0032448C">
        <w:rPr>
          <w:rFonts w:ascii="Times New Roman" w:hAnsi="Times New Roman" w:cs="Times New Roman"/>
          <w:spacing w:val="2"/>
          <w:sz w:val="20"/>
          <w:szCs w:val="20"/>
        </w:rPr>
        <w:t>ствий, представляющих содержание и объект оценки мета</w:t>
      </w:r>
      <w:r w:rsidRPr="0032448C">
        <w:rPr>
          <w:rFonts w:ascii="Times New Roman" w:hAnsi="Times New Roman" w:cs="Times New Roman"/>
          <w:sz w:val="20"/>
          <w:szCs w:val="20"/>
        </w:rPr>
        <w:t>предметных результатов, может быть качественно оценён и измерен в следующих основных формах:</w:t>
      </w:r>
    </w:p>
    <w:p w:rsidR="003A5E34" w:rsidRPr="0032448C" w:rsidRDefault="003A5E34" w:rsidP="0032448C">
      <w:pPr>
        <w:autoSpaceDE w:val="0"/>
        <w:autoSpaceDN w:val="0"/>
        <w:adjustRightInd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достижение метапредметных результатов может выступать как результат выполнения специально сконструи</w:t>
      </w:r>
      <w:r w:rsidRPr="0032448C">
        <w:rPr>
          <w:rFonts w:ascii="Times New Roman" w:hAnsi="Times New Roman" w:cs="Times New Roman"/>
          <w:spacing w:val="2"/>
          <w:sz w:val="20"/>
          <w:szCs w:val="20"/>
        </w:rPr>
        <w:t xml:space="preserve">рованных диагностических задач, направленных на оценку </w:t>
      </w:r>
      <w:r w:rsidRPr="0032448C">
        <w:rPr>
          <w:rFonts w:ascii="Times New Roman" w:hAnsi="Times New Roman" w:cs="Times New Roman"/>
          <w:sz w:val="20"/>
          <w:szCs w:val="20"/>
        </w:rPr>
        <w:t>уровня сформированности конкретного вида универсальных учебных действий;</w:t>
      </w:r>
    </w:p>
    <w:p w:rsidR="003A5E34" w:rsidRPr="0032448C" w:rsidRDefault="003A5E34" w:rsidP="0032448C">
      <w:pPr>
        <w:autoSpaceDE w:val="0"/>
        <w:autoSpaceDN w:val="0"/>
        <w:adjustRightInd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 </w:t>
      </w:r>
      <w:r w:rsidRPr="0032448C">
        <w:rPr>
          <w:rFonts w:ascii="Times New Roman" w:hAnsi="Times New Roman" w:cs="Times New Roman"/>
          <w:spacing w:val="-2"/>
          <w:sz w:val="20"/>
          <w:szCs w:val="20"/>
        </w:rPr>
        <w:t>достижение метапредметных результатов мо</w:t>
      </w:r>
      <w:r w:rsidRPr="0032448C">
        <w:rPr>
          <w:rFonts w:ascii="Times New Roman" w:hAnsi="Times New Roman" w:cs="Times New Roman"/>
          <w:sz w:val="20"/>
          <w:szCs w:val="20"/>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32448C">
        <w:rPr>
          <w:rFonts w:ascii="Times New Roman" w:hAnsi="Times New Roman" w:cs="Times New Roman"/>
          <w:sz w:val="20"/>
          <w:szCs w:val="20"/>
        </w:rPr>
        <w:t>учебно­практических</w:t>
      </w:r>
      <w:proofErr w:type="spellEnd"/>
      <w:r w:rsidRPr="0032448C">
        <w:rPr>
          <w:rFonts w:ascii="Times New Roman" w:hAnsi="Times New Roman" w:cs="Times New Roman"/>
          <w:sz w:val="20"/>
          <w:szCs w:val="20"/>
        </w:rPr>
        <w:t xml:space="preserve"> задач средствами учебных предметов;</w:t>
      </w:r>
    </w:p>
    <w:p w:rsidR="003A5E34" w:rsidRPr="0032448C" w:rsidRDefault="003A5E34" w:rsidP="0032448C">
      <w:pPr>
        <w:autoSpaceDE w:val="0"/>
        <w:autoSpaceDN w:val="0"/>
        <w:adjustRightInd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 </w:t>
      </w:r>
      <w:r w:rsidRPr="0032448C">
        <w:rPr>
          <w:rFonts w:ascii="Times New Roman" w:hAnsi="Times New Roman" w:cs="Times New Roman"/>
          <w:spacing w:val="2"/>
          <w:sz w:val="20"/>
          <w:szCs w:val="20"/>
        </w:rPr>
        <w:t xml:space="preserve">достижение метапредметных результатов может </w:t>
      </w:r>
      <w:r w:rsidRPr="0032448C">
        <w:rPr>
          <w:rFonts w:ascii="Times New Roman" w:hAnsi="Times New Roman" w:cs="Times New Roman"/>
          <w:sz w:val="20"/>
          <w:szCs w:val="20"/>
        </w:rPr>
        <w:t xml:space="preserve">проявиться в успешности выполнения комплексных заданий на </w:t>
      </w:r>
      <w:proofErr w:type="spellStart"/>
      <w:r w:rsidRPr="0032448C">
        <w:rPr>
          <w:rFonts w:ascii="Times New Roman" w:hAnsi="Times New Roman" w:cs="Times New Roman"/>
          <w:sz w:val="20"/>
          <w:szCs w:val="20"/>
        </w:rPr>
        <w:t>межпредметной</w:t>
      </w:r>
      <w:proofErr w:type="spellEnd"/>
      <w:r w:rsidRPr="0032448C">
        <w:rPr>
          <w:rFonts w:ascii="Times New Roman" w:hAnsi="Times New Roman" w:cs="Times New Roman"/>
          <w:sz w:val="20"/>
          <w:szCs w:val="20"/>
        </w:rPr>
        <w:t xml:space="preserve"> основе.</w:t>
      </w:r>
    </w:p>
    <w:p w:rsidR="00643A94" w:rsidRPr="0032448C" w:rsidRDefault="00643A94"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b/>
          <w:i/>
          <w:color w:val="auto"/>
          <w:sz w:val="20"/>
          <w:szCs w:val="20"/>
        </w:rPr>
        <w:t>Предметные результаты</w:t>
      </w:r>
      <w:r w:rsidRPr="0032448C">
        <w:rPr>
          <w:rFonts w:ascii="Times New Roman" w:hAnsi="Times New Roman" w:cs="Times New Roman"/>
          <w:color w:val="auto"/>
          <w:sz w:val="20"/>
          <w:szCs w:val="20"/>
        </w:rPr>
        <w:t xml:space="preserve"> связаны с овладением </w:t>
      </w:r>
      <w:proofErr w:type="gramStart"/>
      <w:r w:rsidRPr="0032448C">
        <w:rPr>
          <w:rFonts w:ascii="Times New Roman" w:hAnsi="Times New Roman" w:cs="Times New Roman"/>
          <w:color w:val="auto"/>
          <w:sz w:val="20"/>
          <w:szCs w:val="20"/>
        </w:rPr>
        <w:t>обучающимися</w:t>
      </w:r>
      <w:proofErr w:type="gramEnd"/>
      <w:r w:rsidRPr="0032448C">
        <w:rPr>
          <w:rFonts w:ascii="Times New Roman" w:hAnsi="Times New Roman" w:cs="Times New Roman"/>
          <w:color w:val="auto"/>
          <w:sz w:val="20"/>
          <w:szCs w:val="20"/>
        </w:rPr>
        <w:t xml:space="preserve">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32448C" w:rsidRDefault="003A5E34" w:rsidP="0032448C">
      <w:pPr>
        <w:autoSpaceDE w:val="0"/>
        <w:autoSpaceDN w:val="0"/>
        <w:adjustRightInd w:val="0"/>
        <w:spacing w:after="0" w:line="240" w:lineRule="auto"/>
        <w:ind w:firstLine="709"/>
        <w:jc w:val="both"/>
        <w:rPr>
          <w:rFonts w:ascii="Times New Roman" w:hAnsi="Times New Roman" w:cs="Times New Roman"/>
          <w:bCs/>
          <w:color w:val="auto"/>
          <w:sz w:val="20"/>
          <w:szCs w:val="20"/>
        </w:rPr>
      </w:pPr>
      <w:proofErr w:type="gramStart"/>
      <w:r w:rsidRPr="0032448C">
        <w:rPr>
          <w:rFonts w:ascii="Times New Roman" w:hAnsi="Times New Roman" w:cs="Times New Roman"/>
          <w:bCs/>
          <w:color w:val="auto"/>
          <w:sz w:val="20"/>
          <w:szCs w:val="20"/>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w:t>
      </w:r>
      <w:proofErr w:type="gramEnd"/>
      <w:r w:rsidRPr="0032448C">
        <w:rPr>
          <w:rFonts w:ascii="Times New Roman" w:hAnsi="Times New Roman" w:cs="Times New Roman"/>
          <w:bCs/>
          <w:color w:val="auto"/>
          <w:sz w:val="20"/>
          <w:szCs w:val="20"/>
        </w:rPr>
        <w:t xml:space="preserve"> Кроме того, сама учебная деятельность будет привычной для </w:t>
      </w:r>
      <w:proofErr w:type="gramStart"/>
      <w:r w:rsidRPr="0032448C">
        <w:rPr>
          <w:rFonts w:ascii="Times New Roman" w:hAnsi="Times New Roman" w:cs="Times New Roman"/>
          <w:bCs/>
          <w:color w:val="auto"/>
          <w:sz w:val="20"/>
          <w:szCs w:val="20"/>
        </w:rPr>
        <w:t>обучающихся</w:t>
      </w:r>
      <w:proofErr w:type="gramEnd"/>
      <w:r w:rsidRPr="0032448C">
        <w:rPr>
          <w:rFonts w:ascii="Times New Roman" w:hAnsi="Times New Roman" w:cs="Times New Roman"/>
          <w:bCs/>
          <w:color w:val="auto"/>
          <w:sz w:val="20"/>
          <w:szCs w:val="20"/>
        </w:rPr>
        <w:t>, и они смогут ее организовывать под руководством учителя.</w:t>
      </w:r>
    </w:p>
    <w:p w:rsidR="003A5E34" w:rsidRPr="0032448C" w:rsidRDefault="003A5E34" w:rsidP="0032448C">
      <w:pPr>
        <w:autoSpaceDE w:val="0"/>
        <w:autoSpaceDN w:val="0"/>
        <w:adjustRightInd w:val="0"/>
        <w:spacing w:after="0" w:line="240" w:lineRule="auto"/>
        <w:ind w:firstLine="709"/>
        <w:jc w:val="both"/>
        <w:rPr>
          <w:rFonts w:ascii="Times New Roman" w:hAnsi="Times New Roman" w:cs="Times New Roman"/>
          <w:bCs/>
          <w:color w:val="auto"/>
          <w:sz w:val="20"/>
          <w:szCs w:val="20"/>
        </w:rPr>
      </w:pPr>
      <w:r w:rsidRPr="0032448C">
        <w:rPr>
          <w:rFonts w:ascii="Times New Roman" w:hAnsi="Times New Roman" w:cs="Times New Roman"/>
          <w:bCs/>
          <w:color w:val="auto"/>
          <w:sz w:val="20"/>
          <w:szCs w:val="20"/>
        </w:rPr>
        <w:t>Во время обучения в 1 и 1</w:t>
      </w:r>
      <w:r w:rsidR="00933F4C" w:rsidRPr="0032448C">
        <w:rPr>
          <w:rFonts w:ascii="Times New Roman" w:hAnsi="Times New Roman" w:cs="Times New Roman"/>
          <w:bCs/>
          <w:color w:val="auto"/>
          <w:sz w:val="20"/>
          <w:szCs w:val="20"/>
        </w:rPr>
        <w:t xml:space="preserve"> </w:t>
      </w:r>
      <w:proofErr w:type="gramStart"/>
      <w:r w:rsidRPr="0032448C">
        <w:rPr>
          <w:rFonts w:ascii="Times New Roman" w:hAnsi="Times New Roman" w:cs="Times New Roman"/>
          <w:bCs/>
          <w:color w:val="auto"/>
          <w:sz w:val="20"/>
          <w:szCs w:val="20"/>
        </w:rPr>
        <w:t>дополнительном</w:t>
      </w:r>
      <w:proofErr w:type="gramEnd"/>
      <w:r w:rsidRPr="0032448C">
        <w:rPr>
          <w:rFonts w:ascii="Times New Roman" w:hAnsi="Times New Roman" w:cs="Times New Roman"/>
          <w:bCs/>
          <w:color w:val="auto"/>
          <w:sz w:val="20"/>
          <w:szCs w:val="20"/>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w:t>
      </w:r>
      <w:proofErr w:type="gramStart"/>
      <w:r w:rsidRPr="0032448C">
        <w:rPr>
          <w:rFonts w:ascii="Times New Roman" w:hAnsi="Times New Roman" w:cs="Times New Roman"/>
          <w:bCs/>
          <w:color w:val="auto"/>
          <w:sz w:val="20"/>
          <w:szCs w:val="20"/>
        </w:rPr>
        <w:t>обучающийся</w:t>
      </w:r>
      <w:proofErr w:type="gramEnd"/>
      <w:r w:rsidRPr="0032448C">
        <w:rPr>
          <w:rFonts w:ascii="Times New Roman" w:hAnsi="Times New Roman" w:cs="Times New Roman"/>
          <w:bCs/>
          <w:color w:val="auto"/>
          <w:sz w:val="20"/>
          <w:szCs w:val="20"/>
        </w:rPr>
        <w:t xml:space="preserve">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32448C" w:rsidRDefault="00A31BD5"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В целом оценка достижения </w:t>
      </w:r>
      <w:proofErr w:type="gramStart"/>
      <w:r w:rsidRPr="0032448C">
        <w:rPr>
          <w:rFonts w:ascii="Times New Roman" w:hAnsi="Times New Roman" w:cs="Times New Roman"/>
          <w:color w:val="auto"/>
          <w:sz w:val="20"/>
          <w:szCs w:val="20"/>
        </w:rPr>
        <w:t>обучающимися</w:t>
      </w:r>
      <w:proofErr w:type="gramEnd"/>
      <w:r w:rsidRPr="0032448C">
        <w:rPr>
          <w:rFonts w:ascii="Times New Roman" w:hAnsi="Times New Roman" w:cs="Times New Roman"/>
          <w:color w:val="auto"/>
          <w:sz w:val="20"/>
          <w:szCs w:val="20"/>
        </w:rPr>
        <w:t xml:space="preserve"> с ЗПР предметных результатов должна базироваться на принципах индивидуального и дифференцированного подходов. Усвоенные </w:t>
      </w:r>
      <w:proofErr w:type="gramStart"/>
      <w:r w:rsidRPr="0032448C">
        <w:rPr>
          <w:rFonts w:ascii="Times New Roman" w:hAnsi="Times New Roman" w:cs="Times New Roman"/>
          <w:color w:val="auto"/>
          <w:sz w:val="20"/>
          <w:szCs w:val="20"/>
        </w:rPr>
        <w:t>обучающимися</w:t>
      </w:r>
      <w:proofErr w:type="gramEnd"/>
      <w:r w:rsidRPr="0032448C">
        <w:rPr>
          <w:rFonts w:ascii="Times New Roman" w:hAnsi="Times New Roman" w:cs="Times New Roman"/>
          <w:color w:val="auto"/>
          <w:sz w:val="20"/>
          <w:szCs w:val="20"/>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3A5E34" w:rsidRPr="0032448C" w:rsidRDefault="003C63F0" w:rsidP="0032448C">
      <w:pPr>
        <w:autoSpaceDE w:val="0"/>
        <w:autoSpaceDN w:val="0"/>
        <w:adjustRightInd w:val="0"/>
        <w:spacing w:after="0" w:line="240" w:lineRule="auto"/>
        <w:ind w:firstLine="709"/>
        <w:jc w:val="both"/>
        <w:rPr>
          <w:rFonts w:ascii="Times New Roman" w:hAnsi="Times New Roman" w:cs="Times New Roman"/>
          <w:sz w:val="20"/>
          <w:szCs w:val="20"/>
        </w:rPr>
      </w:pPr>
      <w:r w:rsidRPr="0032448C">
        <w:rPr>
          <w:rFonts w:ascii="Times New Roman" w:hAnsi="Times New Roman"/>
          <w:sz w:val="20"/>
          <w:szCs w:val="20"/>
        </w:rPr>
        <w:t xml:space="preserve">Оценка достижения </w:t>
      </w:r>
      <w:proofErr w:type="gramStart"/>
      <w:r w:rsidRPr="0032448C">
        <w:rPr>
          <w:rFonts w:ascii="Times New Roman" w:hAnsi="Times New Roman"/>
          <w:sz w:val="20"/>
          <w:szCs w:val="20"/>
        </w:rPr>
        <w:t>обучающимися</w:t>
      </w:r>
      <w:proofErr w:type="gramEnd"/>
      <w:r w:rsidRPr="0032448C">
        <w:rPr>
          <w:rFonts w:ascii="Times New Roman" w:hAnsi="Times New Roman"/>
          <w:sz w:val="20"/>
          <w:szCs w:val="20"/>
        </w:rPr>
        <w:t xml:space="preserve"> предметных результатов ведётся как в ходе текущего и промежуточного оценивания, так и в ходе выполнения итоговых проверочных работ. </w:t>
      </w:r>
      <w:r w:rsidR="003A5E34" w:rsidRPr="0032448C">
        <w:rPr>
          <w:rFonts w:ascii="Times New Roman" w:hAnsi="Times New Roman" w:cs="Times New Roman"/>
          <w:sz w:val="20"/>
          <w:szCs w:val="20"/>
        </w:rPr>
        <w:t xml:space="preserve">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w:t>
      </w:r>
      <w:r w:rsidR="003A5E34" w:rsidRPr="0032448C">
        <w:rPr>
          <w:rFonts w:ascii="Times New Roman" w:hAnsi="Times New Roman" w:cs="Times New Roman"/>
          <w:sz w:val="20"/>
          <w:szCs w:val="20"/>
        </w:rPr>
        <w:lastRenderedPageBreak/>
        <w:t>устные работы, проекты, практические работы, творческие работы, самоанализ и самооценка, наблюдения и др.).</w:t>
      </w:r>
    </w:p>
    <w:p w:rsidR="008B149D" w:rsidRPr="0032448C" w:rsidRDefault="008B149D" w:rsidP="0032448C">
      <w:pPr>
        <w:pStyle w:val="a7"/>
        <w:ind w:firstLine="709"/>
        <w:jc w:val="both"/>
        <w:rPr>
          <w:rFonts w:ascii="Times New Roman" w:hAnsi="Times New Roman" w:cs="Times New Roman"/>
          <w:sz w:val="20"/>
          <w:szCs w:val="20"/>
        </w:rPr>
      </w:pPr>
      <w:r w:rsidRPr="0032448C">
        <w:rPr>
          <w:rFonts w:ascii="Times New Roman" w:hAnsi="Times New Roman" w:cs="Times New Roman"/>
          <w:sz w:val="20"/>
          <w:szCs w:val="20"/>
        </w:rPr>
        <w:t>Обучающиеся с ЗПР имеют право на прохождение текущей, промежуточной и государственной итоговой аттестации</w:t>
      </w:r>
      <w:r w:rsidRPr="0032448C">
        <w:rPr>
          <w:rFonts w:ascii="Times New Roman" w:hAnsi="Times New Roman" w:cs="Times New Roman"/>
          <w:b/>
          <w:sz w:val="20"/>
          <w:szCs w:val="20"/>
        </w:rPr>
        <w:t xml:space="preserve"> </w:t>
      </w:r>
      <w:r w:rsidRPr="0032448C">
        <w:rPr>
          <w:rFonts w:ascii="Times New Roman" w:hAnsi="Times New Roman" w:cs="Times New Roman"/>
          <w:sz w:val="20"/>
          <w:szCs w:val="20"/>
        </w:rPr>
        <w:t>освоения АООП НОО в иных формах.</w:t>
      </w:r>
    </w:p>
    <w:p w:rsidR="008B149D" w:rsidRPr="0032448C" w:rsidRDefault="008B149D" w:rsidP="0032448C">
      <w:pPr>
        <w:pStyle w:val="a7"/>
        <w:ind w:firstLine="709"/>
        <w:jc w:val="both"/>
        <w:rPr>
          <w:rFonts w:ascii="Times New Roman" w:hAnsi="Times New Roman" w:cs="Times New Roman"/>
          <w:sz w:val="20"/>
          <w:szCs w:val="20"/>
        </w:rPr>
      </w:pPr>
      <w:r w:rsidRPr="0032448C">
        <w:rPr>
          <w:rFonts w:ascii="Times New Roman" w:hAnsi="Times New Roman" w:cs="Times New Roman"/>
          <w:sz w:val="20"/>
          <w:szCs w:val="20"/>
        </w:rPr>
        <w:t>Специальные условия</w:t>
      </w:r>
      <w:r w:rsidRPr="0032448C">
        <w:rPr>
          <w:rFonts w:ascii="Times New Roman" w:hAnsi="Times New Roman" w:cs="Times New Roman"/>
          <w:b/>
          <w:sz w:val="20"/>
          <w:szCs w:val="20"/>
        </w:rPr>
        <w:t xml:space="preserve"> </w:t>
      </w:r>
      <w:r w:rsidRPr="0032448C">
        <w:rPr>
          <w:rFonts w:ascii="Times New Roman" w:hAnsi="Times New Roman" w:cs="Times New Roman"/>
          <w:sz w:val="20"/>
          <w:szCs w:val="20"/>
        </w:rPr>
        <w:t xml:space="preserve">проведения </w:t>
      </w:r>
      <w:r w:rsidRPr="0032448C">
        <w:rPr>
          <w:rFonts w:ascii="Times New Roman" w:hAnsi="Times New Roman" w:cs="Times New Roman"/>
          <w:i/>
          <w:sz w:val="20"/>
          <w:szCs w:val="20"/>
        </w:rPr>
        <w:t>текущей, промежуточной</w:t>
      </w:r>
      <w:r w:rsidRPr="0032448C">
        <w:rPr>
          <w:rFonts w:ascii="Times New Roman" w:hAnsi="Times New Roman" w:cs="Times New Roman"/>
          <w:sz w:val="20"/>
          <w:szCs w:val="20"/>
        </w:rPr>
        <w:t xml:space="preserve"> и </w:t>
      </w:r>
      <w:r w:rsidRPr="0032448C">
        <w:rPr>
          <w:rFonts w:ascii="Times New Roman" w:hAnsi="Times New Roman" w:cs="Times New Roman"/>
          <w:i/>
          <w:sz w:val="20"/>
          <w:szCs w:val="20"/>
        </w:rPr>
        <w:t>итоговой</w:t>
      </w:r>
      <w:r w:rsidRPr="0032448C">
        <w:rPr>
          <w:rFonts w:ascii="Times New Roman" w:hAnsi="Times New Roman" w:cs="Times New Roman"/>
          <w:sz w:val="20"/>
          <w:szCs w:val="20"/>
        </w:rPr>
        <w:t xml:space="preserve"> (по итогам освоения АООП НОО) </w:t>
      </w:r>
      <w:r w:rsidRPr="0032448C">
        <w:rPr>
          <w:rFonts w:ascii="Times New Roman" w:hAnsi="Times New Roman" w:cs="Times New Roman"/>
          <w:i/>
          <w:sz w:val="20"/>
          <w:szCs w:val="20"/>
        </w:rPr>
        <w:t xml:space="preserve">аттестации </w:t>
      </w:r>
      <w:proofErr w:type="gramStart"/>
      <w:r w:rsidRPr="0032448C">
        <w:rPr>
          <w:rFonts w:ascii="Times New Roman" w:hAnsi="Times New Roman" w:cs="Times New Roman"/>
          <w:sz w:val="20"/>
          <w:szCs w:val="20"/>
        </w:rPr>
        <w:t>обучающихся</w:t>
      </w:r>
      <w:proofErr w:type="gramEnd"/>
      <w:r w:rsidRPr="0032448C">
        <w:rPr>
          <w:rFonts w:ascii="Times New Roman" w:hAnsi="Times New Roman" w:cs="Times New Roman"/>
          <w:sz w:val="20"/>
          <w:szCs w:val="20"/>
        </w:rPr>
        <w:t xml:space="preserve"> с ЗПР включают:</w:t>
      </w:r>
    </w:p>
    <w:p w:rsidR="008B149D" w:rsidRPr="0032448C" w:rsidRDefault="008B149D" w:rsidP="0032448C">
      <w:pPr>
        <w:pStyle w:val="af2"/>
        <w:numPr>
          <w:ilvl w:val="0"/>
          <w:numId w:val="23"/>
        </w:numPr>
        <w:spacing w:line="240" w:lineRule="auto"/>
        <w:ind w:left="0" w:firstLine="709"/>
        <w:jc w:val="both"/>
        <w:rPr>
          <w:sz w:val="20"/>
          <w:szCs w:val="20"/>
        </w:rPr>
      </w:pPr>
      <w:r w:rsidRPr="0032448C">
        <w:rPr>
          <w:caps w:val="0"/>
          <w:sz w:val="20"/>
          <w:szCs w:val="20"/>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32448C">
        <w:rPr>
          <w:sz w:val="20"/>
          <w:szCs w:val="20"/>
        </w:rPr>
        <w:t>ЗПР;</w:t>
      </w:r>
    </w:p>
    <w:p w:rsidR="008B149D" w:rsidRPr="0032448C" w:rsidRDefault="008B149D" w:rsidP="0032448C">
      <w:pPr>
        <w:pStyle w:val="af2"/>
        <w:numPr>
          <w:ilvl w:val="0"/>
          <w:numId w:val="23"/>
        </w:numPr>
        <w:spacing w:line="240" w:lineRule="auto"/>
        <w:ind w:left="0" w:firstLine="709"/>
        <w:jc w:val="both"/>
        <w:rPr>
          <w:sz w:val="20"/>
          <w:szCs w:val="20"/>
        </w:rPr>
      </w:pPr>
      <w:r w:rsidRPr="0032448C">
        <w:rPr>
          <w:caps w:val="0"/>
          <w:sz w:val="20"/>
          <w:szCs w:val="20"/>
        </w:rPr>
        <w:t xml:space="preserve">привычную обстановку в классе (присутствие своего учителя, наличие привычных для обучающихся </w:t>
      </w:r>
      <w:proofErr w:type="spellStart"/>
      <w:r w:rsidRPr="0032448C">
        <w:rPr>
          <w:caps w:val="0"/>
          <w:sz w:val="20"/>
          <w:szCs w:val="20"/>
        </w:rPr>
        <w:t>мнестических</w:t>
      </w:r>
      <w:proofErr w:type="spellEnd"/>
      <w:r w:rsidRPr="0032448C">
        <w:rPr>
          <w:caps w:val="0"/>
          <w:sz w:val="20"/>
          <w:szCs w:val="20"/>
        </w:rPr>
        <w:t xml:space="preserve"> опор: наглядных схем, шаблонов общего хода выполнения заданий);</w:t>
      </w:r>
    </w:p>
    <w:p w:rsidR="008B149D" w:rsidRPr="0032448C" w:rsidRDefault="008B149D" w:rsidP="0032448C">
      <w:pPr>
        <w:pStyle w:val="af2"/>
        <w:numPr>
          <w:ilvl w:val="0"/>
          <w:numId w:val="23"/>
        </w:numPr>
        <w:spacing w:line="240" w:lineRule="auto"/>
        <w:ind w:left="0" w:firstLine="709"/>
        <w:jc w:val="both"/>
        <w:rPr>
          <w:sz w:val="20"/>
          <w:szCs w:val="20"/>
        </w:rPr>
      </w:pPr>
      <w:r w:rsidRPr="0032448C">
        <w:rPr>
          <w:caps w:val="0"/>
          <w:sz w:val="20"/>
          <w:szCs w:val="20"/>
        </w:rPr>
        <w:t>присутствие в начале работы этапа общей организации деятельности;</w:t>
      </w:r>
    </w:p>
    <w:p w:rsidR="008B149D" w:rsidRPr="0032448C" w:rsidRDefault="008B149D" w:rsidP="0032448C">
      <w:pPr>
        <w:pStyle w:val="af2"/>
        <w:numPr>
          <w:ilvl w:val="0"/>
          <w:numId w:val="23"/>
        </w:numPr>
        <w:spacing w:line="240" w:lineRule="auto"/>
        <w:ind w:left="0" w:firstLine="709"/>
        <w:jc w:val="both"/>
        <w:rPr>
          <w:sz w:val="20"/>
          <w:szCs w:val="20"/>
        </w:rPr>
      </w:pPr>
      <w:proofErr w:type="spellStart"/>
      <w:r w:rsidRPr="0032448C">
        <w:rPr>
          <w:caps w:val="0"/>
          <w:sz w:val="20"/>
          <w:szCs w:val="20"/>
        </w:rPr>
        <w:t>адаптирование</w:t>
      </w:r>
      <w:proofErr w:type="spellEnd"/>
      <w:r w:rsidRPr="0032448C">
        <w:rPr>
          <w:caps w:val="0"/>
          <w:sz w:val="20"/>
          <w:szCs w:val="20"/>
        </w:rPr>
        <w:t xml:space="preserve"> инструкции с учетом особых образовательных потребностей и индивидуальных трудностей обучающихся с </w:t>
      </w:r>
      <w:r w:rsidRPr="0032448C">
        <w:rPr>
          <w:sz w:val="20"/>
          <w:szCs w:val="20"/>
        </w:rPr>
        <w:t>ЗПР:</w:t>
      </w:r>
    </w:p>
    <w:p w:rsidR="008B149D" w:rsidRPr="0032448C" w:rsidRDefault="008B149D"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1) упрощение формулировок по грамматическому и семантическому оформлению;</w:t>
      </w:r>
    </w:p>
    <w:p w:rsidR="008B149D" w:rsidRPr="0032448C" w:rsidRDefault="008B149D"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2) упрощение </w:t>
      </w:r>
      <w:proofErr w:type="spellStart"/>
      <w:r w:rsidRPr="0032448C">
        <w:rPr>
          <w:rFonts w:ascii="Times New Roman" w:hAnsi="Times New Roman" w:cs="Times New Roman"/>
          <w:sz w:val="20"/>
          <w:szCs w:val="20"/>
        </w:rPr>
        <w:t>многозвеньевой</w:t>
      </w:r>
      <w:proofErr w:type="spellEnd"/>
      <w:r w:rsidRPr="0032448C">
        <w:rPr>
          <w:rFonts w:ascii="Times New Roman" w:hAnsi="Times New Roman" w:cs="Times New Roman"/>
          <w:sz w:val="20"/>
          <w:szCs w:val="20"/>
        </w:rPr>
        <w:t xml:space="preserve"> инструкции посредством деления ее на короткие смысловые единицы, задающие </w:t>
      </w:r>
      <w:proofErr w:type="spellStart"/>
      <w:r w:rsidRPr="0032448C">
        <w:rPr>
          <w:rFonts w:ascii="Times New Roman" w:hAnsi="Times New Roman" w:cs="Times New Roman"/>
          <w:sz w:val="20"/>
          <w:szCs w:val="20"/>
        </w:rPr>
        <w:t>поэтапность</w:t>
      </w:r>
      <w:proofErr w:type="spellEnd"/>
      <w:r w:rsidRPr="0032448C">
        <w:rPr>
          <w:rFonts w:ascii="Times New Roman" w:hAnsi="Times New Roman" w:cs="Times New Roman"/>
          <w:sz w:val="20"/>
          <w:szCs w:val="20"/>
        </w:rPr>
        <w:t xml:space="preserve"> (</w:t>
      </w:r>
      <w:proofErr w:type="spellStart"/>
      <w:r w:rsidRPr="0032448C">
        <w:rPr>
          <w:rFonts w:ascii="Times New Roman" w:hAnsi="Times New Roman" w:cs="Times New Roman"/>
          <w:sz w:val="20"/>
          <w:szCs w:val="20"/>
        </w:rPr>
        <w:t>пошаговость</w:t>
      </w:r>
      <w:proofErr w:type="spellEnd"/>
      <w:r w:rsidRPr="0032448C">
        <w:rPr>
          <w:rFonts w:ascii="Times New Roman" w:hAnsi="Times New Roman" w:cs="Times New Roman"/>
          <w:sz w:val="20"/>
          <w:szCs w:val="20"/>
        </w:rPr>
        <w:t>) выполнения задания;</w:t>
      </w:r>
    </w:p>
    <w:p w:rsidR="008B149D" w:rsidRPr="0032448C" w:rsidRDefault="008B149D"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32448C" w:rsidRDefault="008B149D" w:rsidP="0032448C">
      <w:pPr>
        <w:pStyle w:val="af2"/>
        <w:numPr>
          <w:ilvl w:val="0"/>
          <w:numId w:val="23"/>
        </w:numPr>
        <w:spacing w:line="240" w:lineRule="auto"/>
        <w:ind w:left="0" w:firstLine="709"/>
        <w:jc w:val="both"/>
        <w:rPr>
          <w:sz w:val="20"/>
          <w:szCs w:val="20"/>
        </w:rPr>
      </w:pPr>
      <w:r w:rsidRPr="0032448C">
        <w:rPr>
          <w:caps w:val="0"/>
          <w:sz w:val="20"/>
          <w:szCs w:val="20"/>
        </w:rPr>
        <w:t xml:space="preserve">при необходимости </w:t>
      </w:r>
      <w:proofErr w:type="spellStart"/>
      <w:r w:rsidRPr="0032448C">
        <w:rPr>
          <w:caps w:val="0"/>
          <w:sz w:val="20"/>
          <w:szCs w:val="20"/>
        </w:rPr>
        <w:t>адаптирование</w:t>
      </w:r>
      <w:proofErr w:type="spellEnd"/>
      <w:r w:rsidRPr="0032448C">
        <w:rPr>
          <w:caps w:val="0"/>
          <w:sz w:val="20"/>
          <w:szCs w:val="20"/>
        </w:rPr>
        <w:t xml:space="preserve"> текста задания с учетом особых образовательных потребностей и индивидуальных </w:t>
      </w:r>
      <w:proofErr w:type="gramStart"/>
      <w:r w:rsidRPr="0032448C">
        <w:rPr>
          <w:caps w:val="0"/>
          <w:sz w:val="20"/>
          <w:szCs w:val="20"/>
        </w:rPr>
        <w:t>трудностей</w:t>
      </w:r>
      <w:proofErr w:type="gramEnd"/>
      <w:r w:rsidRPr="0032448C">
        <w:rPr>
          <w:caps w:val="0"/>
          <w:sz w:val="20"/>
          <w:szCs w:val="20"/>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32448C">
        <w:rPr>
          <w:sz w:val="20"/>
          <w:szCs w:val="20"/>
        </w:rPr>
        <w:t>.);</w:t>
      </w:r>
    </w:p>
    <w:p w:rsidR="008B149D" w:rsidRPr="0032448C" w:rsidRDefault="008B149D" w:rsidP="0032448C">
      <w:pPr>
        <w:pStyle w:val="af2"/>
        <w:numPr>
          <w:ilvl w:val="0"/>
          <w:numId w:val="23"/>
        </w:numPr>
        <w:spacing w:line="240" w:lineRule="auto"/>
        <w:ind w:left="0" w:firstLine="709"/>
        <w:jc w:val="both"/>
        <w:rPr>
          <w:sz w:val="20"/>
          <w:szCs w:val="20"/>
        </w:rPr>
      </w:pPr>
      <w:r w:rsidRPr="0032448C">
        <w:rPr>
          <w:caps w:val="0"/>
          <w:sz w:val="20"/>
          <w:szCs w:val="20"/>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32448C">
        <w:rPr>
          <w:sz w:val="20"/>
          <w:szCs w:val="20"/>
        </w:rPr>
        <w:t>;</w:t>
      </w:r>
    </w:p>
    <w:p w:rsidR="008B149D" w:rsidRPr="0032448C" w:rsidRDefault="008B149D" w:rsidP="0032448C">
      <w:pPr>
        <w:pStyle w:val="af2"/>
        <w:numPr>
          <w:ilvl w:val="0"/>
          <w:numId w:val="23"/>
        </w:numPr>
        <w:spacing w:line="240" w:lineRule="auto"/>
        <w:ind w:left="0" w:firstLine="709"/>
        <w:jc w:val="both"/>
        <w:rPr>
          <w:sz w:val="20"/>
          <w:szCs w:val="20"/>
        </w:rPr>
      </w:pPr>
      <w:r w:rsidRPr="0032448C">
        <w:rPr>
          <w:caps w:val="0"/>
          <w:sz w:val="20"/>
          <w:szCs w:val="20"/>
        </w:rPr>
        <w:t>увеличение времени на выполнение заданий</w:t>
      </w:r>
      <w:r w:rsidRPr="0032448C">
        <w:rPr>
          <w:sz w:val="20"/>
          <w:szCs w:val="20"/>
        </w:rPr>
        <w:t xml:space="preserve">;  </w:t>
      </w:r>
    </w:p>
    <w:p w:rsidR="008B149D" w:rsidRPr="0032448C" w:rsidRDefault="008B149D" w:rsidP="0032448C">
      <w:pPr>
        <w:pStyle w:val="af2"/>
        <w:numPr>
          <w:ilvl w:val="0"/>
          <w:numId w:val="23"/>
        </w:numPr>
        <w:spacing w:line="240" w:lineRule="auto"/>
        <w:ind w:left="0" w:firstLine="709"/>
        <w:jc w:val="both"/>
        <w:rPr>
          <w:sz w:val="20"/>
          <w:szCs w:val="20"/>
        </w:rPr>
      </w:pPr>
      <w:r w:rsidRPr="0032448C">
        <w:rPr>
          <w:caps w:val="0"/>
          <w:sz w:val="20"/>
          <w:szCs w:val="20"/>
        </w:rPr>
        <w:t>возможность организации короткого перерыва (10-15 мин) при нарастании в поведении ребенка проявлений утомления, истощения</w:t>
      </w:r>
      <w:r w:rsidRPr="0032448C">
        <w:rPr>
          <w:sz w:val="20"/>
          <w:szCs w:val="20"/>
        </w:rPr>
        <w:t xml:space="preserve">; </w:t>
      </w:r>
    </w:p>
    <w:p w:rsidR="008B149D" w:rsidRPr="0032448C" w:rsidRDefault="008B149D" w:rsidP="0032448C">
      <w:pPr>
        <w:pStyle w:val="af2"/>
        <w:numPr>
          <w:ilvl w:val="0"/>
          <w:numId w:val="23"/>
        </w:numPr>
        <w:spacing w:line="240" w:lineRule="auto"/>
        <w:ind w:left="0" w:firstLine="709"/>
        <w:jc w:val="both"/>
        <w:rPr>
          <w:sz w:val="20"/>
          <w:szCs w:val="20"/>
        </w:rPr>
      </w:pPr>
      <w:r w:rsidRPr="0032448C">
        <w:rPr>
          <w:caps w:val="0"/>
          <w:sz w:val="20"/>
          <w:szCs w:val="20"/>
        </w:rPr>
        <w:t xml:space="preserve">недопустимыми являются негативные реакции со стороны педагога, создание ситуаций, приводящих к </w:t>
      </w:r>
      <w:proofErr w:type="gramStart"/>
      <w:r w:rsidRPr="0032448C">
        <w:rPr>
          <w:caps w:val="0"/>
          <w:sz w:val="20"/>
          <w:szCs w:val="20"/>
        </w:rPr>
        <w:t>эмоциональному</w:t>
      </w:r>
      <w:proofErr w:type="gramEnd"/>
      <w:r w:rsidRPr="0032448C">
        <w:rPr>
          <w:caps w:val="0"/>
          <w:sz w:val="20"/>
          <w:szCs w:val="20"/>
        </w:rPr>
        <w:t xml:space="preserve"> </w:t>
      </w:r>
      <w:proofErr w:type="spellStart"/>
      <w:r w:rsidRPr="0032448C">
        <w:rPr>
          <w:caps w:val="0"/>
          <w:sz w:val="20"/>
          <w:szCs w:val="20"/>
        </w:rPr>
        <w:t>травмированию</w:t>
      </w:r>
      <w:proofErr w:type="spellEnd"/>
      <w:r w:rsidRPr="0032448C">
        <w:rPr>
          <w:caps w:val="0"/>
          <w:sz w:val="20"/>
          <w:szCs w:val="20"/>
        </w:rPr>
        <w:t xml:space="preserve"> ребенка</w:t>
      </w:r>
      <w:r w:rsidRPr="0032448C">
        <w:rPr>
          <w:sz w:val="20"/>
          <w:szCs w:val="20"/>
        </w:rPr>
        <w:t>.</w:t>
      </w:r>
    </w:p>
    <w:p w:rsidR="003A5E34" w:rsidRPr="0032448C" w:rsidRDefault="003A5E34" w:rsidP="0032448C">
      <w:pPr>
        <w:pStyle w:val="ad"/>
        <w:spacing w:after="0" w:line="240" w:lineRule="auto"/>
        <w:ind w:firstLine="709"/>
        <w:jc w:val="both"/>
        <w:rPr>
          <w:rFonts w:ascii="Times New Roman" w:hAnsi="Times New Roman"/>
          <w:color w:val="auto"/>
          <w:sz w:val="20"/>
          <w:szCs w:val="20"/>
        </w:rPr>
      </w:pPr>
      <w:r w:rsidRPr="0032448C">
        <w:rPr>
          <w:rFonts w:ascii="Times New Roman" w:hAnsi="Times New Roman"/>
          <w:color w:val="auto"/>
          <w:sz w:val="20"/>
          <w:szCs w:val="20"/>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32448C">
        <w:rPr>
          <w:rStyle w:val="32"/>
          <w:color w:val="auto"/>
          <w:sz w:val="20"/>
          <w:szCs w:val="20"/>
        </w:rPr>
        <w:t xml:space="preserve"> предметные, </w:t>
      </w:r>
      <w:proofErr w:type="spellStart"/>
      <w:r w:rsidRPr="0032448C">
        <w:rPr>
          <w:rStyle w:val="32"/>
          <w:color w:val="auto"/>
          <w:sz w:val="20"/>
          <w:szCs w:val="20"/>
        </w:rPr>
        <w:t>метапредметные</w:t>
      </w:r>
      <w:proofErr w:type="spellEnd"/>
      <w:r w:rsidRPr="0032448C">
        <w:rPr>
          <w:rStyle w:val="32"/>
          <w:color w:val="auto"/>
          <w:sz w:val="20"/>
          <w:szCs w:val="20"/>
        </w:rPr>
        <w:t xml:space="preserve"> результаты </w:t>
      </w:r>
      <w:r w:rsidRPr="0032448C">
        <w:rPr>
          <w:rFonts w:ascii="Times New Roman" w:hAnsi="Times New Roman"/>
          <w:color w:val="auto"/>
          <w:sz w:val="20"/>
          <w:szCs w:val="20"/>
        </w:rPr>
        <w:t xml:space="preserve">и </w:t>
      </w:r>
      <w:r w:rsidRPr="0032448C">
        <w:rPr>
          <w:rFonts w:ascii="Times New Roman" w:hAnsi="Times New Roman"/>
          <w:i/>
          <w:color w:val="auto"/>
          <w:sz w:val="20"/>
          <w:szCs w:val="20"/>
        </w:rPr>
        <w:t>результаты освоения программы коррекционной работы</w:t>
      </w:r>
      <w:r w:rsidRPr="0032448C">
        <w:rPr>
          <w:rFonts w:ascii="Times New Roman" w:hAnsi="Times New Roman"/>
          <w:color w:val="auto"/>
          <w:sz w:val="20"/>
          <w:szCs w:val="20"/>
        </w:rPr>
        <w:t>.</w:t>
      </w:r>
    </w:p>
    <w:p w:rsidR="003A5E34" w:rsidRPr="0032448C" w:rsidRDefault="003A5E34" w:rsidP="0032448C">
      <w:pPr>
        <w:pStyle w:val="ad"/>
        <w:spacing w:after="0" w:line="240" w:lineRule="auto"/>
        <w:ind w:firstLine="709"/>
        <w:jc w:val="both"/>
        <w:rPr>
          <w:rFonts w:ascii="Times New Roman" w:hAnsi="Times New Roman"/>
          <w:color w:val="auto"/>
          <w:sz w:val="20"/>
          <w:szCs w:val="20"/>
        </w:rPr>
      </w:pPr>
      <w:r w:rsidRPr="0032448C">
        <w:rPr>
          <w:rFonts w:ascii="Times New Roman" w:hAnsi="Times New Roman"/>
          <w:color w:val="auto"/>
          <w:sz w:val="20"/>
          <w:szCs w:val="20"/>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32448C" w:rsidRDefault="00EC7A8F"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w:t>
      </w:r>
      <w:proofErr w:type="spellStart"/>
      <w:r w:rsidRPr="0032448C">
        <w:rPr>
          <w:rFonts w:ascii="Times New Roman" w:hAnsi="Times New Roman" w:cs="Times New Roman"/>
          <w:color w:val="auto"/>
          <w:sz w:val="20"/>
          <w:szCs w:val="20"/>
        </w:rPr>
        <w:t>психоэмоционального</w:t>
      </w:r>
      <w:proofErr w:type="spellEnd"/>
      <w:r w:rsidRPr="0032448C">
        <w:rPr>
          <w:rFonts w:ascii="Times New Roman" w:hAnsi="Times New Roman" w:cs="Times New Roman"/>
          <w:color w:val="auto"/>
          <w:sz w:val="20"/>
          <w:szCs w:val="20"/>
        </w:rPr>
        <w:t xml:space="preserve"> статуса. </w:t>
      </w:r>
    </w:p>
    <w:p w:rsidR="004431DF" w:rsidRPr="0032448C" w:rsidRDefault="001D36D5" w:rsidP="0032448C">
      <w:pPr>
        <w:autoSpaceDE w:val="0"/>
        <w:autoSpaceDN w:val="0"/>
        <w:adjustRightInd w:val="0"/>
        <w:spacing w:after="0" w:line="240" w:lineRule="auto"/>
        <w:jc w:val="center"/>
        <w:outlineLvl w:val="1"/>
        <w:rPr>
          <w:rFonts w:ascii="Times New Roman" w:hAnsi="Times New Roman" w:cs="Times New Roman"/>
          <w:b/>
          <w:color w:val="auto"/>
          <w:sz w:val="20"/>
          <w:szCs w:val="20"/>
        </w:rPr>
      </w:pPr>
      <w:bookmarkStart w:id="18" w:name="_Toc415833128"/>
      <w:r w:rsidRPr="0032448C">
        <w:rPr>
          <w:rFonts w:ascii="Times New Roman" w:hAnsi="Times New Roman" w:cs="Times New Roman"/>
          <w:b/>
          <w:color w:val="auto"/>
          <w:sz w:val="20"/>
          <w:szCs w:val="20"/>
        </w:rPr>
        <w:t>3</w:t>
      </w:r>
      <w:r w:rsidR="007071C2" w:rsidRPr="0032448C">
        <w:rPr>
          <w:rFonts w:ascii="Times New Roman" w:hAnsi="Times New Roman" w:cs="Times New Roman"/>
          <w:b/>
          <w:color w:val="auto"/>
          <w:sz w:val="20"/>
          <w:szCs w:val="20"/>
        </w:rPr>
        <w:t>.2. Содержательный раздел</w:t>
      </w:r>
      <w:bookmarkEnd w:id="18"/>
    </w:p>
    <w:p w:rsidR="007F4DC6" w:rsidRPr="0032448C" w:rsidRDefault="001D36D5" w:rsidP="0032448C">
      <w:pPr>
        <w:spacing w:after="0" w:line="240" w:lineRule="auto"/>
        <w:jc w:val="center"/>
        <w:outlineLvl w:val="2"/>
        <w:rPr>
          <w:rFonts w:ascii="Times New Roman" w:hAnsi="Times New Roman" w:cs="Times New Roman"/>
          <w:b/>
          <w:sz w:val="20"/>
          <w:szCs w:val="20"/>
        </w:rPr>
      </w:pPr>
      <w:bookmarkStart w:id="19" w:name="_Toc415833129"/>
      <w:r w:rsidRPr="0032448C">
        <w:rPr>
          <w:rFonts w:ascii="Times New Roman" w:hAnsi="Times New Roman" w:cs="Times New Roman"/>
          <w:b/>
          <w:sz w:val="20"/>
          <w:szCs w:val="20"/>
        </w:rPr>
        <w:t>3</w:t>
      </w:r>
      <w:r w:rsidR="007F4DC6" w:rsidRPr="0032448C">
        <w:rPr>
          <w:rFonts w:ascii="Times New Roman" w:hAnsi="Times New Roman" w:cs="Times New Roman"/>
          <w:b/>
          <w:sz w:val="20"/>
          <w:szCs w:val="20"/>
        </w:rPr>
        <w:t>.2.1. Программа формирования универсальных учебных действий</w:t>
      </w:r>
      <w:bookmarkEnd w:id="19"/>
    </w:p>
    <w:p w:rsidR="00D71549" w:rsidRPr="0032448C" w:rsidRDefault="00D71549" w:rsidP="0032448C">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0"/>
          <w:szCs w:val="20"/>
          <w:lang w:eastAsia="ru-RU"/>
        </w:rPr>
      </w:pPr>
      <w:r w:rsidRPr="0032448C">
        <w:rPr>
          <w:rFonts w:ascii="Times New Roman" w:eastAsia="Times New Roman" w:hAnsi="Times New Roman" w:cs="Times New Roman"/>
          <w:color w:val="auto"/>
          <w:kern w:val="0"/>
          <w:sz w:val="20"/>
          <w:szCs w:val="20"/>
          <w:lang w:eastAsia="ru-RU"/>
        </w:rPr>
        <w:t xml:space="preserve">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w:t>
      </w:r>
      <w:proofErr w:type="spellStart"/>
      <w:r w:rsidRPr="0032448C">
        <w:rPr>
          <w:rFonts w:ascii="Times New Roman" w:eastAsia="Times New Roman" w:hAnsi="Times New Roman" w:cs="Times New Roman"/>
          <w:color w:val="auto"/>
          <w:kern w:val="0"/>
          <w:sz w:val="20"/>
          <w:szCs w:val="20"/>
          <w:lang w:eastAsia="ru-RU"/>
        </w:rPr>
        <w:t>метапредметным</w:t>
      </w:r>
      <w:proofErr w:type="spellEnd"/>
      <w:r w:rsidRPr="0032448C">
        <w:rPr>
          <w:rFonts w:ascii="Times New Roman" w:eastAsia="Times New Roman" w:hAnsi="Times New Roman" w:cs="Times New Roman"/>
          <w:color w:val="auto"/>
          <w:kern w:val="0"/>
          <w:sz w:val="20"/>
          <w:szCs w:val="20"/>
          <w:lang w:eastAsia="ru-RU"/>
        </w:rPr>
        <w:t xml:space="preserve"> результатам освоения АООП НОО, и служит основой разработки программ учебных предметов, курсов.</w:t>
      </w:r>
    </w:p>
    <w:p w:rsidR="001152D6" w:rsidRPr="0032448C" w:rsidRDefault="00D71549" w:rsidP="0032448C">
      <w:pPr>
        <w:suppressAutoHyphens w:val="0"/>
        <w:autoSpaceDE w:val="0"/>
        <w:autoSpaceDN w:val="0"/>
        <w:adjustRightInd w:val="0"/>
        <w:spacing w:after="0" w:line="240" w:lineRule="auto"/>
        <w:ind w:firstLine="709"/>
        <w:jc w:val="both"/>
        <w:rPr>
          <w:rFonts w:ascii="Times New Roman" w:hAnsi="Times New Roman"/>
          <w:sz w:val="20"/>
          <w:szCs w:val="20"/>
        </w:rPr>
      </w:pPr>
      <w:r w:rsidRPr="0032448C">
        <w:rPr>
          <w:rFonts w:ascii="Times New Roman" w:hAnsi="Times New Roman" w:cs="Times New Roman"/>
          <w:color w:val="auto"/>
          <w:sz w:val="20"/>
          <w:szCs w:val="20"/>
        </w:rPr>
        <w:t xml:space="preserve">Программа строится на основе </w:t>
      </w:r>
      <w:proofErr w:type="spellStart"/>
      <w:r w:rsidRPr="0032448C">
        <w:rPr>
          <w:rFonts w:ascii="Times New Roman" w:hAnsi="Times New Roman" w:cs="Times New Roman"/>
          <w:color w:val="auto"/>
          <w:sz w:val="20"/>
          <w:szCs w:val="20"/>
        </w:rPr>
        <w:t>деятельностного</w:t>
      </w:r>
      <w:proofErr w:type="spellEnd"/>
      <w:r w:rsidRPr="0032448C">
        <w:rPr>
          <w:rFonts w:ascii="Times New Roman" w:hAnsi="Times New Roman" w:cs="Times New Roman"/>
          <w:color w:val="auto"/>
          <w:sz w:val="20"/>
          <w:szCs w:val="20"/>
        </w:rPr>
        <w:t xml:space="preserve"> подхода к обучению и позволяет реализовывать коррекционно-развивающий потенциал образования обучающихся с </w:t>
      </w:r>
      <w:proofErr w:type="gramStart"/>
      <w:r w:rsidRPr="0032448C">
        <w:rPr>
          <w:rFonts w:ascii="Times New Roman" w:hAnsi="Times New Roman" w:cs="Times New Roman"/>
          <w:color w:val="auto"/>
          <w:sz w:val="20"/>
          <w:szCs w:val="20"/>
        </w:rPr>
        <w:t>ЗПР</w:t>
      </w:r>
      <w:proofErr w:type="gramEnd"/>
      <w:r w:rsidRPr="0032448C">
        <w:rPr>
          <w:rFonts w:ascii="Times New Roman" w:hAnsi="Times New Roman" w:cs="Times New Roman"/>
          <w:color w:val="auto"/>
          <w:sz w:val="20"/>
          <w:szCs w:val="20"/>
        </w:rPr>
        <w:t xml:space="preserve"> и призвана способствовать </w:t>
      </w:r>
      <w:r w:rsidRPr="0032448C">
        <w:rPr>
          <w:rFonts w:ascii="Times New Roman" w:eastAsia="Times New Roman" w:hAnsi="Times New Roman" w:cs="Times New Roman"/>
          <w:color w:val="auto"/>
          <w:kern w:val="0"/>
          <w:sz w:val="20"/>
          <w:szCs w:val="20"/>
          <w:lang w:eastAsia="ru-RU"/>
        </w:rPr>
        <w:t>развитию универсальных учебных действий, обеспечивающих обучающимся умение учиться</w:t>
      </w:r>
      <w:r w:rsidRPr="0032448C">
        <w:rPr>
          <w:rFonts w:ascii="Times New Roman" w:hAnsi="Times New Roman" w:cs="Times New Roman"/>
          <w:color w:val="auto"/>
          <w:sz w:val="20"/>
          <w:szCs w:val="20"/>
        </w:rPr>
        <w:t>.</w:t>
      </w:r>
      <w:r w:rsidR="001152D6" w:rsidRPr="0032448C">
        <w:rPr>
          <w:rFonts w:ascii="Times New Roman" w:hAnsi="Times New Roman" w:cs="Times New Roman"/>
          <w:color w:val="auto"/>
          <w:sz w:val="20"/>
          <w:szCs w:val="20"/>
        </w:rPr>
        <w:t xml:space="preserve"> </w:t>
      </w:r>
      <w:r w:rsidR="001152D6" w:rsidRPr="0032448C">
        <w:rPr>
          <w:rFonts w:ascii="Times New Roman" w:hAnsi="Times New Roman"/>
          <w:sz w:val="20"/>
          <w:szCs w:val="20"/>
        </w:rPr>
        <w:t xml:space="preserve">Это достигается как в процессе освоения </w:t>
      </w:r>
      <w:proofErr w:type="gramStart"/>
      <w:r w:rsidR="001152D6" w:rsidRPr="0032448C">
        <w:rPr>
          <w:rFonts w:ascii="Times New Roman" w:hAnsi="Times New Roman"/>
          <w:sz w:val="20"/>
          <w:szCs w:val="20"/>
        </w:rPr>
        <w:t>обучающимися</w:t>
      </w:r>
      <w:proofErr w:type="gramEnd"/>
      <w:r w:rsidR="001152D6" w:rsidRPr="0032448C">
        <w:rPr>
          <w:rFonts w:ascii="Times New Roman" w:hAnsi="Times New Roman"/>
          <w:sz w:val="20"/>
          <w:szCs w:val="20"/>
        </w:rPr>
        <w:t xml:space="preserve"> с ЗПР конкретных предметных знаний</w:t>
      </w:r>
      <w:r w:rsidR="00650265" w:rsidRPr="0032448C">
        <w:rPr>
          <w:rFonts w:ascii="Times New Roman" w:hAnsi="Times New Roman"/>
          <w:sz w:val="20"/>
          <w:szCs w:val="20"/>
        </w:rPr>
        <w:t>,</w:t>
      </w:r>
      <w:r w:rsidR="001152D6" w:rsidRPr="0032448C">
        <w:rPr>
          <w:rFonts w:ascii="Times New Roman" w:hAnsi="Times New Roman"/>
          <w:sz w:val="20"/>
          <w:szCs w:val="20"/>
        </w:rPr>
        <w:t xml:space="preserve"> умений и навыков в рамках отдельных </w:t>
      </w:r>
      <w:r w:rsidR="00650265" w:rsidRPr="0032448C">
        <w:rPr>
          <w:rFonts w:ascii="Times New Roman" w:hAnsi="Times New Roman"/>
          <w:sz w:val="20"/>
          <w:szCs w:val="20"/>
        </w:rPr>
        <w:t xml:space="preserve">учебных </w:t>
      </w:r>
      <w:r w:rsidR="001152D6" w:rsidRPr="0032448C">
        <w:rPr>
          <w:rFonts w:ascii="Times New Roman" w:hAnsi="Times New Roman"/>
          <w:sz w:val="20"/>
          <w:szCs w:val="20"/>
        </w:rPr>
        <w:t xml:space="preserve">дисциплин, так и в процессе </w:t>
      </w:r>
      <w:r w:rsidR="00650265" w:rsidRPr="0032448C">
        <w:rPr>
          <w:rFonts w:ascii="Times New Roman" w:hAnsi="Times New Roman"/>
          <w:sz w:val="20"/>
          <w:szCs w:val="20"/>
        </w:rPr>
        <w:t>формирования социальных (жизненных) компетенций</w:t>
      </w:r>
      <w:r w:rsidR="001152D6" w:rsidRPr="0032448C">
        <w:rPr>
          <w:rFonts w:ascii="Times New Roman" w:hAnsi="Times New Roman"/>
          <w:sz w:val="20"/>
          <w:szCs w:val="20"/>
        </w:rPr>
        <w:t>.</w:t>
      </w:r>
    </w:p>
    <w:p w:rsidR="00134857" w:rsidRPr="0032448C" w:rsidRDefault="00134857" w:rsidP="0032448C">
      <w:pPr>
        <w:pStyle w:val="28"/>
        <w:ind w:firstLine="709"/>
        <w:jc w:val="both"/>
        <w:rPr>
          <w:rFonts w:ascii="Times New Roman" w:hAnsi="Times New Roman" w:cs="Times New Roman"/>
          <w:sz w:val="20"/>
          <w:szCs w:val="20"/>
        </w:rPr>
      </w:pPr>
      <w:r w:rsidRPr="0032448C">
        <w:rPr>
          <w:rFonts w:ascii="Times New Roman" w:hAnsi="Times New Roman" w:cs="Times New Roman"/>
          <w:sz w:val="20"/>
          <w:szCs w:val="20"/>
        </w:rPr>
        <w:t>Программа формирования универсальных учебных действий обеспечивает:</w:t>
      </w:r>
    </w:p>
    <w:p w:rsidR="00134857" w:rsidRPr="0032448C" w:rsidRDefault="00134857" w:rsidP="0032448C">
      <w:pPr>
        <w:pStyle w:val="14"/>
        <w:spacing w:after="0" w:line="240" w:lineRule="auto"/>
        <w:ind w:left="0" w:firstLine="709"/>
        <w:jc w:val="both"/>
        <w:rPr>
          <w:rFonts w:ascii="Times New Roman" w:hAnsi="Times New Roman"/>
          <w:sz w:val="20"/>
          <w:szCs w:val="20"/>
        </w:rPr>
      </w:pPr>
      <w:r w:rsidRPr="0032448C">
        <w:rPr>
          <w:sz w:val="20"/>
          <w:szCs w:val="20"/>
        </w:rPr>
        <w:t>― </w:t>
      </w:r>
      <w:r w:rsidRPr="0032448C">
        <w:rPr>
          <w:rFonts w:ascii="Times New Roman" w:hAnsi="Times New Roman"/>
          <w:sz w:val="20"/>
          <w:szCs w:val="20"/>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32448C" w:rsidRDefault="00134857" w:rsidP="0032448C">
      <w:pPr>
        <w:pStyle w:val="14"/>
        <w:spacing w:after="0" w:line="240" w:lineRule="auto"/>
        <w:ind w:left="0" w:firstLine="709"/>
        <w:jc w:val="both"/>
        <w:rPr>
          <w:rFonts w:ascii="Times New Roman" w:hAnsi="Times New Roman"/>
          <w:sz w:val="20"/>
          <w:szCs w:val="20"/>
        </w:rPr>
      </w:pPr>
      <w:r w:rsidRPr="0032448C">
        <w:rPr>
          <w:sz w:val="20"/>
          <w:szCs w:val="20"/>
        </w:rPr>
        <w:t>― </w:t>
      </w:r>
      <w:r w:rsidRPr="0032448C">
        <w:rPr>
          <w:rFonts w:ascii="Times New Roman" w:hAnsi="Times New Roman"/>
          <w:sz w:val="20"/>
          <w:szCs w:val="20"/>
        </w:rPr>
        <w:t>реализацию преемственности всех ступеней образования и этапов усвоения содержания образования;</w:t>
      </w:r>
    </w:p>
    <w:p w:rsidR="00134857" w:rsidRPr="0032448C" w:rsidRDefault="00134857" w:rsidP="0032448C">
      <w:pPr>
        <w:pStyle w:val="14"/>
        <w:spacing w:after="0" w:line="240" w:lineRule="auto"/>
        <w:ind w:left="0" w:firstLine="709"/>
        <w:jc w:val="both"/>
        <w:rPr>
          <w:rFonts w:ascii="Times New Roman" w:hAnsi="Times New Roman"/>
          <w:sz w:val="20"/>
          <w:szCs w:val="20"/>
        </w:rPr>
      </w:pPr>
      <w:r w:rsidRPr="0032448C">
        <w:rPr>
          <w:sz w:val="20"/>
          <w:szCs w:val="20"/>
        </w:rPr>
        <w:t>― </w:t>
      </w:r>
      <w:r w:rsidRPr="0032448C">
        <w:rPr>
          <w:rFonts w:ascii="Times New Roman" w:hAnsi="Times New Roman"/>
          <w:sz w:val="20"/>
          <w:szCs w:val="20"/>
        </w:rPr>
        <w:t xml:space="preserve">создание условий для готовности обучающегося с ЗПР к дальнейшему образованию, реализации доступного уровня самостоятельности в обучении; </w:t>
      </w:r>
    </w:p>
    <w:p w:rsidR="00134857" w:rsidRPr="0032448C" w:rsidRDefault="00134857" w:rsidP="0032448C">
      <w:pPr>
        <w:pStyle w:val="14"/>
        <w:spacing w:after="0" w:line="240" w:lineRule="auto"/>
        <w:ind w:left="0" w:firstLine="709"/>
        <w:jc w:val="both"/>
        <w:rPr>
          <w:rFonts w:ascii="Times New Roman" w:hAnsi="Times New Roman"/>
          <w:sz w:val="20"/>
          <w:szCs w:val="20"/>
        </w:rPr>
      </w:pPr>
      <w:r w:rsidRPr="0032448C">
        <w:rPr>
          <w:sz w:val="20"/>
          <w:szCs w:val="20"/>
        </w:rPr>
        <w:t>― </w:t>
      </w:r>
      <w:r w:rsidRPr="0032448C">
        <w:rPr>
          <w:rFonts w:ascii="Times New Roman" w:hAnsi="Times New Roman"/>
          <w:sz w:val="20"/>
          <w:szCs w:val="20"/>
        </w:rPr>
        <w:t xml:space="preserve">целостность развития личности обучающегося.  </w:t>
      </w:r>
    </w:p>
    <w:p w:rsidR="00D71549" w:rsidRPr="0032448C" w:rsidRDefault="00D71549" w:rsidP="0032448C">
      <w:pPr>
        <w:tabs>
          <w:tab w:val="left" w:pos="851"/>
        </w:tabs>
        <w:spacing w:after="0" w:line="240" w:lineRule="auto"/>
        <w:ind w:firstLine="851"/>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lastRenderedPageBreak/>
        <w:t>Основная</w:t>
      </w:r>
      <w:r w:rsidRPr="0032448C">
        <w:rPr>
          <w:rFonts w:ascii="Times New Roman" w:hAnsi="Times New Roman" w:cs="Times New Roman"/>
          <w:b/>
          <w:color w:val="auto"/>
          <w:sz w:val="20"/>
          <w:szCs w:val="20"/>
        </w:rPr>
        <w:t xml:space="preserve"> </w:t>
      </w:r>
      <w:r w:rsidRPr="0032448C">
        <w:rPr>
          <w:rFonts w:ascii="Times New Roman" w:hAnsi="Times New Roman" w:cs="Times New Roman"/>
          <w:color w:val="auto"/>
          <w:sz w:val="20"/>
          <w:szCs w:val="20"/>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32448C" w:rsidRDefault="00D71549" w:rsidP="0032448C">
      <w:pPr>
        <w:tabs>
          <w:tab w:val="left" w:pos="851"/>
        </w:tabs>
        <w:spacing w:after="0" w:line="240" w:lineRule="auto"/>
        <w:ind w:firstLine="851"/>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Задачами реализации программы являются:</w:t>
      </w:r>
    </w:p>
    <w:p w:rsidR="00D71549" w:rsidRPr="0032448C" w:rsidRDefault="00D71549" w:rsidP="0032448C">
      <w:pPr>
        <w:pStyle w:val="af2"/>
        <w:tabs>
          <w:tab w:val="left" w:pos="851"/>
        </w:tabs>
        <w:spacing w:line="240" w:lineRule="auto"/>
        <w:ind w:left="0" w:firstLine="709"/>
        <w:jc w:val="both"/>
        <w:rPr>
          <w:sz w:val="20"/>
          <w:szCs w:val="20"/>
        </w:rPr>
      </w:pPr>
      <w:r w:rsidRPr="0032448C">
        <w:rPr>
          <w:sz w:val="20"/>
          <w:szCs w:val="20"/>
        </w:rPr>
        <w:t>― </w:t>
      </w:r>
      <w:r w:rsidRPr="0032448C">
        <w:rPr>
          <w:caps w:val="0"/>
          <w:sz w:val="20"/>
          <w:szCs w:val="20"/>
        </w:rPr>
        <w:t>формирование мотивационного компонента учебной деятельности</w:t>
      </w:r>
      <w:r w:rsidRPr="0032448C">
        <w:rPr>
          <w:sz w:val="20"/>
          <w:szCs w:val="20"/>
        </w:rPr>
        <w:t>;</w:t>
      </w:r>
    </w:p>
    <w:p w:rsidR="00D71549" w:rsidRPr="0032448C" w:rsidRDefault="00D71549" w:rsidP="0032448C">
      <w:pPr>
        <w:pStyle w:val="af2"/>
        <w:tabs>
          <w:tab w:val="left" w:pos="851"/>
        </w:tabs>
        <w:spacing w:line="240" w:lineRule="auto"/>
        <w:ind w:left="0" w:firstLine="709"/>
        <w:jc w:val="both"/>
        <w:rPr>
          <w:sz w:val="20"/>
          <w:szCs w:val="20"/>
        </w:rPr>
      </w:pPr>
      <w:r w:rsidRPr="0032448C">
        <w:rPr>
          <w:sz w:val="20"/>
          <w:szCs w:val="20"/>
        </w:rPr>
        <w:t>― </w:t>
      </w:r>
      <w:r w:rsidRPr="0032448C">
        <w:rPr>
          <w:caps w:val="0"/>
          <w:sz w:val="20"/>
          <w:szCs w:val="20"/>
        </w:rPr>
        <w:t>овладение комплексом универсальных учебных действий, составляющих операционный компонент учебной деятельности</w:t>
      </w:r>
      <w:r w:rsidRPr="0032448C">
        <w:rPr>
          <w:sz w:val="20"/>
          <w:szCs w:val="20"/>
        </w:rPr>
        <w:t>;</w:t>
      </w:r>
    </w:p>
    <w:p w:rsidR="00D71549" w:rsidRPr="0032448C" w:rsidRDefault="00D71549" w:rsidP="0032448C">
      <w:pPr>
        <w:pStyle w:val="af2"/>
        <w:tabs>
          <w:tab w:val="left" w:pos="851"/>
        </w:tabs>
        <w:spacing w:line="240" w:lineRule="auto"/>
        <w:ind w:left="0" w:firstLine="709"/>
        <w:jc w:val="both"/>
        <w:rPr>
          <w:sz w:val="20"/>
          <w:szCs w:val="20"/>
        </w:rPr>
      </w:pPr>
      <w:r w:rsidRPr="0032448C">
        <w:rPr>
          <w:sz w:val="20"/>
          <w:szCs w:val="20"/>
        </w:rPr>
        <w:t>― </w:t>
      </w:r>
      <w:r w:rsidRPr="0032448C">
        <w:rPr>
          <w:caps w:val="0"/>
          <w:sz w:val="20"/>
          <w:szCs w:val="20"/>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32448C">
        <w:rPr>
          <w:sz w:val="20"/>
          <w:szCs w:val="20"/>
        </w:rPr>
        <w:t>.</w:t>
      </w:r>
    </w:p>
    <w:p w:rsidR="00D71549" w:rsidRPr="0032448C" w:rsidRDefault="00D71549"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Для реализации поставленной цели и соответствующих ей задач необходимо:</w:t>
      </w:r>
    </w:p>
    <w:p w:rsidR="00D71549" w:rsidRPr="0032448C" w:rsidRDefault="00D71549"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Pr="0032448C" w:rsidRDefault="00D71549"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•определить связи универсальных учебных действий с содержанием учебных предметов</w:t>
      </w:r>
      <w:r w:rsidR="0078747B" w:rsidRPr="0032448C">
        <w:rPr>
          <w:rFonts w:ascii="Times New Roman" w:hAnsi="Times New Roman" w:cs="Times New Roman"/>
          <w:color w:val="auto"/>
          <w:sz w:val="20"/>
          <w:szCs w:val="20"/>
        </w:rPr>
        <w:t>;</w:t>
      </w:r>
    </w:p>
    <w:p w:rsidR="00D71549" w:rsidRPr="0032448C" w:rsidRDefault="0078747B"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w:t>
      </w:r>
      <w:r w:rsidRPr="0032448C">
        <w:rPr>
          <w:rFonts w:ascii="Times New Roman" w:hAnsi="Times New Roman" w:cs="Times New Roman"/>
          <w:sz w:val="20"/>
          <w:szCs w:val="20"/>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r w:rsidR="00D71549" w:rsidRPr="0032448C">
        <w:rPr>
          <w:rFonts w:ascii="Times New Roman" w:hAnsi="Times New Roman" w:cs="Times New Roman"/>
          <w:color w:val="auto"/>
          <w:sz w:val="20"/>
          <w:szCs w:val="20"/>
        </w:rPr>
        <w:t>.</w:t>
      </w:r>
    </w:p>
    <w:p w:rsidR="00D71549" w:rsidRPr="0032448C" w:rsidRDefault="00D71549"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Программа формирования универсальных учебных действий </w:t>
      </w:r>
      <w:proofErr w:type="gramStart"/>
      <w:r w:rsidRPr="0032448C">
        <w:rPr>
          <w:rFonts w:ascii="Times New Roman" w:hAnsi="Times New Roman" w:cs="Times New Roman"/>
          <w:color w:val="auto"/>
          <w:sz w:val="20"/>
          <w:szCs w:val="20"/>
        </w:rPr>
        <w:t>у</w:t>
      </w:r>
      <w:proofErr w:type="gramEnd"/>
      <w:r w:rsidRPr="0032448C">
        <w:rPr>
          <w:rFonts w:ascii="Times New Roman" w:hAnsi="Times New Roman" w:cs="Times New Roman"/>
          <w:color w:val="auto"/>
          <w:sz w:val="20"/>
          <w:szCs w:val="20"/>
        </w:rPr>
        <w:t xml:space="preserve"> обучающихся с ЗПР должна содержать</w:t>
      </w:r>
      <w:r w:rsidRPr="0032448C">
        <w:rPr>
          <w:rFonts w:ascii="Times New Roman" w:hAnsi="Times New Roman" w:cs="Times New Roman"/>
          <w:i/>
          <w:color w:val="auto"/>
          <w:sz w:val="20"/>
          <w:szCs w:val="20"/>
        </w:rPr>
        <w:t>:</w:t>
      </w:r>
    </w:p>
    <w:p w:rsidR="00D71549" w:rsidRPr="0032448C" w:rsidRDefault="00D71549"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описание ценностных ориентиров образования обучающихся с ЗПР на уровне начального общего образования</w:t>
      </w:r>
      <w:r w:rsidRPr="0032448C">
        <w:rPr>
          <w:rFonts w:ascii="Times New Roman" w:hAnsi="Times New Roman" w:cs="Times New Roman"/>
          <w:i/>
          <w:color w:val="auto"/>
          <w:sz w:val="20"/>
          <w:szCs w:val="20"/>
        </w:rPr>
        <w:t>;</w:t>
      </w:r>
    </w:p>
    <w:p w:rsidR="00D71549" w:rsidRPr="0032448C" w:rsidRDefault="00D71549"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связь универсальных учебных действий с содержанием учебных предметов;</w:t>
      </w:r>
    </w:p>
    <w:p w:rsidR="00D71549" w:rsidRPr="0032448C" w:rsidRDefault="00D71549" w:rsidP="0032448C">
      <w:pPr>
        <w:tabs>
          <w:tab w:val="num" w:pos="993"/>
        </w:tabs>
        <w:autoSpaceDE w:val="0"/>
        <w:autoSpaceDN w:val="0"/>
        <w:adjustRightInd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32448C" w:rsidRDefault="00D71549" w:rsidP="0032448C">
      <w:pPr>
        <w:tabs>
          <w:tab w:val="num" w:pos="993"/>
        </w:tabs>
        <w:autoSpaceDE w:val="0"/>
        <w:autoSpaceDN w:val="0"/>
        <w:adjustRightInd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типовые задачи формирования личностных, регулятивных, познавательных, коммуникативных универсальных учебных действий;</w:t>
      </w:r>
    </w:p>
    <w:p w:rsidR="00D71549" w:rsidRPr="0032448C" w:rsidRDefault="00D71549" w:rsidP="0032448C">
      <w:pPr>
        <w:tabs>
          <w:tab w:val="num" w:pos="993"/>
        </w:tabs>
        <w:autoSpaceDE w:val="0"/>
        <w:autoSpaceDN w:val="0"/>
        <w:adjustRightInd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описание преемственности программы формирования универсальных учебных действий при переходе </w:t>
      </w:r>
      <w:r w:rsidRPr="0032448C">
        <w:rPr>
          <w:rFonts w:ascii="Times New Roman" w:hAnsi="Times New Roman" w:cs="Times New Roman"/>
          <w:color w:val="auto"/>
          <w:sz w:val="20"/>
          <w:szCs w:val="20"/>
        </w:rPr>
        <w:t>обучающихся</w:t>
      </w:r>
      <w:r w:rsidRPr="0032448C">
        <w:rPr>
          <w:rFonts w:ascii="Times New Roman" w:hAnsi="Times New Roman" w:cs="Times New Roman"/>
          <w:i/>
          <w:color w:val="3366FF"/>
          <w:sz w:val="20"/>
          <w:szCs w:val="20"/>
        </w:rPr>
        <w:t xml:space="preserve"> </w:t>
      </w:r>
      <w:r w:rsidRPr="0032448C">
        <w:rPr>
          <w:rFonts w:ascii="Times New Roman" w:hAnsi="Times New Roman" w:cs="Times New Roman"/>
          <w:color w:val="auto"/>
          <w:sz w:val="20"/>
          <w:szCs w:val="20"/>
        </w:rPr>
        <w:t xml:space="preserve">с ЗПР </w:t>
      </w:r>
      <w:proofErr w:type="gramStart"/>
      <w:r w:rsidRPr="0032448C">
        <w:rPr>
          <w:rFonts w:ascii="Times New Roman" w:hAnsi="Times New Roman" w:cs="Times New Roman"/>
          <w:sz w:val="20"/>
          <w:szCs w:val="20"/>
        </w:rPr>
        <w:t>от</w:t>
      </w:r>
      <w:proofErr w:type="gramEnd"/>
      <w:r w:rsidRPr="0032448C">
        <w:rPr>
          <w:rFonts w:ascii="Times New Roman" w:hAnsi="Times New Roman" w:cs="Times New Roman"/>
          <w:sz w:val="20"/>
          <w:szCs w:val="20"/>
        </w:rPr>
        <w:t xml:space="preserve"> дошкольного к начальному общему образованию. </w:t>
      </w:r>
    </w:p>
    <w:p w:rsidR="00B8221D" w:rsidRPr="0032448C" w:rsidRDefault="00B8221D" w:rsidP="0032448C">
      <w:pPr>
        <w:pStyle w:val="ad"/>
        <w:spacing w:after="0" w:line="240" w:lineRule="auto"/>
        <w:ind w:firstLine="454"/>
        <w:jc w:val="both"/>
        <w:rPr>
          <w:rFonts w:ascii="Times New Roman" w:hAnsi="Times New Roman"/>
          <w:color w:val="auto"/>
          <w:sz w:val="20"/>
          <w:szCs w:val="20"/>
        </w:rPr>
      </w:pPr>
      <w:proofErr w:type="gramStart"/>
      <w:r w:rsidRPr="0032448C">
        <w:rPr>
          <w:rFonts w:ascii="Times New Roman" w:hAnsi="Times New Roman"/>
          <w:color w:val="auto"/>
          <w:sz w:val="20"/>
          <w:szCs w:val="20"/>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roofErr w:type="gramEnd"/>
    </w:p>
    <w:p w:rsidR="00B8221D" w:rsidRPr="0032448C" w:rsidRDefault="00B8221D" w:rsidP="0032448C">
      <w:pPr>
        <w:pStyle w:val="afc"/>
        <w:spacing w:line="240" w:lineRule="auto"/>
        <w:rPr>
          <w:i/>
          <w:color w:val="auto"/>
          <w:sz w:val="20"/>
          <w:szCs w:val="20"/>
        </w:rPr>
      </w:pPr>
      <w:bookmarkStart w:id="20" w:name="bookmark86"/>
      <w:r w:rsidRPr="0032448C">
        <w:rPr>
          <w:color w:val="auto"/>
          <w:sz w:val="20"/>
          <w:szCs w:val="20"/>
        </w:rPr>
        <w:t>• </w:t>
      </w:r>
      <w:r w:rsidR="0007618C" w:rsidRPr="0032448C">
        <w:rPr>
          <w:i/>
          <w:caps w:val="0"/>
          <w:color w:val="auto"/>
          <w:sz w:val="20"/>
          <w:szCs w:val="20"/>
        </w:rPr>
        <w:t>ф</w:t>
      </w:r>
      <w:r w:rsidRPr="0032448C">
        <w:rPr>
          <w:i/>
          <w:caps w:val="0"/>
          <w:color w:val="auto"/>
          <w:sz w:val="20"/>
          <w:szCs w:val="20"/>
        </w:rPr>
        <w:t>ормирование основ гражданской идентичности личности на основе:</w:t>
      </w:r>
      <w:bookmarkEnd w:id="20"/>
    </w:p>
    <w:p w:rsidR="0007618C" w:rsidRPr="0032448C" w:rsidRDefault="00B8221D" w:rsidP="0032448C">
      <w:pPr>
        <w:pStyle w:val="afc"/>
        <w:spacing w:line="240" w:lineRule="auto"/>
        <w:rPr>
          <w:caps w:val="0"/>
          <w:color w:val="auto"/>
          <w:sz w:val="20"/>
          <w:szCs w:val="20"/>
        </w:rPr>
      </w:pPr>
      <w:r w:rsidRPr="0032448C">
        <w:rPr>
          <w:color w:val="auto"/>
          <w:sz w:val="20"/>
          <w:szCs w:val="20"/>
        </w:rPr>
        <w:t>— </w:t>
      </w:r>
      <w:r w:rsidR="0007618C" w:rsidRPr="0032448C">
        <w:rPr>
          <w:caps w:val="0"/>
          <w:color w:val="auto"/>
          <w:sz w:val="20"/>
          <w:szCs w:val="20"/>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32448C" w:rsidRDefault="007B24C3" w:rsidP="0032448C">
      <w:pPr>
        <w:pStyle w:val="afc"/>
        <w:spacing w:line="240" w:lineRule="auto"/>
        <w:rPr>
          <w:color w:val="auto"/>
          <w:sz w:val="20"/>
          <w:szCs w:val="20"/>
        </w:rPr>
      </w:pPr>
      <w:r w:rsidRPr="0032448C">
        <w:rPr>
          <w:color w:val="auto"/>
          <w:sz w:val="20"/>
          <w:szCs w:val="20"/>
        </w:rPr>
        <w:t>— </w:t>
      </w:r>
      <w:r w:rsidRPr="0032448C">
        <w:rPr>
          <w:caps w:val="0"/>
          <w:color w:val="auto"/>
          <w:sz w:val="20"/>
          <w:szCs w:val="20"/>
        </w:rPr>
        <w:t>восприятие мира как единого и целостного при разнообразии культур,  национальностей, религий</w:t>
      </w:r>
      <w:r w:rsidRPr="0032448C">
        <w:rPr>
          <w:color w:val="auto"/>
          <w:sz w:val="20"/>
          <w:szCs w:val="20"/>
        </w:rPr>
        <w:t>;</w:t>
      </w:r>
    </w:p>
    <w:p w:rsidR="0007618C" w:rsidRPr="0032448C" w:rsidRDefault="00B8221D" w:rsidP="0032448C">
      <w:pPr>
        <w:pStyle w:val="afc"/>
        <w:spacing w:line="240" w:lineRule="auto"/>
        <w:rPr>
          <w:caps w:val="0"/>
          <w:color w:val="auto"/>
          <w:sz w:val="20"/>
          <w:szCs w:val="20"/>
        </w:rPr>
      </w:pPr>
      <w:r w:rsidRPr="0032448C">
        <w:rPr>
          <w:color w:val="auto"/>
          <w:sz w:val="20"/>
          <w:szCs w:val="20"/>
        </w:rPr>
        <w:t>— </w:t>
      </w:r>
      <w:r w:rsidR="0007618C" w:rsidRPr="0032448C">
        <w:rPr>
          <w:caps w:val="0"/>
          <w:color w:val="auto"/>
          <w:sz w:val="20"/>
          <w:szCs w:val="20"/>
        </w:rPr>
        <w:t>уважительного отношения к иному мнению, истории и культуре других народов;</w:t>
      </w:r>
    </w:p>
    <w:p w:rsidR="00B8221D" w:rsidRPr="0032448C" w:rsidRDefault="00B8221D" w:rsidP="0032448C">
      <w:pPr>
        <w:pStyle w:val="afc"/>
        <w:spacing w:line="240" w:lineRule="auto"/>
        <w:rPr>
          <w:i/>
          <w:color w:val="auto"/>
          <w:sz w:val="20"/>
          <w:szCs w:val="20"/>
        </w:rPr>
      </w:pPr>
      <w:bookmarkStart w:id="21" w:name="bookmark87"/>
      <w:r w:rsidRPr="0032448C">
        <w:rPr>
          <w:color w:val="auto"/>
          <w:sz w:val="20"/>
          <w:szCs w:val="20"/>
        </w:rPr>
        <w:t>• </w:t>
      </w:r>
      <w:r w:rsidRPr="0032448C">
        <w:rPr>
          <w:i/>
          <w:caps w:val="0"/>
          <w:color w:val="auto"/>
          <w:sz w:val="20"/>
          <w:szCs w:val="20"/>
        </w:rPr>
        <w:t>формирование психологических условий развития общения, сотрудничества на основе:</w:t>
      </w:r>
      <w:bookmarkEnd w:id="21"/>
    </w:p>
    <w:p w:rsidR="007B24C3" w:rsidRPr="0032448C" w:rsidRDefault="001D1508" w:rsidP="0032448C">
      <w:pPr>
        <w:pStyle w:val="afc"/>
        <w:spacing w:line="240" w:lineRule="auto"/>
        <w:rPr>
          <w:caps w:val="0"/>
          <w:color w:val="auto"/>
          <w:sz w:val="20"/>
          <w:szCs w:val="20"/>
        </w:rPr>
      </w:pPr>
      <w:r w:rsidRPr="0032448C">
        <w:rPr>
          <w:color w:val="auto"/>
          <w:sz w:val="20"/>
          <w:szCs w:val="20"/>
        </w:rPr>
        <w:t>— </w:t>
      </w:r>
      <w:r w:rsidR="00B8221D" w:rsidRPr="0032448C">
        <w:rPr>
          <w:caps w:val="0"/>
          <w:color w:val="auto"/>
          <w:sz w:val="20"/>
          <w:szCs w:val="20"/>
        </w:rPr>
        <w:t>доброжелательности, доверия и внимания к людям</w:t>
      </w:r>
      <w:r w:rsidR="007B24C3" w:rsidRPr="0032448C">
        <w:rPr>
          <w:caps w:val="0"/>
          <w:color w:val="auto"/>
          <w:sz w:val="20"/>
          <w:szCs w:val="20"/>
        </w:rPr>
        <w:t>;</w:t>
      </w:r>
      <w:r w:rsidR="00B8221D" w:rsidRPr="0032448C">
        <w:rPr>
          <w:caps w:val="0"/>
          <w:color w:val="auto"/>
          <w:sz w:val="20"/>
          <w:szCs w:val="20"/>
        </w:rPr>
        <w:t xml:space="preserve"> </w:t>
      </w:r>
    </w:p>
    <w:p w:rsidR="00B8221D" w:rsidRPr="0032448C" w:rsidRDefault="007B24C3" w:rsidP="0032448C">
      <w:pPr>
        <w:pStyle w:val="afc"/>
        <w:spacing w:line="240" w:lineRule="auto"/>
        <w:rPr>
          <w:color w:val="auto"/>
          <w:sz w:val="20"/>
          <w:szCs w:val="20"/>
        </w:rPr>
      </w:pPr>
      <w:r w:rsidRPr="0032448C">
        <w:rPr>
          <w:color w:val="auto"/>
          <w:sz w:val="20"/>
          <w:szCs w:val="20"/>
        </w:rPr>
        <w:t>— </w:t>
      </w:r>
      <w:r w:rsidR="00694298" w:rsidRPr="0032448C">
        <w:rPr>
          <w:caps w:val="0"/>
          <w:color w:val="auto"/>
          <w:sz w:val="20"/>
          <w:szCs w:val="20"/>
        </w:rPr>
        <w:t xml:space="preserve">навыков сотрудничества </w:t>
      </w:r>
      <w:proofErr w:type="gramStart"/>
      <w:r w:rsidR="00694298" w:rsidRPr="0032448C">
        <w:rPr>
          <w:caps w:val="0"/>
          <w:color w:val="auto"/>
          <w:sz w:val="20"/>
          <w:szCs w:val="20"/>
        </w:rPr>
        <w:t>со</w:t>
      </w:r>
      <w:proofErr w:type="gramEnd"/>
      <w:r w:rsidR="00694298" w:rsidRPr="0032448C">
        <w:rPr>
          <w:caps w:val="0"/>
          <w:color w:val="auto"/>
          <w:sz w:val="20"/>
          <w:szCs w:val="20"/>
        </w:rPr>
        <w:t xml:space="preserve"> взрослыми и сверстниками в разных социальных ситуациях</w:t>
      </w:r>
      <w:r w:rsidR="00B8221D" w:rsidRPr="0032448C">
        <w:rPr>
          <w:caps w:val="0"/>
          <w:color w:val="auto"/>
          <w:sz w:val="20"/>
          <w:szCs w:val="20"/>
        </w:rPr>
        <w:t>;</w:t>
      </w:r>
    </w:p>
    <w:p w:rsidR="00B8221D" w:rsidRPr="0032448C" w:rsidRDefault="001D1508" w:rsidP="0032448C">
      <w:pPr>
        <w:pStyle w:val="afc"/>
        <w:spacing w:line="240" w:lineRule="auto"/>
        <w:rPr>
          <w:caps w:val="0"/>
          <w:color w:val="auto"/>
          <w:sz w:val="20"/>
          <w:szCs w:val="20"/>
        </w:rPr>
      </w:pPr>
      <w:r w:rsidRPr="0032448C">
        <w:rPr>
          <w:color w:val="auto"/>
          <w:sz w:val="20"/>
          <w:szCs w:val="20"/>
        </w:rPr>
        <w:t>— </w:t>
      </w:r>
      <w:r w:rsidR="00B8221D" w:rsidRPr="0032448C">
        <w:rPr>
          <w:caps w:val="0"/>
          <w:color w:val="auto"/>
          <w:sz w:val="20"/>
          <w:szCs w:val="20"/>
        </w:rPr>
        <w:t>уважения к окружающим — умения слушать и слышать партнёра;</w:t>
      </w:r>
    </w:p>
    <w:p w:rsidR="00B8221D" w:rsidRPr="0032448C" w:rsidRDefault="00B8221D" w:rsidP="0032448C">
      <w:pPr>
        <w:pStyle w:val="afc"/>
        <w:spacing w:line="240" w:lineRule="auto"/>
        <w:rPr>
          <w:color w:val="auto"/>
          <w:sz w:val="20"/>
          <w:szCs w:val="20"/>
        </w:rPr>
      </w:pPr>
      <w:r w:rsidRPr="0032448C">
        <w:rPr>
          <w:color w:val="auto"/>
          <w:sz w:val="20"/>
          <w:szCs w:val="20"/>
        </w:rPr>
        <w:t>• </w:t>
      </w:r>
      <w:r w:rsidRPr="0032448C">
        <w:rPr>
          <w:rStyle w:val="33"/>
          <w:b w:val="0"/>
          <w:caps w:val="0"/>
          <w:color w:val="auto"/>
          <w:sz w:val="20"/>
          <w:szCs w:val="20"/>
        </w:rPr>
        <w:t>развитие ценностно-смысловой сферы личности</w:t>
      </w:r>
      <w:r w:rsidRPr="0032448C">
        <w:rPr>
          <w:caps w:val="0"/>
          <w:color w:val="auto"/>
          <w:sz w:val="20"/>
          <w:szCs w:val="20"/>
        </w:rPr>
        <w:t xml:space="preserve"> на основе общечеловеческих принципов нравственности:</w:t>
      </w:r>
    </w:p>
    <w:p w:rsidR="00B8221D" w:rsidRPr="0032448C" w:rsidRDefault="00B8221D" w:rsidP="0032448C">
      <w:pPr>
        <w:pStyle w:val="afc"/>
        <w:spacing w:line="240" w:lineRule="auto"/>
        <w:rPr>
          <w:caps w:val="0"/>
          <w:color w:val="auto"/>
          <w:sz w:val="20"/>
          <w:szCs w:val="20"/>
        </w:rPr>
      </w:pPr>
      <w:r w:rsidRPr="0032448C">
        <w:rPr>
          <w:color w:val="auto"/>
          <w:sz w:val="20"/>
          <w:szCs w:val="20"/>
        </w:rPr>
        <w:t>— </w:t>
      </w:r>
      <w:r w:rsidR="00694298" w:rsidRPr="0032448C">
        <w:rPr>
          <w:caps w:val="0"/>
          <w:color w:val="auto"/>
          <w:sz w:val="20"/>
          <w:szCs w:val="20"/>
        </w:rPr>
        <w:t>способности к осмыслению социального окружения, своего места в нем, принятия соответствующих возрасту ценностей и социальных ролей</w:t>
      </w:r>
      <w:r w:rsidRPr="0032448C">
        <w:rPr>
          <w:caps w:val="0"/>
          <w:color w:val="auto"/>
          <w:sz w:val="20"/>
          <w:szCs w:val="20"/>
        </w:rPr>
        <w:t>;</w:t>
      </w:r>
    </w:p>
    <w:p w:rsidR="00B8221D" w:rsidRPr="0032448C" w:rsidRDefault="00B8221D" w:rsidP="0032448C">
      <w:pPr>
        <w:pStyle w:val="afc"/>
        <w:spacing w:line="240" w:lineRule="auto"/>
        <w:rPr>
          <w:caps w:val="0"/>
          <w:color w:val="auto"/>
          <w:sz w:val="20"/>
          <w:szCs w:val="20"/>
        </w:rPr>
      </w:pPr>
      <w:r w:rsidRPr="0032448C">
        <w:rPr>
          <w:color w:val="auto"/>
          <w:sz w:val="20"/>
          <w:szCs w:val="20"/>
        </w:rPr>
        <w:t>— </w:t>
      </w:r>
      <w:r w:rsidRPr="0032448C">
        <w:rPr>
          <w:caps w:val="0"/>
          <w:color w:val="auto"/>
          <w:sz w:val="20"/>
          <w:szCs w:val="20"/>
        </w:rPr>
        <w:t xml:space="preserve">ориентации в нравственном </w:t>
      </w:r>
      <w:proofErr w:type="gramStart"/>
      <w:r w:rsidRPr="0032448C">
        <w:rPr>
          <w:caps w:val="0"/>
          <w:color w:val="auto"/>
          <w:sz w:val="20"/>
          <w:szCs w:val="20"/>
        </w:rPr>
        <w:t>содержании</w:t>
      </w:r>
      <w:proofErr w:type="gramEnd"/>
      <w:r w:rsidRPr="0032448C">
        <w:rPr>
          <w:caps w:val="0"/>
          <w:color w:val="auto"/>
          <w:sz w:val="20"/>
          <w:szCs w:val="20"/>
        </w:rPr>
        <w:t xml:space="preserve"> как собственных поступков, так и поступков окружающих людей, развития этических чувств</w:t>
      </w:r>
      <w:r w:rsidR="00DF58BC" w:rsidRPr="0032448C">
        <w:rPr>
          <w:caps w:val="0"/>
          <w:color w:val="auto"/>
          <w:sz w:val="20"/>
          <w:szCs w:val="20"/>
        </w:rPr>
        <w:t>,</w:t>
      </w:r>
      <w:r w:rsidRPr="0032448C">
        <w:rPr>
          <w:caps w:val="0"/>
          <w:color w:val="auto"/>
          <w:sz w:val="20"/>
          <w:szCs w:val="20"/>
        </w:rPr>
        <w:t xml:space="preserve"> </w:t>
      </w:r>
      <w:r w:rsidR="00DF58BC" w:rsidRPr="0032448C">
        <w:rPr>
          <w:caps w:val="0"/>
          <w:color w:val="auto"/>
          <w:sz w:val="20"/>
          <w:szCs w:val="20"/>
        </w:rPr>
        <w:t>доброжелательности и эмоционально-нравственной отзывчивости, понимания и сопереживания чувствам других людей</w:t>
      </w:r>
      <w:r w:rsidRPr="0032448C">
        <w:rPr>
          <w:caps w:val="0"/>
          <w:color w:val="auto"/>
          <w:sz w:val="20"/>
          <w:szCs w:val="20"/>
        </w:rPr>
        <w:t>;</w:t>
      </w:r>
    </w:p>
    <w:p w:rsidR="00B8221D" w:rsidRPr="0032448C" w:rsidRDefault="00B8221D" w:rsidP="0032448C">
      <w:pPr>
        <w:pStyle w:val="afc"/>
        <w:spacing w:line="240" w:lineRule="auto"/>
        <w:rPr>
          <w:caps w:val="0"/>
          <w:color w:val="auto"/>
          <w:sz w:val="20"/>
          <w:szCs w:val="20"/>
        </w:rPr>
      </w:pPr>
      <w:r w:rsidRPr="0032448C">
        <w:rPr>
          <w:color w:val="auto"/>
          <w:sz w:val="20"/>
          <w:szCs w:val="20"/>
        </w:rPr>
        <w:t>— </w:t>
      </w:r>
      <w:r w:rsidR="00753195" w:rsidRPr="0032448C">
        <w:rPr>
          <w:caps w:val="0"/>
          <w:color w:val="auto"/>
          <w:sz w:val="20"/>
          <w:szCs w:val="20"/>
        </w:rPr>
        <w:t>формирование эстетических потребностей, ценностей и чувств</w:t>
      </w:r>
      <w:r w:rsidRPr="0032448C">
        <w:rPr>
          <w:caps w:val="0"/>
          <w:color w:val="auto"/>
          <w:sz w:val="20"/>
          <w:szCs w:val="20"/>
        </w:rPr>
        <w:t>;</w:t>
      </w:r>
    </w:p>
    <w:p w:rsidR="00B8221D" w:rsidRPr="0032448C" w:rsidRDefault="00B8221D" w:rsidP="0032448C">
      <w:pPr>
        <w:pStyle w:val="afc"/>
        <w:spacing w:line="240" w:lineRule="auto"/>
        <w:rPr>
          <w:color w:val="auto"/>
          <w:sz w:val="20"/>
          <w:szCs w:val="20"/>
        </w:rPr>
      </w:pPr>
      <w:r w:rsidRPr="0032448C">
        <w:rPr>
          <w:color w:val="auto"/>
          <w:sz w:val="20"/>
          <w:szCs w:val="20"/>
        </w:rPr>
        <w:t>• </w:t>
      </w:r>
      <w:r w:rsidRPr="0032448C">
        <w:rPr>
          <w:rStyle w:val="33"/>
          <w:b w:val="0"/>
          <w:caps w:val="0"/>
          <w:color w:val="auto"/>
          <w:sz w:val="20"/>
          <w:szCs w:val="20"/>
        </w:rPr>
        <w:t>развитие умения учиться</w:t>
      </w:r>
      <w:r w:rsidRPr="0032448C">
        <w:rPr>
          <w:caps w:val="0"/>
          <w:color w:val="auto"/>
          <w:sz w:val="20"/>
          <w:szCs w:val="20"/>
        </w:rPr>
        <w:t>, а именно:</w:t>
      </w:r>
    </w:p>
    <w:p w:rsidR="00B8221D" w:rsidRPr="0032448C" w:rsidRDefault="00B8221D" w:rsidP="0032448C">
      <w:pPr>
        <w:pStyle w:val="afc"/>
        <w:spacing w:line="240" w:lineRule="auto"/>
        <w:rPr>
          <w:color w:val="auto"/>
          <w:sz w:val="20"/>
          <w:szCs w:val="20"/>
        </w:rPr>
      </w:pPr>
      <w:r w:rsidRPr="0032448C">
        <w:rPr>
          <w:color w:val="auto"/>
          <w:sz w:val="20"/>
          <w:szCs w:val="20"/>
        </w:rPr>
        <w:t>— </w:t>
      </w:r>
      <w:r w:rsidR="0050626B" w:rsidRPr="0032448C">
        <w:rPr>
          <w:bCs/>
          <w:caps w:val="0"/>
          <w:color w:val="auto"/>
          <w:sz w:val="20"/>
          <w:szCs w:val="20"/>
        </w:rPr>
        <w:t xml:space="preserve">принятие и освоение социальной роли </w:t>
      </w:r>
      <w:proofErr w:type="gramStart"/>
      <w:r w:rsidR="0050626B" w:rsidRPr="0032448C">
        <w:rPr>
          <w:bCs/>
          <w:caps w:val="0"/>
          <w:color w:val="auto"/>
          <w:sz w:val="20"/>
          <w:szCs w:val="20"/>
        </w:rPr>
        <w:t>обучающегося</w:t>
      </w:r>
      <w:proofErr w:type="gramEnd"/>
      <w:r w:rsidR="0050626B" w:rsidRPr="0032448C">
        <w:rPr>
          <w:bCs/>
          <w:caps w:val="0"/>
          <w:color w:val="auto"/>
          <w:sz w:val="20"/>
          <w:szCs w:val="20"/>
        </w:rPr>
        <w:t>, формирование и развитие социально значимых мотивов учебной деятельности</w:t>
      </w:r>
      <w:r w:rsidRPr="0032448C">
        <w:rPr>
          <w:caps w:val="0"/>
          <w:color w:val="auto"/>
          <w:sz w:val="20"/>
          <w:szCs w:val="20"/>
        </w:rPr>
        <w:t>;</w:t>
      </w:r>
    </w:p>
    <w:p w:rsidR="00B8221D" w:rsidRPr="0032448C" w:rsidRDefault="00B8221D" w:rsidP="0032448C">
      <w:pPr>
        <w:pStyle w:val="afc"/>
        <w:spacing w:line="240" w:lineRule="auto"/>
        <w:rPr>
          <w:color w:val="auto"/>
          <w:sz w:val="20"/>
          <w:szCs w:val="20"/>
        </w:rPr>
      </w:pPr>
      <w:r w:rsidRPr="0032448C">
        <w:rPr>
          <w:color w:val="auto"/>
          <w:sz w:val="20"/>
          <w:szCs w:val="20"/>
        </w:rPr>
        <w:t>— </w:t>
      </w:r>
      <w:r w:rsidRPr="0032448C">
        <w:rPr>
          <w:caps w:val="0"/>
          <w:color w:val="auto"/>
          <w:sz w:val="20"/>
          <w:szCs w:val="20"/>
        </w:rPr>
        <w:t>формирование умения учиться и способности к организации своей деятельности (планированию, контролю, оценке);</w:t>
      </w:r>
    </w:p>
    <w:p w:rsidR="00DE5D78" w:rsidRPr="0032448C" w:rsidRDefault="00B8221D" w:rsidP="0032448C">
      <w:pPr>
        <w:pStyle w:val="afc"/>
        <w:spacing w:line="240" w:lineRule="auto"/>
        <w:rPr>
          <w:color w:val="auto"/>
          <w:sz w:val="20"/>
          <w:szCs w:val="20"/>
        </w:rPr>
      </w:pPr>
      <w:r w:rsidRPr="0032448C">
        <w:rPr>
          <w:color w:val="auto"/>
          <w:sz w:val="20"/>
          <w:szCs w:val="20"/>
        </w:rPr>
        <w:t>— </w:t>
      </w:r>
      <w:r w:rsidR="00DE5D78" w:rsidRPr="0032448C">
        <w:rPr>
          <w:caps w:val="0"/>
          <w:color w:val="auto"/>
          <w:sz w:val="20"/>
          <w:szCs w:val="20"/>
        </w:rPr>
        <w:t>развитие адекватных представлений о собственных возможностях, о насущно необходимом жизнеобеспечении.</w:t>
      </w:r>
    </w:p>
    <w:p w:rsidR="00AC3A14" w:rsidRPr="0032448C" w:rsidRDefault="00AC3A14" w:rsidP="0032448C">
      <w:pPr>
        <w:tabs>
          <w:tab w:val="left" w:pos="851"/>
        </w:tabs>
        <w:spacing w:after="0" w:line="240" w:lineRule="auto"/>
        <w:ind w:firstLine="851"/>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Программа формирования универсальных учебных действий реализуется в процессе всей учебной и внеурочной деятельности.</w:t>
      </w:r>
    </w:p>
    <w:p w:rsidR="00B31E8A" w:rsidRPr="0032448C" w:rsidRDefault="00B31E8A" w:rsidP="0032448C">
      <w:pPr>
        <w:pStyle w:val="Default"/>
        <w:ind w:firstLine="709"/>
        <w:jc w:val="both"/>
        <w:rPr>
          <w:sz w:val="20"/>
          <w:szCs w:val="20"/>
        </w:rPr>
      </w:pPr>
      <w:r w:rsidRPr="0032448C">
        <w:rPr>
          <w:sz w:val="20"/>
          <w:szCs w:val="20"/>
        </w:rPr>
        <w:t xml:space="preserve">Формирование универсальных учебных действий в образовательном процессе осуществляется в </w:t>
      </w:r>
      <w:r w:rsidR="00AC3A14" w:rsidRPr="0032448C">
        <w:rPr>
          <w:sz w:val="20"/>
          <w:szCs w:val="20"/>
        </w:rPr>
        <w:t>процессе освоения</w:t>
      </w:r>
      <w:r w:rsidRPr="0032448C">
        <w:rPr>
          <w:sz w:val="20"/>
          <w:szCs w:val="20"/>
        </w:rPr>
        <w:t xml:space="preserve"> </w:t>
      </w:r>
      <w:r w:rsidR="00AC3A14" w:rsidRPr="0032448C">
        <w:rPr>
          <w:color w:val="auto"/>
          <w:sz w:val="20"/>
          <w:szCs w:val="20"/>
        </w:rPr>
        <w:t>всех без исключения</w:t>
      </w:r>
      <w:r w:rsidRPr="0032448C">
        <w:rPr>
          <w:sz w:val="20"/>
          <w:szCs w:val="20"/>
        </w:rPr>
        <w:t xml:space="preserve"> </w:t>
      </w:r>
      <w:r w:rsidR="000F33D0" w:rsidRPr="0032448C">
        <w:rPr>
          <w:sz w:val="20"/>
          <w:szCs w:val="20"/>
        </w:rPr>
        <w:t>учебных предметов</w:t>
      </w:r>
      <w:r w:rsidR="00AC3A14" w:rsidRPr="0032448C">
        <w:rPr>
          <w:sz w:val="20"/>
          <w:szCs w:val="20"/>
        </w:rPr>
        <w:t xml:space="preserve"> </w:t>
      </w:r>
      <w:r w:rsidR="00AC3A14" w:rsidRPr="0032448C">
        <w:rPr>
          <w:color w:val="auto"/>
          <w:sz w:val="20"/>
          <w:szCs w:val="20"/>
        </w:rPr>
        <w:t>и курсов коррекционно-развивающей области</w:t>
      </w:r>
      <w:r w:rsidRPr="0032448C">
        <w:rPr>
          <w:sz w:val="20"/>
          <w:szCs w:val="20"/>
        </w:rPr>
        <w:t xml:space="preserve">. </w:t>
      </w:r>
    </w:p>
    <w:p w:rsidR="00D71549" w:rsidRPr="0032448C" w:rsidRDefault="00D71549" w:rsidP="0032448C">
      <w:pPr>
        <w:autoSpaceDE w:val="0"/>
        <w:autoSpaceDN w:val="0"/>
        <w:adjustRightInd w:val="0"/>
        <w:spacing w:after="0" w:line="240" w:lineRule="auto"/>
        <w:ind w:firstLine="709"/>
        <w:jc w:val="both"/>
        <w:rPr>
          <w:rFonts w:ascii="Times New Roman" w:hAnsi="Times New Roman" w:cs="Times New Roman"/>
          <w:sz w:val="20"/>
          <w:szCs w:val="20"/>
        </w:rPr>
      </w:pPr>
      <w:proofErr w:type="spellStart"/>
      <w:proofErr w:type="gramStart"/>
      <w:r w:rsidRPr="0032448C">
        <w:rPr>
          <w:rFonts w:ascii="Times New Roman" w:hAnsi="Times New Roman" w:cs="Times New Roman"/>
          <w:sz w:val="20"/>
          <w:szCs w:val="20"/>
        </w:rPr>
        <w:t>Сформированность</w:t>
      </w:r>
      <w:proofErr w:type="spellEnd"/>
      <w:r w:rsidRPr="0032448C">
        <w:rPr>
          <w:rFonts w:ascii="Times New Roman" w:hAnsi="Times New Roman" w:cs="Times New Roman"/>
          <w:sz w:val="20"/>
          <w:szCs w:val="20"/>
        </w:rPr>
        <w:t xml:space="preserve">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roofErr w:type="gramEnd"/>
    </w:p>
    <w:p w:rsidR="00D71549" w:rsidRPr="0032448C" w:rsidRDefault="00D71549" w:rsidP="0032448C">
      <w:pPr>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pacing w:val="2"/>
          <w:sz w:val="20"/>
          <w:szCs w:val="20"/>
        </w:rPr>
        <w:t xml:space="preserve">Программа </w:t>
      </w:r>
      <w:r w:rsidRPr="0032448C">
        <w:rPr>
          <w:rFonts w:ascii="Times New Roman" w:hAnsi="Times New Roman" w:cs="Times New Roman"/>
          <w:color w:val="auto"/>
          <w:sz w:val="20"/>
          <w:szCs w:val="20"/>
        </w:rPr>
        <w:t>формирования универсальных учебных действий</w:t>
      </w:r>
      <w:r w:rsidRPr="0032448C">
        <w:rPr>
          <w:rFonts w:ascii="Times New Roman" w:hAnsi="Times New Roman" w:cs="Times New Roman"/>
          <w:color w:val="auto"/>
          <w:spacing w:val="2"/>
          <w:sz w:val="20"/>
          <w:szCs w:val="20"/>
        </w:rPr>
        <w:t xml:space="preserve"> самостоятельно разрабатывается Организацией на основе </w:t>
      </w:r>
      <w:r w:rsidRPr="0032448C">
        <w:rPr>
          <w:rFonts w:ascii="Times New Roman" w:hAnsi="Times New Roman" w:cs="Times New Roman"/>
          <w:sz w:val="20"/>
          <w:szCs w:val="20"/>
        </w:rPr>
        <w:t xml:space="preserve">Примерной основной образовательной программы начального общего образования </w:t>
      </w:r>
      <w:r w:rsidRPr="0032448C">
        <w:rPr>
          <w:rFonts w:ascii="Times New Roman" w:hAnsi="Times New Roman" w:cs="Times New Roman"/>
          <w:sz w:val="20"/>
          <w:szCs w:val="20"/>
        </w:rPr>
        <w:lastRenderedPageBreak/>
        <w:t xml:space="preserve">(далее </w:t>
      </w:r>
      <w:r w:rsidRPr="0032448C">
        <w:rPr>
          <w:rFonts w:ascii="Times New Roman" w:hAnsi="Times New Roman" w:cs="Times New Roman"/>
          <w:sz w:val="20"/>
          <w:szCs w:val="20"/>
        </w:rPr>
        <w:sym w:font="Symbol" w:char="F0BE"/>
      </w:r>
      <w:r w:rsidRPr="0032448C">
        <w:rPr>
          <w:rFonts w:ascii="Times New Roman" w:hAnsi="Times New Roman" w:cs="Times New Roman"/>
          <w:sz w:val="20"/>
          <w:szCs w:val="20"/>
        </w:rPr>
        <w:t xml:space="preserve"> </w:t>
      </w:r>
      <w:proofErr w:type="spellStart"/>
      <w:r w:rsidRPr="0032448C">
        <w:rPr>
          <w:rFonts w:ascii="Times New Roman" w:hAnsi="Times New Roman" w:cs="Times New Roman"/>
          <w:sz w:val="20"/>
          <w:szCs w:val="20"/>
        </w:rPr>
        <w:t>ПрООП</w:t>
      </w:r>
      <w:proofErr w:type="spellEnd"/>
      <w:r w:rsidRPr="0032448C">
        <w:rPr>
          <w:rFonts w:ascii="Times New Roman" w:hAnsi="Times New Roman" w:cs="Times New Roman"/>
          <w:sz w:val="20"/>
          <w:szCs w:val="20"/>
        </w:rPr>
        <w:t xml:space="preserve"> НОО), разработанной для общеобразовательной школы</w:t>
      </w:r>
      <w:r w:rsidRPr="0032448C">
        <w:rPr>
          <w:rStyle w:val="a4"/>
          <w:rFonts w:ascii="Times New Roman" w:hAnsi="Times New Roman" w:cs="Times New Roman"/>
          <w:color w:val="auto"/>
          <w:spacing w:val="2"/>
          <w:sz w:val="20"/>
          <w:szCs w:val="20"/>
        </w:rPr>
        <w:footnoteReference w:id="17"/>
      </w:r>
      <w:r w:rsidRPr="0032448C">
        <w:rPr>
          <w:rFonts w:ascii="Times New Roman" w:hAnsi="Times New Roman" w:cs="Times New Roman"/>
          <w:color w:val="auto"/>
          <w:spacing w:val="2"/>
          <w:sz w:val="20"/>
          <w:szCs w:val="20"/>
        </w:rPr>
        <w:t xml:space="preserve">, с учетом специфики образовательных потребностей </w:t>
      </w:r>
      <w:r w:rsidRPr="0032448C">
        <w:rPr>
          <w:rFonts w:ascii="Times New Roman" w:hAnsi="Times New Roman" w:cs="Times New Roman"/>
          <w:color w:val="auto"/>
          <w:sz w:val="20"/>
          <w:szCs w:val="20"/>
        </w:rPr>
        <w:t>обучающихся с ЗПР.</w:t>
      </w:r>
    </w:p>
    <w:p w:rsidR="00D60B90" w:rsidRPr="0032448C" w:rsidRDefault="00D60B90" w:rsidP="0032448C">
      <w:pPr>
        <w:spacing w:after="0" w:line="240" w:lineRule="auto"/>
        <w:jc w:val="center"/>
        <w:outlineLvl w:val="2"/>
        <w:rPr>
          <w:rFonts w:ascii="Times New Roman" w:hAnsi="Times New Roman" w:cs="Times New Roman"/>
          <w:iCs/>
          <w:color w:val="auto"/>
          <w:spacing w:val="-2"/>
          <w:sz w:val="20"/>
          <w:szCs w:val="20"/>
        </w:rPr>
      </w:pPr>
      <w:bookmarkStart w:id="22" w:name="_Toc415833130"/>
      <w:r w:rsidRPr="0032448C">
        <w:rPr>
          <w:rFonts w:ascii="Times New Roman" w:hAnsi="Times New Roman" w:cs="Times New Roman"/>
          <w:b/>
          <w:sz w:val="20"/>
          <w:szCs w:val="20"/>
        </w:rPr>
        <w:t>2.2.2. П</w:t>
      </w:r>
      <w:r w:rsidRPr="0032448C">
        <w:rPr>
          <w:rFonts w:ascii="Times New Roman" w:hAnsi="Times New Roman" w:cs="Times New Roman"/>
          <w:b/>
          <w:color w:val="auto"/>
          <w:sz w:val="20"/>
          <w:szCs w:val="20"/>
        </w:rPr>
        <w:t>рограммы учебных предметов</w:t>
      </w:r>
      <w:r w:rsidR="005D169A" w:rsidRPr="0032448C">
        <w:rPr>
          <w:rFonts w:ascii="Times New Roman" w:hAnsi="Times New Roman" w:cs="Times New Roman"/>
          <w:b/>
          <w:color w:val="auto"/>
          <w:sz w:val="20"/>
          <w:szCs w:val="20"/>
        </w:rPr>
        <w:t xml:space="preserve">, </w:t>
      </w:r>
      <w:r w:rsidR="00A94573" w:rsidRPr="0032448C">
        <w:rPr>
          <w:rFonts w:ascii="Times New Roman" w:hAnsi="Times New Roman" w:cs="Times New Roman"/>
          <w:b/>
          <w:color w:val="auto"/>
          <w:sz w:val="20"/>
          <w:szCs w:val="20"/>
        </w:rPr>
        <w:br/>
      </w:r>
      <w:r w:rsidR="005D169A" w:rsidRPr="0032448C">
        <w:rPr>
          <w:rFonts w:ascii="Times New Roman" w:hAnsi="Times New Roman" w:cs="Times New Roman"/>
          <w:b/>
          <w:color w:val="auto"/>
          <w:sz w:val="20"/>
          <w:szCs w:val="20"/>
        </w:rPr>
        <w:t>курсов коррекционно-развивающей области</w:t>
      </w:r>
      <w:bookmarkEnd w:id="22"/>
    </w:p>
    <w:p w:rsidR="005552C2" w:rsidRPr="0032448C" w:rsidRDefault="005552C2" w:rsidP="0032448C">
      <w:pPr>
        <w:autoSpaceDE w:val="0"/>
        <w:autoSpaceDN w:val="0"/>
        <w:adjustRightInd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Программы отдельных учебных предметов, курсов </w:t>
      </w:r>
      <w:r w:rsidR="00050E46" w:rsidRPr="0032448C">
        <w:rPr>
          <w:rFonts w:ascii="Times New Roman" w:hAnsi="Times New Roman" w:cs="Times New Roman"/>
          <w:sz w:val="20"/>
          <w:szCs w:val="20"/>
        </w:rPr>
        <w:t xml:space="preserve">коррекционно-развивающей области </w:t>
      </w:r>
      <w:r w:rsidRPr="0032448C">
        <w:rPr>
          <w:rFonts w:ascii="Times New Roman" w:hAnsi="Times New Roman" w:cs="Times New Roman"/>
          <w:sz w:val="20"/>
          <w:szCs w:val="20"/>
        </w:rPr>
        <w:t>должны обеспечивать достижение планируемых результатов (личностных, метапредметных, предметных) освоения АООП НОО обучающихся с ЗПР.</w:t>
      </w:r>
    </w:p>
    <w:p w:rsidR="005552C2" w:rsidRPr="0032448C" w:rsidRDefault="005552C2"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Программы отдельных учебных предметов, коррекционных курсов разрабатываются на основе: требований к личностным, </w:t>
      </w:r>
      <w:proofErr w:type="spellStart"/>
      <w:r w:rsidRPr="0032448C">
        <w:rPr>
          <w:rFonts w:ascii="Times New Roman" w:hAnsi="Times New Roman" w:cs="Times New Roman"/>
          <w:sz w:val="20"/>
          <w:szCs w:val="20"/>
        </w:rPr>
        <w:t>метапредметным</w:t>
      </w:r>
      <w:proofErr w:type="spellEnd"/>
      <w:r w:rsidRPr="0032448C">
        <w:rPr>
          <w:rFonts w:ascii="Times New Roman" w:hAnsi="Times New Roman" w:cs="Times New Roman"/>
          <w:sz w:val="20"/>
          <w:szCs w:val="20"/>
        </w:rPr>
        <w:t xml:space="preserve"> и предметным результатам освоения АООП НОО и программы формирования универсальных учебных действий.</w:t>
      </w:r>
    </w:p>
    <w:p w:rsidR="005552C2" w:rsidRPr="0032448C" w:rsidRDefault="005552C2" w:rsidP="0032448C">
      <w:pPr>
        <w:spacing w:after="0" w:line="240" w:lineRule="auto"/>
        <w:ind w:firstLine="709"/>
        <w:jc w:val="both"/>
        <w:rPr>
          <w:rFonts w:ascii="Times New Roman" w:hAnsi="Times New Roman" w:cs="Times New Roman"/>
          <w:kern w:val="2"/>
          <w:sz w:val="20"/>
          <w:szCs w:val="20"/>
        </w:rPr>
      </w:pPr>
      <w:r w:rsidRPr="0032448C">
        <w:rPr>
          <w:rFonts w:ascii="Times New Roman" w:hAnsi="Times New Roman" w:cs="Times New Roman"/>
          <w:sz w:val="20"/>
          <w:szCs w:val="20"/>
        </w:rPr>
        <w:t>Программы отдельных учебных предметов, коррекционных курсов должны содержать:</w:t>
      </w:r>
    </w:p>
    <w:p w:rsidR="005552C2" w:rsidRPr="0032448C" w:rsidRDefault="005552C2" w:rsidP="0032448C">
      <w:pPr>
        <w:numPr>
          <w:ilvl w:val="0"/>
          <w:numId w:val="2"/>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0"/>
          <w:szCs w:val="20"/>
        </w:rPr>
      </w:pPr>
      <w:r w:rsidRPr="0032448C">
        <w:rPr>
          <w:rFonts w:ascii="Times New Roman" w:hAnsi="Times New Roman" w:cs="Times New Roman"/>
          <w:kern w:val="2"/>
          <w:sz w:val="20"/>
          <w:szCs w:val="20"/>
        </w:rPr>
        <w:t>пояснительную записку, в которой конкретизируются общие цели начального общего образования с учетом специфики учебного предмета</w:t>
      </w:r>
      <w:r w:rsidRPr="0032448C">
        <w:rPr>
          <w:rFonts w:ascii="Times New Roman" w:hAnsi="Times New Roman" w:cs="Times New Roman"/>
          <w:sz w:val="20"/>
          <w:szCs w:val="20"/>
        </w:rPr>
        <w:t>, коррекционного курса;</w:t>
      </w:r>
    </w:p>
    <w:p w:rsidR="005552C2" w:rsidRPr="0032448C" w:rsidRDefault="005552C2" w:rsidP="0032448C">
      <w:pPr>
        <w:numPr>
          <w:ilvl w:val="0"/>
          <w:numId w:val="2"/>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0"/>
          <w:szCs w:val="20"/>
        </w:rPr>
      </w:pPr>
      <w:r w:rsidRPr="0032448C">
        <w:rPr>
          <w:rFonts w:ascii="Times New Roman" w:hAnsi="Times New Roman" w:cs="Times New Roman"/>
          <w:kern w:val="2"/>
          <w:sz w:val="20"/>
          <w:szCs w:val="20"/>
        </w:rPr>
        <w:t>общую характеристику учебного предмета</w:t>
      </w:r>
      <w:r w:rsidRPr="0032448C">
        <w:rPr>
          <w:rFonts w:ascii="Times New Roman" w:hAnsi="Times New Roman" w:cs="Times New Roman"/>
          <w:sz w:val="20"/>
          <w:szCs w:val="20"/>
        </w:rPr>
        <w:t>, коррекционного курса</w:t>
      </w:r>
      <w:r w:rsidRPr="0032448C">
        <w:rPr>
          <w:rFonts w:ascii="Times New Roman" w:hAnsi="Times New Roman" w:cs="Times New Roman"/>
          <w:kern w:val="2"/>
          <w:sz w:val="20"/>
          <w:szCs w:val="20"/>
        </w:rPr>
        <w:t>;</w:t>
      </w:r>
    </w:p>
    <w:p w:rsidR="005552C2" w:rsidRPr="0032448C" w:rsidRDefault="005552C2" w:rsidP="0032448C">
      <w:pPr>
        <w:numPr>
          <w:ilvl w:val="0"/>
          <w:numId w:val="2"/>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0"/>
          <w:szCs w:val="20"/>
        </w:rPr>
      </w:pPr>
      <w:r w:rsidRPr="0032448C">
        <w:rPr>
          <w:rFonts w:ascii="Times New Roman" w:hAnsi="Times New Roman" w:cs="Times New Roman"/>
          <w:kern w:val="2"/>
          <w:sz w:val="20"/>
          <w:szCs w:val="20"/>
        </w:rPr>
        <w:t>описание места учебного предмета</w:t>
      </w:r>
      <w:r w:rsidRPr="0032448C">
        <w:rPr>
          <w:rFonts w:ascii="Times New Roman" w:hAnsi="Times New Roman" w:cs="Times New Roman"/>
          <w:sz w:val="20"/>
          <w:szCs w:val="20"/>
        </w:rPr>
        <w:t>, коррекционного курса в учебном плане;</w:t>
      </w:r>
    </w:p>
    <w:p w:rsidR="005552C2" w:rsidRPr="0032448C" w:rsidRDefault="005552C2" w:rsidP="0032448C">
      <w:pPr>
        <w:numPr>
          <w:ilvl w:val="0"/>
          <w:numId w:val="2"/>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0"/>
          <w:szCs w:val="20"/>
        </w:rPr>
      </w:pPr>
      <w:r w:rsidRPr="0032448C">
        <w:rPr>
          <w:rFonts w:ascii="Times New Roman" w:hAnsi="Times New Roman" w:cs="Times New Roman"/>
          <w:kern w:val="2"/>
          <w:sz w:val="20"/>
          <w:szCs w:val="20"/>
        </w:rPr>
        <w:t xml:space="preserve">личностные, </w:t>
      </w:r>
      <w:proofErr w:type="spellStart"/>
      <w:r w:rsidRPr="0032448C">
        <w:rPr>
          <w:rFonts w:ascii="Times New Roman" w:hAnsi="Times New Roman" w:cs="Times New Roman"/>
          <w:kern w:val="2"/>
          <w:sz w:val="20"/>
          <w:szCs w:val="20"/>
        </w:rPr>
        <w:t>метапредметные</w:t>
      </w:r>
      <w:proofErr w:type="spellEnd"/>
      <w:r w:rsidRPr="0032448C">
        <w:rPr>
          <w:rFonts w:ascii="Times New Roman" w:hAnsi="Times New Roman" w:cs="Times New Roman"/>
          <w:kern w:val="2"/>
          <w:sz w:val="20"/>
          <w:szCs w:val="20"/>
        </w:rPr>
        <w:t xml:space="preserve"> и предметные результаты освоения конкретного учебного предмета, </w:t>
      </w:r>
      <w:r w:rsidRPr="0032448C">
        <w:rPr>
          <w:rFonts w:ascii="Times New Roman" w:hAnsi="Times New Roman" w:cs="Times New Roman"/>
          <w:sz w:val="20"/>
          <w:szCs w:val="20"/>
        </w:rPr>
        <w:t>коррекционного курса</w:t>
      </w:r>
      <w:r w:rsidRPr="0032448C">
        <w:rPr>
          <w:rFonts w:ascii="Times New Roman" w:hAnsi="Times New Roman" w:cs="Times New Roman"/>
          <w:kern w:val="2"/>
          <w:sz w:val="20"/>
          <w:szCs w:val="20"/>
        </w:rPr>
        <w:t>;</w:t>
      </w:r>
    </w:p>
    <w:p w:rsidR="005552C2" w:rsidRPr="0032448C" w:rsidRDefault="005552C2" w:rsidP="0032448C">
      <w:pPr>
        <w:numPr>
          <w:ilvl w:val="0"/>
          <w:numId w:val="2"/>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0"/>
          <w:szCs w:val="20"/>
        </w:rPr>
      </w:pPr>
      <w:r w:rsidRPr="0032448C">
        <w:rPr>
          <w:rFonts w:ascii="Times New Roman" w:hAnsi="Times New Roman" w:cs="Times New Roman"/>
          <w:kern w:val="2"/>
          <w:sz w:val="20"/>
          <w:szCs w:val="20"/>
        </w:rPr>
        <w:t xml:space="preserve">содержание учебного предмета, </w:t>
      </w:r>
      <w:r w:rsidRPr="0032448C">
        <w:rPr>
          <w:rFonts w:ascii="Times New Roman" w:hAnsi="Times New Roman" w:cs="Times New Roman"/>
          <w:sz w:val="20"/>
          <w:szCs w:val="20"/>
        </w:rPr>
        <w:t>коррекционного курса</w:t>
      </w:r>
      <w:r w:rsidRPr="0032448C">
        <w:rPr>
          <w:rFonts w:ascii="Times New Roman" w:hAnsi="Times New Roman" w:cs="Times New Roman"/>
          <w:kern w:val="2"/>
          <w:sz w:val="20"/>
          <w:szCs w:val="20"/>
        </w:rPr>
        <w:t>;</w:t>
      </w:r>
    </w:p>
    <w:p w:rsidR="005552C2" w:rsidRPr="0032448C" w:rsidRDefault="005552C2" w:rsidP="0032448C">
      <w:pPr>
        <w:numPr>
          <w:ilvl w:val="0"/>
          <w:numId w:val="2"/>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0"/>
          <w:szCs w:val="20"/>
        </w:rPr>
      </w:pPr>
      <w:r w:rsidRPr="0032448C">
        <w:rPr>
          <w:rFonts w:ascii="Times New Roman" w:hAnsi="Times New Roman" w:cs="Times New Roman"/>
          <w:kern w:val="2"/>
          <w:sz w:val="20"/>
          <w:szCs w:val="20"/>
        </w:rPr>
        <w:t xml:space="preserve">тематическое планирование с определением основных видов учебной деятельности обучающихся; </w:t>
      </w:r>
    </w:p>
    <w:p w:rsidR="005552C2" w:rsidRPr="0032448C" w:rsidRDefault="005552C2" w:rsidP="0032448C">
      <w:pPr>
        <w:numPr>
          <w:ilvl w:val="0"/>
          <w:numId w:val="2"/>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0"/>
          <w:szCs w:val="20"/>
        </w:rPr>
      </w:pPr>
      <w:r w:rsidRPr="0032448C">
        <w:rPr>
          <w:rFonts w:ascii="Times New Roman" w:hAnsi="Times New Roman" w:cs="Times New Roman"/>
          <w:kern w:val="2"/>
          <w:sz w:val="20"/>
          <w:szCs w:val="20"/>
        </w:rPr>
        <w:t>описание материально-технического обеспечения образовательного процесса.</w:t>
      </w:r>
    </w:p>
    <w:p w:rsidR="005552C2" w:rsidRPr="0032448C" w:rsidRDefault="005552C2" w:rsidP="0032448C">
      <w:pPr>
        <w:pStyle w:val="af"/>
        <w:spacing w:line="240" w:lineRule="auto"/>
        <w:ind w:firstLine="708"/>
        <w:rPr>
          <w:rFonts w:ascii="Times New Roman" w:hAnsi="Times New Roman"/>
          <w:sz w:val="20"/>
          <w:szCs w:val="20"/>
        </w:rPr>
      </w:pPr>
      <w:r w:rsidRPr="0032448C">
        <w:rPr>
          <w:rFonts w:ascii="Times New Roman" w:hAnsi="Times New Roman"/>
          <w:spacing w:val="2"/>
          <w:sz w:val="20"/>
          <w:szCs w:val="20"/>
        </w:rPr>
        <w:t xml:space="preserve">В данном разделе </w:t>
      </w:r>
      <w:proofErr w:type="spellStart"/>
      <w:r w:rsidRPr="0032448C">
        <w:rPr>
          <w:rFonts w:ascii="Times New Roman" w:hAnsi="Times New Roman"/>
          <w:spacing w:val="2"/>
          <w:sz w:val="20"/>
          <w:szCs w:val="20"/>
        </w:rPr>
        <w:t>ПрАООП</w:t>
      </w:r>
      <w:proofErr w:type="spellEnd"/>
      <w:r w:rsidRPr="0032448C">
        <w:rPr>
          <w:rFonts w:ascii="Times New Roman" w:hAnsi="Times New Roman"/>
          <w:spacing w:val="2"/>
          <w:sz w:val="20"/>
          <w:szCs w:val="20"/>
        </w:rPr>
        <w:t xml:space="preserve"> НОО</w:t>
      </w:r>
      <w:r w:rsidRPr="0032448C">
        <w:rPr>
          <w:rFonts w:ascii="Times New Roman" w:hAnsi="Times New Roman"/>
          <w:sz w:val="20"/>
          <w:szCs w:val="20"/>
        </w:rPr>
        <w:t xml:space="preserve"> приводится основное содержание обязательных учебных предметов</w:t>
      </w:r>
      <w:r w:rsidR="009F3E26" w:rsidRPr="0032448C">
        <w:rPr>
          <w:rFonts w:ascii="Times New Roman" w:hAnsi="Times New Roman"/>
          <w:sz w:val="20"/>
          <w:szCs w:val="20"/>
        </w:rPr>
        <w:t xml:space="preserve"> (за исклю</w:t>
      </w:r>
      <w:r w:rsidR="009F3E26" w:rsidRPr="0032448C">
        <w:rPr>
          <w:rFonts w:ascii="Times New Roman" w:hAnsi="Times New Roman"/>
          <w:spacing w:val="2"/>
          <w:sz w:val="20"/>
          <w:szCs w:val="20"/>
        </w:rPr>
        <w:t xml:space="preserve">чением родного языка и литературного чтения на родном </w:t>
      </w:r>
      <w:r w:rsidR="009F3E26" w:rsidRPr="0032448C">
        <w:rPr>
          <w:rFonts w:ascii="Times New Roman" w:hAnsi="Times New Roman"/>
          <w:sz w:val="20"/>
          <w:szCs w:val="20"/>
        </w:rPr>
        <w:t>языке)</w:t>
      </w:r>
      <w:r w:rsidRPr="0032448C">
        <w:rPr>
          <w:rFonts w:ascii="Times New Roman" w:hAnsi="Times New Roman"/>
          <w:sz w:val="20"/>
          <w:szCs w:val="20"/>
        </w:rPr>
        <w:t>, курсов коррекционно-развивающей области, которое должно быть в полном объёме отражено в соответствующих разделах рабочих программ учебных пред</w:t>
      </w:r>
      <w:r w:rsidRPr="0032448C">
        <w:rPr>
          <w:rFonts w:ascii="Times New Roman" w:hAnsi="Times New Roman"/>
          <w:spacing w:val="2"/>
          <w:sz w:val="20"/>
          <w:szCs w:val="20"/>
        </w:rPr>
        <w:t xml:space="preserve">метов. Остальные разделы примерных программ учебных </w:t>
      </w:r>
      <w:r w:rsidRPr="0032448C">
        <w:rPr>
          <w:rFonts w:ascii="Times New Roman" w:hAnsi="Times New Roman"/>
          <w:sz w:val="20"/>
          <w:szCs w:val="20"/>
        </w:rPr>
        <w:t>предметов и курсов коррекционно-развивающей области формируются с учётом особых образовательных потребностей обучающихся с ЗПР, а также региональных, национальных и этнокультурных особенностей.</w:t>
      </w:r>
    </w:p>
    <w:p w:rsidR="005552C2" w:rsidRPr="0032448C" w:rsidRDefault="005552C2" w:rsidP="0032448C">
      <w:pPr>
        <w:pStyle w:val="af"/>
        <w:spacing w:line="240" w:lineRule="auto"/>
        <w:ind w:firstLine="454"/>
        <w:rPr>
          <w:rFonts w:ascii="Times New Roman" w:hAnsi="Times New Roman"/>
          <w:sz w:val="20"/>
          <w:szCs w:val="20"/>
        </w:rPr>
      </w:pPr>
      <w:proofErr w:type="gramStart"/>
      <w:r w:rsidRPr="0032448C">
        <w:rPr>
          <w:rFonts w:ascii="Times New Roman" w:hAnsi="Times New Roman"/>
          <w:sz w:val="20"/>
          <w:szCs w:val="20"/>
        </w:rPr>
        <w:t xml:space="preserve">Основное содержание учебных предметов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sidRPr="0032448C">
        <w:rPr>
          <w:rFonts w:ascii="Times New Roman" w:hAnsi="Times New Roman"/>
          <w:sz w:val="20"/>
          <w:szCs w:val="20"/>
        </w:rPr>
        <w:t>ФГОС НОО обучающихся с ОВЗ</w:t>
      </w:r>
      <w:r w:rsidRPr="0032448C">
        <w:rPr>
          <w:rFonts w:ascii="Times New Roman" w:hAnsi="Times New Roman"/>
          <w:sz w:val="20"/>
          <w:szCs w:val="20"/>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roofErr w:type="gramEnd"/>
    </w:p>
    <w:p w:rsidR="00D60B90" w:rsidRPr="0032448C" w:rsidRDefault="00D60B90" w:rsidP="0032448C">
      <w:pPr>
        <w:pStyle w:val="31"/>
        <w:spacing w:before="0" w:after="0" w:line="240" w:lineRule="auto"/>
        <w:rPr>
          <w:rFonts w:ascii="Times New Roman" w:hAnsi="Times New Roman" w:cs="Times New Roman"/>
          <w:i w:val="0"/>
          <w:sz w:val="20"/>
          <w:szCs w:val="20"/>
        </w:rPr>
      </w:pPr>
      <w:r w:rsidRPr="0032448C">
        <w:rPr>
          <w:rFonts w:ascii="Times New Roman" w:hAnsi="Times New Roman" w:cs="Times New Roman"/>
          <w:i w:val="0"/>
          <w:sz w:val="20"/>
          <w:szCs w:val="20"/>
        </w:rPr>
        <w:t>Основное содержание учебных предметов</w:t>
      </w:r>
    </w:p>
    <w:p w:rsidR="00951472" w:rsidRPr="0032448C" w:rsidRDefault="00951472" w:rsidP="0032448C">
      <w:pPr>
        <w:pStyle w:val="4"/>
        <w:spacing w:before="0" w:after="0" w:line="240" w:lineRule="auto"/>
        <w:rPr>
          <w:rFonts w:ascii="Times New Roman" w:hAnsi="Times New Roman" w:cs="Times New Roman"/>
          <w:b/>
          <w:sz w:val="20"/>
          <w:szCs w:val="20"/>
        </w:rPr>
      </w:pPr>
      <w:r w:rsidRPr="0032448C">
        <w:rPr>
          <w:rFonts w:ascii="Times New Roman" w:hAnsi="Times New Roman" w:cs="Times New Roman"/>
          <w:b/>
          <w:sz w:val="20"/>
          <w:szCs w:val="20"/>
        </w:rPr>
        <w:t>1. Русский язык</w:t>
      </w:r>
    </w:p>
    <w:p w:rsidR="00951472" w:rsidRPr="0032448C" w:rsidRDefault="00951472" w:rsidP="0032448C">
      <w:pPr>
        <w:pStyle w:val="af"/>
        <w:spacing w:line="240" w:lineRule="auto"/>
        <w:ind w:firstLine="709"/>
        <w:rPr>
          <w:rFonts w:ascii="Times New Roman" w:hAnsi="Times New Roman"/>
          <w:b/>
          <w:bCs/>
          <w:i/>
          <w:iCs/>
          <w:sz w:val="20"/>
          <w:szCs w:val="20"/>
        </w:rPr>
      </w:pPr>
      <w:r w:rsidRPr="0032448C">
        <w:rPr>
          <w:rFonts w:ascii="Times New Roman" w:hAnsi="Times New Roman"/>
          <w:b/>
          <w:bCs/>
          <w:i/>
          <w:iCs/>
          <w:sz w:val="20"/>
          <w:szCs w:val="20"/>
        </w:rPr>
        <w:t>Виды речевой деятельности</w:t>
      </w:r>
    </w:p>
    <w:p w:rsidR="00951472" w:rsidRPr="0032448C" w:rsidRDefault="00951472" w:rsidP="0032448C">
      <w:pPr>
        <w:pStyle w:val="af"/>
        <w:spacing w:line="240" w:lineRule="auto"/>
        <w:ind w:firstLine="709"/>
        <w:rPr>
          <w:rFonts w:ascii="Times New Roman" w:hAnsi="Times New Roman"/>
          <w:spacing w:val="-4"/>
          <w:sz w:val="20"/>
          <w:szCs w:val="20"/>
        </w:rPr>
      </w:pPr>
      <w:r w:rsidRPr="0032448C">
        <w:rPr>
          <w:rFonts w:ascii="Times New Roman" w:hAnsi="Times New Roman"/>
          <w:b/>
          <w:bCs/>
          <w:sz w:val="20"/>
          <w:szCs w:val="20"/>
        </w:rPr>
        <w:t xml:space="preserve">Слушание. </w:t>
      </w:r>
      <w:r w:rsidRPr="0032448C">
        <w:rPr>
          <w:rFonts w:ascii="Times New Roman" w:hAnsi="Times New Roman"/>
          <w:sz w:val="20"/>
          <w:szCs w:val="20"/>
        </w:rPr>
        <w:t xml:space="preserve">Осознание цели и ситуации устного общения. </w:t>
      </w:r>
      <w:r w:rsidRPr="0032448C">
        <w:rPr>
          <w:rFonts w:ascii="Times New Roman" w:hAnsi="Times New Roman"/>
          <w:spacing w:val="-4"/>
          <w:sz w:val="20"/>
          <w:szCs w:val="20"/>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b/>
          <w:bCs/>
          <w:sz w:val="20"/>
          <w:szCs w:val="20"/>
        </w:rPr>
        <w:t xml:space="preserve">Говорение. </w:t>
      </w:r>
      <w:r w:rsidRPr="0032448C">
        <w:rPr>
          <w:rFonts w:ascii="Times New Roman" w:hAnsi="Times New Roman"/>
          <w:sz w:val="20"/>
          <w:szCs w:val="20"/>
        </w:rPr>
        <w:t>Выбор языковых сре</w:t>
      </w:r>
      <w:proofErr w:type="gramStart"/>
      <w:r w:rsidRPr="0032448C">
        <w:rPr>
          <w:rFonts w:ascii="Times New Roman" w:hAnsi="Times New Roman"/>
          <w:sz w:val="20"/>
          <w:szCs w:val="20"/>
        </w:rPr>
        <w:t>дств в с</w:t>
      </w:r>
      <w:proofErr w:type="gramEnd"/>
      <w:r w:rsidRPr="0032448C">
        <w:rPr>
          <w:rFonts w:ascii="Times New Roman" w:hAnsi="Times New Roman"/>
          <w:sz w:val="20"/>
          <w:szCs w:val="20"/>
        </w:rPr>
        <w:t>оответствии с целями и условиями общения для эффективного решения ком</w:t>
      </w:r>
      <w:r w:rsidRPr="0032448C">
        <w:rPr>
          <w:rFonts w:ascii="Times New Roman" w:hAnsi="Times New Roman"/>
          <w:spacing w:val="-2"/>
          <w:sz w:val="20"/>
          <w:szCs w:val="20"/>
        </w:rPr>
        <w:t xml:space="preserve">муникативной задачи. Практическое овладение диалогической </w:t>
      </w:r>
      <w:r w:rsidRPr="0032448C">
        <w:rPr>
          <w:rFonts w:ascii="Times New Roman" w:hAnsi="Times New Roman"/>
          <w:sz w:val="20"/>
          <w:szCs w:val="20"/>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32448C">
        <w:rPr>
          <w:rFonts w:ascii="Times New Roman" w:hAnsi="Times New Roman"/>
          <w:spacing w:val="2"/>
          <w:sz w:val="20"/>
          <w:szCs w:val="20"/>
        </w:rPr>
        <w:t xml:space="preserve">ях учебного и бытового общения (приветствие, прощание, </w:t>
      </w:r>
      <w:r w:rsidRPr="0032448C">
        <w:rPr>
          <w:rFonts w:ascii="Times New Roman" w:hAnsi="Times New Roman"/>
          <w:sz w:val="20"/>
          <w:szCs w:val="20"/>
        </w:rPr>
        <w:t>извинение, благодарность, обращение с просьбой). Соблюдение орфоэпических норм и правильной интонации.</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b/>
          <w:bCs/>
          <w:sz w:val="20"/>
          <w:szCs w:val="20"/>
        </w:rPr>
        <w:t xml:space="preserve">Чтение. </w:t>
      </w:r>
      <w:r w:rsidRPr="0032448C">
        <w:rPr>
          <w:rFonts w:ascii="Times New Roman" w:hAnsi="Times New Roman"/>
          <w:sz w:val="20"/>
          <w:szCs w:val="20"/>
        </w:rPr>
        <w:t xml:space="preserve">Понимание учебного текста. Выборочное чтение </w:t>
      </w:r>
      <w:r w:rsidRPr="0032448C">
        <w:rPr>
          <w:rFonts w:ascii="Times New Roman" w:hAnsi="Times New Roman"/>
          <w:spacing w:val="2"/>
          <w:sz w:val="20"/>
          <w:szCs w:val="20"/>
        </w:rPr>
        <w:t xml:space="preserve">с целью нахождения необходимого материала. Нахождение </w:t>
      </w:r>
      <w:r w:rsidRPr="0032448C">
        <w:rPr>
          <w:rFonts w:ascii="Times New Roman" w:hAnsi="Times New Roman"/>
          <w:sz w:val="20"/>
          <w:szCs w:val="20"/>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32448C" w:rsidRDefault="00951472" w:rsidP="0032448C">
      <w:pPr>
        <w:pStyle w:val="af"/>
        <w:spacing w:line="240" w:lineRule="auto"/>
        <w:ind w:firstLine="709"/>
        <w:rPr>
          <w:rFonts w:ascii="Times New Roman" w:hAnsi="Times New Roman"/>
          <w:spacing w:val="-2"/>
          <w:sz w:val="20"/>
          <w:szCs w:val="20"/>
        </w:rPr>
      </w:pPr>
      <w:r w:rsidRPr="0032448C">
        <w:rPr>
          <w:rFonts w:ascii="Times New Roman" w:hAnsi="Times New Roman"/>
          <w:b/>
          <w:bCs/>
          <w:spacing w:val="-2"/>
          <w:sz w:val="20"/>
          <w:szCs w:val="20"/>
        </w:rPr>
        <w:t xml:space="preserve">Письмо. </w:t>
      </w:r>
      <w:r w:rsidRPr="0032448C">
        <w:rPr>
          <w:rFonts w:ascii="Times New Roman" w:hAnsi="Times New Roman"/>
          <w:spacing w:val="-2"/>
          <w:sz w:val="20"/>
          <w:szCs w:val="20"/>
        </w:rPr>
        <w:t>Письмо букв, буквосочетаний, слогов, слов, пред</w:t>
      </w:r>
      <w:r w:rsidRPr="0032448C">
        <w:rPr>
          <w:rFonts w:ascii="Times New Roman" w:hAnsi="Times New Roman"/>
          <w:spacing w:val="-4"/>
          <w:sz w:val="20"/>
          <w:szCs w:val="20"/>
        </w:rPr>
        <w:t xml:space="preserve">ложений в системе обучения грамоте. Овладение разборчивым, </w:t>
      </w:r>
      <w:r w:rsidRPr="0032448C">
        <w:rPr>
          <w:rFonts w:ascii="Times New Roman" w:hAnsi="Times New Roman"/>
          <w:sz w:val="20"/>
          <w:szCs w:val="20"/>
        </w:rPr>
        <w:t>аккуратным письмом с учётом гигиенических требований к этому виду учебной работы. Списывание, письмо под дик</w:t>
      </w:r>
      <w:r w:rsidRPr="0032448C">
        <w:rPr>
          <w:rFonts w:ascii="Times New Roman" w:hAnsi="Times New Roman"/>
          <w:spacing w:val="-2"/>
          <w:sz w:val="20"/>
          <w:szCs w:val="20"/>
        </w:rPr>
        <w:t>товку в соответствии с изученными правилами. Письменное изложение содержания прослушанного и прочитанного текста</w:t>
      </w:r>
      <w:r w:rsidRPr="0032448C">
        <w:rPr>
          <w:rFonts w:ascii="Times New Roman" w:hAnsi="Times New Roman"/>
          <w:sz w:val="20"/>
          <w:szCs w:val="20"/>
        </w:rPr>
        <w:t xml:space="preserve">. Создание небольших собственных </w:t>
      </w:r>
      <w:r w:rsidRPr="0032448C">
        <w:rPr>
          <w:rFonts w:ascii="Times New Roman" w:hAnsi="Times New Roman"/>
          <w:spacing w:val="-2"/>
          <w:sz w:val="20"/>
          <w:szCs w:val="20"/>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32448C">
        <w:rPr>
          <w:rFonts w:ascii="Times New Roman" w:hAnsi="Times New Roman"/>
          <w:spacing w:val="-2"/>
          <w:sz w:val="20"/>
          <w:szCs w:val="20"/>
        </w:rPr>
        <w:t> </w:t>
      </w:r>
      <w:r w:rsidRPr="0032448C">
        <w:rPr>
          <w:rFonts w:ascii="Times New Roman" w:hAnsi="Times New Roman"/>
          <w:spacing w:val="-2"/>
          <w:sz w:val="20"/>
          <w:szCs w:val="20"/>
        </w:rPr>
        <w:t>т.п.).</w:t>
      </w:r>
    </w:p>
    <w:p w:rsidR="00951472" w:rsidRPr="0032448C" w:rsidRDefault="00951472" w:rsidP="0032448C">
      <w:pPr>
        <w:pStyle w:val="af"/>
        <w:spacing w:line="240" w:lineRule="auto"/>
        <w:ind w:firstLine="709"/>
        <w:rPr>
          <w:rFonts w:ascii="Times New Roman" w:hAnsi="Times New Roman"/>
          <w:b/>
          <w:bCs/>
          <w:i/>
          <w:iCs/>
          <w:sz w:val="20"/>
          <w:szCs w:val="20"/>
        </w:rPr>
      </w:pPr>
      <w:r w:rsidRPr="0032448C">
        <w:rPr>
          <w:rFonts w:ascii="Times New Roman" w:hAnsi="Times New Roman"/>
          <w:b/>
          <w:bCs/>
          <w:i/>
          <w:iCs/>
          <w:sz w:val="20"/>
          <w:szCs w:val="20"/>
        </w:rPr>
        <w:t>Обучение грамоте</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b/>
          <w:bCs/>
          <w:spacing w:val="2"/>
          <w:sz w:val="20"/>
          <w:szCs w:val="20"/>
        </w:rPr>
        <w:t xml:space="preserve">Фонетика. </w:t>
      </w:r>
      <w:r w:rsidRPr="0032448C">
        <w:rPr>
          <w:rFonts w:ascii="Times New Roman" w:hAnsi="Times New Roman"/>
          <w:spacing w:val="2"/>
          <w:sz w:val="20"/>
          <w:szCs w:val="20"/>
        </w:rPr>
        <w:t xml:space="preserve">Звуки речи. Осознание единства звукового </w:t>
      </w:r>
      <w:r w:rsidRPr="0032448C">
        <w:rPr>
          <w:rFonts w:ascii="Times New Roman" w:hAnsi="Times New Roman"/>
          <w:sz w:val="20"/>
          <w:szCs w:val="20"/>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Различение гласных и согласных звуков, гласных ударных и безударных, согласных твёрдых и мягких, звонких и глухих.</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lastRenderedPageBreak/>
        <w:t>Слог как минимальная произносительная единица. Деление слов на слоги. Определение места ударения.</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b/>
          <w:bCs/>
          <w:sz w:val="20"/>
          <w:szCs w:val="20"/>
        </w:rPr>
        <w:t xml:space="preserve">Графика. </w:t>
      </w:r>
      <w:r w:rsidRPr="0032448C">
        <w:rPr>
          <w:rFonts w:ascii="Times New Roman" w:hAnsi="Times New Roman"/>
          <w:sz w:val="20"/>
          <w:szCs w:val="20"/>
        </w:rPr>
        <w:t>Различение звука и буквы: буква как знак зву</w:t>
      </w:r>
      <w:r w:rsidRPr="0032448C">
        <w:rPr>
          <w:rFonts w:ascii="Times New Roman" w:hAnsi="Times New Roman"/>
          <w:spacing w:val="2"/>
          <w:sz w:val="20"/>
          <w:szCs w:val="20"/>
        </w:rPr>
        <w:t xml:space="preserve">ка. Овладение позиционным способом обозначения звуков </w:t>
      </w:r>
      <w:r w:rsidRPr="0032448C">
        <w:rPr>
          <w:rFonts w:ascii="Times New Roman" w:hAnsi="Times New Roman"/>
          <w:sz w:val="20"/>
          <w:szCs w:val="20"/>
        </w:rPr>
        <w:t xml:space="preserve">буквами. Буквы гласных как показатель твёрдости—мягкости согласных звуков. Функция букв </w:t>
      </w:r>
      <w:r w:rsidRPr="0032448C">
        <w:rPr>
          <w:rFonts w:ascii="Times New Roman" w:hAnsi="Times New Roman"/>
          <w:b/>
          <w:bCs/>
          <w:i/>
          <w:iCs/>
          <w:sz w:val="20"/>
          <w:szCs w:val="20"/>
        </w:rPr>
        <w:t xml:space="preserve">е, ё, </w:t>
      </w:r>
      <w:proofErr w:type="spellStart"/>
      <w:r w:rsidRPr="0032448C">
        <w:rPr>
          <w:rFonts w:ascii="Times New Roman" w:hAnsi="Times New Roman"/>
          <w:b/>
          <w:bCs/>
          <w:i/>
          <w:iCs/>
          <w:sz w:val="20"/>
          <w:szCs w:val="20"/>
        </w:rPr>
        <w:t>ю</w:t>
      </w:r>
      <w:proofErr w:type="spellEnd"/>
      <w:r w:rsidRPr="0032448C">
        <w:rPr>
          <w:rFonts w:ascii="Times New Roman" w:hAnsi="Times New Roman"/>
          <w:b/>
          <w:bCs/>
          <w:i/>
          <w:iCs/>
          <w:sz w:val="20"/>
          <w:szCs w:val="20"/>
        </w:rPr>
        <w:t xml:space="preserve">, я. </w:t>
      </w:r>
      <w:r w:rsidRPr="0032448C">
        <w:rPr>
          <w:rFonts w:ascii="Times New Roman" w:hAnsi="Times New Roman"/>
          <w:sz w:val="20"/>
          <w:szCs w:val="20"/>
        </w:rPr>
        <w:t>Мягкий знак</w:t>
      </w:r>
      <w:r w:rsidRPr="0032448C">
        <w:rPr>
          <w:rFonts w:ascii="Times New Roman" w:hAnsi="Times New Roman"/>
          <w:b/>
          <w:bCs/>
          <w:i/>
          <w:iCs/>
          <w:sz w:val="20"/>
          <w:szCs w:val="20"/>
        </w:rPr>
        <w:t xml:space="preserve"> </w:t>
      </w:r>
      <w:r w:rsidRPr="0032448C">
        <w:rPr>
          <w:rFonts w:ascii="Times New Roman" w:hAnsi="Times New Roman"/>
          <w:sz w:val="20"/>
          <w:szCs w:val="20"/>
        </w:rPr>
        <w:t>как показатель мягкости предшествующего согласного звука.</w:t>
      </w:r>
    </w:p>
    <w:p w:rsidR="00951472" w:rsidRPr="0032448C" w:rsidRDefault="00951472" w:rsidP="0032448C">
      <w:pPr>
        <w:pStyle w:val="af"/>
        <w:spacing w:line="240" w:lineRule="auto"/>
        <w:ind w:firstLine="709"/>
        <w:rPr>
          <w:rFonts w:ascii="Times New Roman" w:hAnsi="Times New Roman"/>
          <w:b/>
          <w:bCs/>
          <w:sz w:val="20"/>
          <w:szCs w:val="20"/>
        </w:rPr>
      </w:pPr>
      <w:r w:rsidRPr="0032448C">
        <w:rPr>
          <w:rFonts w:ascii="Times New Roman" w:hAnsi="Times New Roman"/>
          <w:sz w:val="20"/>
          <w:szCs w:val="20"/>
        </w:rPr>
        <w:t>Знакомство с русским алфавитом как последовательностью букв.</w:t>
      </w:r>
    </w:p>
    <w:p w:rsidR="00951472" w:rsidRPr="0032448C" w:rsidRDefault="00951472" w:rsidP="0032448C">
      <w:pPr>
        <w:pStyle w:val="af"/>
        <w:spacing w:line="240" w:lineRule="auto"/>
        <w:ind w:firstLine="709"/>
        <w:rPr>
          <w:rFonts w:ascii="Times New Roman" w:hAnsi="Times New Roman"/>
          <w:spacing w:val="-2"/>
          <w:sz w:val="20"/>
          <w:szCs w:val="20"/>
        </w:rPr>
      </w:pPr>
      <w:r w:rsidRPr="0032448C">
        <w:rPr>
          <w:rFonts w:ascii="Times New Roman" w:hAnsi="Times New Roman"/>
          <w:b/>
          <w:bCs/>
          <w:spacing w:val="-2"/>
          <w:sz w:val="20"/>
          <w:szCs w:val="20"/>
        </w:rPr>
        <w:t xml:space="preserve">Чтение. </w:t>
      </w:r>
      <w:r w:rsidRPr="0032448C">
        <w:rPr>
          <w:rFonts w:ascii="Times New Roman" w:hAnsi="Times New Roman"/>
          <w:spacing w:val="-2"/>
          <w:sz w:val="20"/>
          <w:szCs w:val="20"/>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32448C">
        <w:rPr>
          <w:rFonts w:ascii="Times New Roman" w:hAnsi="Times New Roman"/>
          <w:spacing w:val="2"/>
          <w:sz w:val="20"/>
          <w:szCs w:val="20"/>
        </w:rPr>
        <w:t xml:space="preserve">ющей индивидуальному темпу ребёнка. Осознанное чтение </w:t>
      </w:r>
      <w:r w:rsidRPr="0032448C">
        <w:rPr>
          <w:rFonts w:ascii="Times New Roman" w:hAnsi="Times New Roman"/>
          <w:spacing w:val="-2"/>
          <w:sz w:val="20"/>
          <w:szCs w:val="20"/>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2"/>
          <w:sz w:val="20"/>
          <w:szCs w:val="20"/>
        </w:rPr>
        <w:t>Знакомство с орфоэпическим чтением (при переходе к чте</w:t>
      </w:r>
      <w:r w:rsidRPr="0032448C">
        <w:rPr>
          <w:rFonts w:ascii="Times New Roman" w:hAnsi="Times New Roman"/>
          <w:sz w:val="20"/>
          <w:szCs w:val="20"/>
        </w:rPr>
        <w:t>нию целыми словами). Орфографическое чтение (проговаривание) как средство самоконтроля при письме под диктовку и при списывании.</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b/>
          <w:bCs/>
          <w:sz w:val="20"/>
          <w:szCs w:val="20"/>
        </w:rPr>
        <w:t xml:space="preserve">Письмо. </w:t>
      </w:r>
      <w:r w:rsidRPr="0032448C">
        <w:rPr>
          <w:rFonts w:ascii="Times New Roman" w:hAnsi="Times New Roman"/>
          <w:iCs/>
          <w:sz w:val="20"/>
          <w:szCs w:val="20"/>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32448C" w:rsidRDefault="00951472" w:rsidP="0032448C">
      <w:pPr>
        <w:spacing w:after="0" w:line="240" w:lineRule="auto"/>
        <w:ind w:firstLine="709"/>
        <w:jc w:val="both"/>
        <w:rPr>
          <w:rFonts w:ascii="Times New Roman" w:hAnsi="Times New Roman"/>
          <w:sz w:val="20"/>
          <w:szCs w:val="20"/>
        </w:rPr>
      </w:pPr>
      <w:r w:rsidRPr="0032448C">
        <w:rPr>
          <w:rFonts w:ascii="Times New Roman" w:hAnsi="Times New Roman" w:cs="Times New Roman"/>
          <w:spacing w:val="2"/>
          <w:sz w:val="20"/>
          <w:szCs w:val="20"/>
        </w:rPr>
        <w:t>Овладение начертанием письменных прописных (заглав</w:t>
      </w:r>
      <w:r w:rsidRPr="0032448C">
        <w:rPr>
          <w:rFonts w:ascii="Times New Roman" w:hAnsi="Times New Roman" w:cs="Times New Roman"/>
          <w:sz w:val="20"/>
          <w:szCs w:val="20"/>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32448C">
        <w:rPr>
          <w:rFonts w:ascii="Times New Roman" w:hAnsi="Times New Roman"/>
          <w:sz w:val="20"/>
          <w:szCs w:val="20"/>
        </w:rPr>
        <w:t>Проверка написанного при помощи сличения с тексто</w:t>
      </w:r>
      <w:proofErr w:type="gramStart"/>
      <w:r w:rsidRPr="0032448C">
        <w:rPr>
          <w:rFonts w:ascii="Times New Roman" w:hAnsi="Times New Roman"/>
          <w:sz w:val="20"/>
          <w:szCs w:val="20"/>
        </w:rPr>
        <w:t>м-</w:t>
      </w:r>
      <w:proofErr w:type="gramEnd"/>
      <w:r w:rsidRPr="0032448C">
        <w:rPr>
          <w:rFonts w:ascii="Times New Roman" w:hAnsi="Times New Roman"/>
          <w:sz w:val="20"/>
          <w:szCs w:val="20"/>
        </w:rPr>
        <w:t xml:space="preserve"> образом и </w:t>
      </w:r>
      <w:proofErr w:type="spellStart"/>
      <w:r w:rsidRPr="0032448C">
        <w:rPr>
          <w:rFonts w:ascii="Times New Roman" w:hAnsi="Times New Roman"/>
          <w:sz w:val="20"/>
          <w:szCs w:val="20"/>
        </w:rPr>
        <w:t>послогового</w:t>
      </w:r>
      <w:proofErr w:type="spellEnd"/>
      <w:r w:rsidRPr="0032448C">
        <w:rPr>
          <w:rFonts w:ascii="Times New Roman" w:hAnsi="Times New Roman"/>
          <w:sz w:val="20"/>
          <w:szCs w:val="20"/>
        </w:rPr>
        <w:t xml:space="preserve"> чтения написанных слов.</w:t>
      </w:r>
    </w:p>
    <w:p w:rsidR="00951472" w:rsidRPr="0032448C" w:rsidRDefault="00951472" w:rsidP="0032448C">
      <w:pPr>
        <w:spacing w:after="0" w:line="240" w:lineRule="auto"/>
        <w:ind w:firstLine="709"/>
        <w:jc w:val="both"/>
        <w:rPr>
          <w:rFonts w:ascii="Times New Roman" w:hAnsi="Times New Roman"/>
          <w:sz w:val="20"/>
          <w:szCs w:val="20"/>
        </w:rPr>
      </w:pPr>
      <w:r w:rsidRPr="0032448C">
        <w:rPr>
          <w:rFonts w:ascii="Times New Roman" w:hAnsi="Times New Roman"/>
          <w:sz w:val="20"/>
          <w:szCs w:val="20"/>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32448C" w:rsidRDefault="00951472" w:rsidP="0032448C">
      <w:pPr>
        <w:pStyle w:val="af"/>
        <w:spacing w:line="240" w:lineRule="auto"/>
        <w:ind w:firstLine="709"/>
        <w:rPr>
          <w:rFonts w:ascii="Times New Roman" w:hAnsi="Times New Roman"/>
          <w:b/>
          <w:bCs/>
          <w:sz w:val="20"/>
          <w:szCs w:val="20"/>
        </w:rPr>
      </w:pPr>
      <w:r w:rsidRPr="0032448C">
        <w:rPr>
          <w:rFonts w:ascii="Times New Roman" w:hAnsi="Times New Roman"/>
          <w:spacing w:val="2"/>
          <w:sz w:val="20"/>
          <w:szCs w:val="20"/>
        </w:rPr>
        <w:t xml:space="preserve">Понимание функции небуквенных графических средств: </w:t>
      </w:r>
      <w:r w:rsidRPr="0032448C">
        <w:rPr>
          <w:rFonts w:ascii="Times New Roman" w:hAnsi="Times New Roman"/>
          <w:sz w:val="20"/>
          <w:szCs w:val="20"/>
        </w:rPr>
        <w:t>пробела между словами, знака переноса.</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b/>
          <w:bCs/>
          <w:sz w:val="20"/>
          <w:szCs w:val="20"/>
        </w:rPr>
        <w:t xml:space="preserve">Слово и предложение. </w:t>
      </w:r>
      <w:r w:rsidRPr="0032448C">
        <w:rPr>
          <w:rFonts w:ascii="Times New Roman" w:hAnsi="Times New Roman"/>
          <w:sz w:val="20"/>
          <w:szCs w:val="20"/>
        </w:rPr>
        <w:t>Восприятие слова как объекта изучения, материала для анализа. Наблюдение над значением слова.</w:t>
      </w:r>
    </w:p>
    <w:p w:rsidR="00951472" w:rsidRPr="0032448C" w:rsidRDefault="00951472" w:rsidP="0032448C">
      <w:pPr>
        <w:spacing w:after="0" w:line="240" w:lineRule="auto"/>
        <w:ind w:firstLine="709"/>
        <w:jc w:val="both"/>
        <w:rPr>
          <w:rFonts w:ascii="Times New Roman" w:hAnsi="Times New Roman"/>
          <w:sz w:val="20"/>
          <w:szCs w:val="20"/>
        </w:rPr>
      </w:pPr>
      <w:r w:rsidRPr="0032448C">
        <w:rPr>
          <w:rFonts w:ascii="Times New Roman" w:hAnsi="Times New Roman"/>
          <w:sz w:val="20"/>
          <w:szCs w:val="20"/>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b/>
          <w:bCs/>
          <w:spacing w:val="-2"/>
          <w:sz w:val="20"/>
          <w:szCs w:val="20"/>
        </w:rPr>
        <w:t xml:space="preserve">Орфография. </w:t>
      </w:r>
      <w:r w:rsidRPr="0032448C">
        <w:rPr>
          <w:rFonts w:ascii="Times New Roman" w:hAnsi="Times New Roman"/>
          <w:spacing w:val="-2"/>
          <w:sz w:val="20"/>
          <w:szCs w:val="20"/>
        </w:rPr>
        <w:t xml:space="preserve">Знакомство с правилами правописания и их </w:t>
      </w:r>
      <w:r w:rsidRPr="0032448C">
        <w:rPr>
          <w:rFonts w:ascii="Times New Roman" w:hAnsi="Times New Roman"/>
          <w:sz w:val="20"/>
          <w:szCs w:val="20"/>
        </w:rPr>
        <w:t>применение:</w:t>
      </w:r>
    </w:p>
    <w:p w:rsidR="00951472" w:rsidRPr="0032448C" w:rsidRDefault="00951472" w:rsidP="0032448C">
      <w:pPr>
        <w:pStyle w:val="af1"/>
        <w:spacing w:line="240" w:lineRule="auto"/>
        <w:ind w:firstLine="709"/>
        <w:rPr>
          <w:rFonts w:ascii="Times New Roman" w:hAnsi="Times New Roman"/>
          <w:sz w:val="20"/>
          <w:szCs w:val="20"/>
        </w:rPr>
      </w:pPr>
      <w:r w:rsidRPr="0032448C">
        <w:rPr>
          <w:rFonts w:ascii="Times New Roman" w:hAnsi="Times New Roman"/>
          <w:sz w:val="20"/>
          <w:szCs w:val="20"/>
        </w:rPr>
        <w:t>раздельное написание слов;</w:t>
      </w:r>
    </w:p>
    <w:p w:rsidR="00951472" w:rsidRPr="0032448C" w:rsidRDefault="00951472" w:rsidP="0032448C">
      <w:pPr>
        <w:pStyle w:val="af1"/>
        <w:spacing w:line="240" w:lineRule="auto"/>
        <w:ind w:firstLine="709"/>
        <w:rPr>
          <w:rFonts w:ascii="Times New Roman" w:hAnsi="Times New Roman"/>
          <w:sz w:val="20"/>
          <w:szCs w:val="20"/>
        </w:rPr>
      </w:pPr>
      <w:r w:rsidRPr="0032448C">
        <w:rPr>
          <w:rFonts w:ascii="Times New Roman" w:hAnsi="Times New Roman"/>
          <w:sz w:val="20"/>
          <w:szCs w:val="20"/>
        </w:rPr>
        <w:t>обозначение гласных после шипящих (</w:t>
      </w:r>
      <w:proofErr w:type="spellStart"/>
      <w:proofErr w:type="gramStart"/>
      <w:r w:rsidRPr="0032448C">
        <w:rPr>
          <w:rFonts w:ascii="Times New Roman" w:hAnsi="Times New Roman"/>
          <w:b/>
          <w:bCs/>
          <w:i/>
          <w:iCs/>
          <w:sz w:val="20"/>
          <w:szCs w:val="20"/>
        </w:rPr>
        <w:t>ча</w:t>
      </w:r>
      <w:proofErr w:type="spellEnd"/>
      <w:r w:rsidRPr="0032448C">
        <w:rPr>
          <w:rFonts w:ascii="Times New Roman" w:hAnsi="Times New Roman"/>
          <w:b/>
          <w:bCs/>
          <w:sz w:val="20"/>
          <w:szCs w:val="20"/>
        </w:rPr>
        <w:t>—</w:t>
      </w:r>
      <w:proofErr w:type="spellStart"/>
      <w:r w:rsidRPr="0032448C">
        <w:rPr>
          <w:rFonts w:ascii="Times New Roman" w:hAnsi="Times New Roman"/>
          <w:b/>
          <w:bCs/>
          <w:i/>
          <w:iCs/>
          <w:sz w:val="20"/>
          <w:szCs w:val="20"/>
        </w:rPr>
        <w:t>ща</w:t>
      </w:r>
      <w:proofErr w:type="spellEnd"/>
      <w:proofErr w:type="gramEnd"/>
      <w:r w:rsidRPr="0032448C">
        <w:rPr>
          <w:rFonts w:ascii="Times New Roman" w:hAnsi="Times New Roman"/>
          <w:b/>
          <w:bCs/>
          <w:sz w:val="20"/>
          <w:szCs w:val="20"/>
        </w:rPr>
        <w:t xml:space="preserve">, </w:t>
      </w:r>
      <w:r w:rsidRPr="0032448C">
        <w:rPr>
          <w:rFonts w:ascii="Times New Roman" w:hAnsi="Times New Roman"/>
          <w:b/>
          <w:bCs/>
          <w:i/>
          <w:iCs/>
          <w:sz w:val="20"/>
          <w:szCs w:val="20"/>
        </w:rPr>
        <w:t>чу</w:t>
      </w:r>
      <w:r w:rsidRPr="0032448C">
        <w:rPr>
          <w:rFonts w:ascii="Times New Roman" w:hAnsi="Times New Roman"/>
          <w:b/>
          <w:bCs/>
          <w:sz w:val="20"/>
          <w:szCs w:val="20"/>
        </w:rPr>
        <w:t>—</w:t>
      </w:r>
      <w:proofErr w:type="spellStart"/>
      <w:r w:rsidRPr="0032448C">
        <w:rPr>
          <w:rFonts w:ascii="Times New Roman" w:hAnsi="Times New Roman"/>
          <w:b/>
          <w:bCs/>
          <w:i/>
          <w:iCs/>
          <w:sz w:val="20"/>
          <w:szCs w:val="20"/>
        </w:rPr>
        <w:t>щу</w:t>
      </w:r>
      <w:proofErr w:type="spellEnd"/>
      <w:r w:rsidRPr="0032448C">
        <w:rPr>
          <w:rFonts w:ascii="Times New Roman" w:hAnsi="Times New Roman"/>
          <w:b/>
          <w:bCs/>
          <w:sz w:val="20"/>
          <w:szCs w:val="20"/>
        </w:rPr>
        <w:t xml:space="preserve">, </w:t>
      </w:r>
      <w:proofErr w:type="spellStart"/>
      <w:r w:rsidRPr="0032448C">
        <w:rPr>
          <w:rFonts w:ascii="Times New Roman" w:hAnsi="Times New Roman"/>
          <w:b/>
          <w:bCs/>
          <w:i/>
          <w:iCs/>
          <w:sz w:val="20"/>
          <w:szCs w:val="20"/>
        </w:rPr>
        <w:t>жи</w:t>
      </w:r>
      <w:proofErr w:type="spellEnd"/>
      <w:r w:rsidRPr="0032448C">
        <w:rPr>
          <w:rFonts w:ascii="Times New Roman" w:hAnsi="Times New Roman"/>
          <w:b/>
          <w:bCs/>
          <w:sz w:val="20"/>
          <w:szCs w:val="20"/>
        </w:rPr>
        <w:t>—</w:t>
      </w:r>
      <w:proofErr w:type="spellStart"/>
      <w:r w:rsidRPr="0032448C">
        <w:rPr>
          <w:rFonts w:ascii="Times New Roman" w:hAnsi="Times New Roman"/>
          <w:b/>
          <w:bCs/>
          <w:i/>
          <w:iCs/>
          <w:sz w:val="20"/>
          <w:szCs w:val="20"/>
        </w:rPr>
        <w:t>ши</w:t>
      </w:r>
      <w:proofErr w:type="spellEnd"/>
      <w:r w:rsidRPr="0032448C">
        <w:rPr>
          <w:rFonts w:ascii="Times New Roman" w:hAnsi="Times New Roman"/>
          <w:sz w:val="20"/>
          <w:szCs w:val="20"/>
        </w:rPr>
        <w:t>);</w:t>
      </w:r>
    </w:p>
    <w:p w:rsidR="00951472" w:rsidRPr="0032448C" w:rsidRDefault="00951472" w:rsidP="0032448C">
      <w:pPr>
        <w:pStyle w:val="af1"/>
        <w:spacing w:line="240" w:lineRule="auto"/>
        <w:ind w:firstLine="709"/>
        <w:rPr>
          <w:rFonts w:ascii="Times New Roman" w:hAnsi="Times New Roman"/>
          <w:sz w:val="20"/>
          <w:szCs w:val="20"/>
        </w:rPr>
      </w:pPr>
      <w:r w:rsidRPr="0032448C">
        <w:rPr>
          <w:rFonts w:ascii="Times New Roman" w:hAnsi="Times New Roman"/>
          <w:spacing w:val="-2"/>
          <w:sz w:val="20"/>
          <w:szCs w:val="20"/>
        </w:rPr>
        <w:t>прописная (заглавная) буква в начале предложения, в име</w:t>
      </w:r>
      <w:r w:rsidRPr="0032448C">
        <w:rPr>
          <w:rFonts w:ascii="Times New Roman" w:hAnsi="Times New Roman"/>
          <w:sz w:val="20"/>
          <w:szCs w:val="20"/>
        </w:rPr>
        <w:t>нах собственных;</w:t>
      </w:r>
    </w:p>
    <w:p w:rsidR="00951472" w:rsidRPr="0032448C" w:rsidRDefault="00951472" w:rsidP="0032448C">
      <w:pPr>
        <w:pStyle w:val="af1"/>
        <w:spacing w:line="240" w:lineRule="auto"/>
        <w:ind w:firstLine="709"/>
        <w:rPr>
          <w:rFonts w:ascii="Times New Roman" w:hAnsi="Times New Roman"/>
          <w:sz w:val="20"/>
          <w:szCs w:val="20"/>
        </w:rPr>
      </w:pPr>
      <w:r w:rsidRPr="0032448C">
        <w:rPr>
          <w:rFonts w:ascii="Times New Roman" w:hAnsi="Times New Roman"/>
          <w:sz w:val="20"/>
          <w:szCs w:val="20"/>
        </w:rPr>
        <w:t>перенос слов по слогам без стечения согласных;</w:t>
      </w:r>
    </w:p>
    <w:p w:rsidR="00951472" w:rsidRPr="0032448C" w:rsidRDefault="00951472" w:rsidP="0032448C">
      <w:pPr>
        <w:pStyle w:val="af1"/>
        <w:spacing w:line="240" w:lineRule="auto"/>
        <w:ind w:firstLine="709"/>
        <w:rPr>
          <w:rFonts w:ascii="Times New Roman" w:hAnsi="Times New Roman"/>
          <w:sz w:val="20"/>
          <w:szCs w:val="20"/>
        </w:rPr>
      </w:pPr>
      <w:r w:rsidRPr="0032448C">
        <w:rPr>
          <w:rFonts w:ascii="Times New Roman" w:hAnsi="Times New Roman"/>
          <w:sz w:val="20"/>
          <w:szCs w:val="20"/>
        </w:rPr>
        <w:t>знаки препинания в конце предложения.</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b/>
          <w:bCs/>
          <w:sz w:val="20"/>
          <w:szCs w:val="20"/>
        </w:rPr>
        <w:t xml:space="preserve">Развитие речи. </w:t>
      </w:r>
      <w:r w:rsidRPr="0032448C">
        <w:rPr>
          <w:rFonts w:ascii="Times New Roman" w:hAnsi="Times New Roman"/>
          <w:sz w:val="20"/>
          <w:szCs w:val="2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32448C" w:rsidRDefault="00951472" w:rsidP="0032448C">
      <w:pPr>
        <w:pStyle w:val="af"/>
        <w:spacing w:line="240" w:lineRule="auto"/>
        <w:ind w:firstLine="709"/>
        <w:rPr>
          <w:rFonts w:ascii="Times New Roman" w:hAnsi="Times New Roman"/>
          <w:b/>
          <w:bCs/>
          <w:i/>
          <w:iCs/>
          <w:sz w:val="20"/>
          <w:szCs w:val="20"/>
        </w:rPr>
      </w:pPr>
      <w:r w:rsidRPr="0032448C">
        <w:rPr>
          <w:rFonts w:ascii="Times New Roman" w:hAnsi="Times New Roman"/>
          <w:b/>
          <w:bCs/>
          <w:i/>
          <w:iCs/>
          <w:sz w:val="20"/>
          <w:szCs w:val="20"/>
        </w:rPr>
        <w:t>Систематический курс</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b/>
          <w:sz w:val="20"/>
          <w:szCs w:val="20"/>
        </w:rPr>
        <w:t>Фонетика и орфоэпия.</w:t>
      </w:r>
      <w:r w:rsidRPr="0032448C">
        <w:rPr>
          <w:rFonts w:ascii="Times New Roman" w:hAnsi="Times New Roman"/>
          <w:sz w:val="20"/>
          <w:szCs w:val="20"/>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32448C">
        <w:rPr>
          <w:rFonts w:ascii="Times New Roman" w:hAnsi="Times New Roman"/>
          <w:spacing w:val="2"/>
          <w:sz w:val="20"/>
          <w:szCs w:val="20"/>
        </w:rPr>
        <w:t>ние парных и непарных по звонкости—глухости согласных звуков. Ударение, н</w:t>
      </w:r>
      <w:r w:rsidRPr="0032448C">
        <w:rPr>
          <w:rFonts w:ascii="Times New Roman" w:hAnsi="Times New Roman"/>
          <w:sz w:val="20"/>
          <w:szCs w:val="20"/>
        </w:rPr>
        <w:t>ахождение в слове ударных и безударных гласных звуков.</w:t>
      </w:r>
      <w:r w:rsidRPr="0032448C">
        <w:rPr>
          <w:rFonts w:ascii="Times New Roman" w:hAnsi="Times New Roman"/>
          <w:spacing w:val="2"/>
          <w:sz w:val="20"/>
          <w:szCs w:val="20"/>
        </w:rPr>
        <w:t xml:space="preserve"> Деление слов на слоги. </w:t>
      </w:r>
      <w:proofErr w:type="gramStart"/>
      <w:r w:rsidRPr="0032448C">
        <w:rPr>
          <w:rFonts w:ascii="Times New Roman" w:hAnsi="Times New Roman"/>
          <w:spacing w:val="2"/>
          <w:sz w:val="20"/>
          <w:szCs w:val="20"/>
        </w:rPr>
        <w:t xml:space="preserve">Определение качественной характеристики звука: </w:t>
      </w:r>
      <w:r w:rsidRPr="0032448C">
        <w:rPr>
          <w:rFonts w:ascii="Times New Roman" w:hAnsi="Times New Roman"/>
          <w:sz w:val="20"/>
          <w:szCs w:val="20"/>
        </w:rPr>
        <w:t xml:space="preserve">гласный — согласный; гласный ударный — безударный; согласный твёрдый — мягкий, парный — непарный; согласный </w:t>
      </w:r>
      <w:r w:rsidRPr="0032448C">
        <w:rPr>
          <w:rFonts w:ascii="Times New Roman" w:hAnsi="Times New Roman"/>
          <w:spacing w:val="2"/>
          <w:sz w:val="20"/>
          <w:szCs w:val="20"/>
        </w:rPr>
        <w:t>звонкий — глухой, парный — непарный.</w:t>
      </w:r>
      <w:proofErr w:type="gramEnd"/>
      <w:r w:rsidRPr="0032448C">
        <w:rPr>
          <w:rFonts w:ascii="Times New Roman" w:hAnsi="Times New Roman"/>
          <w:i/>
          <w:iCs/>
          <w:sz w:val="20"/>
          <w:szCs w:val="20"/>
        </w:rPr>
        <w:t xml:space="preserve"> </w:t>
      </w:r>
      <w:r w:rsidRPr="0032448C">
        <w:rPr>
          <w:rFonts w:ascii="Times New Roman" w:hAnsi="Times New Roman"/>
          <w:spacing w:val="2"/>
          <w:sz w:val="20"/>
          <w:szCs w:val="20"/>
        </w:rPr>
        <w:t xml:space="preserve">Произношение звуков и сочетаний звуков </w:t>
      </w:r>
      <w:r w:rsidRPr="0032448C">
        <w:rPr>
          <w:rFonts w:ascii="Times New Roman" w:hAnsi="Times New Roman"/>
          <w:sz w:val="20"/>
          <w:szCs w:val="20"/>
        </w:rPr>
        <w:t>в соответствии с нормами современного русского литературного языка.</w:t>
      </w:r>
      <w:r w:rsidRPr="0032448C">
        <w:rPr>
          <w:rFonts w:ascii="Times New Roman" w:hAnsi="Times New Roman"/>
          <w:iCs/>
          <w:sz w:val="20"/>
          <w:szCs w:val="20"/>
        </w:rPr>
        <w:t xml:space="preserve"> Фонетический разбор слова</w:t>
      </w:r>
      <w:r w:rsidRPr="0032448C">
        <w:rPr>
          <w:rFonts w:ascii="Times New Roman" w:hAnsi="Times New Roman"/>
          <w:sz w:val="20"/>
          <w:szCs w:val="20"/>
        </w:rPr>
        <w:t>.</w:t>
      </w:r>
    </w:p>
    <w:p w:rsidR="00951472" w:rsidRPr="0032448C" w:rsidRDefault="00951472" w:rsidP="0032448C">
      <w:pPr>
        <w:pStyle w:val="af"/>
        <w:spacing w:line="240" w:lineRule="auto"/>
        <w:ind w:firstLine="709"/>
        <w:rPr>
          <w:rFonts w:ascii="Times New Roman" w:hAnsi="Times New Roman"/>
          <w:spacing w:val="-2"/>
          <w:sz w:val="20"/>
          <w:szCs w:val="20"/>
        </w:rPr>
      </w:pPr>
      <w:r w:rsidRPr="0032448C">
        <w:rPr>
          <w:rFonts w:ascii="Times New Roman" w:hAnsi="Times New Roman"/>
          <w:b/>
          <w:bCs/>
          <w:spacing w:val="-2"/>
          <w:sz w:val="20"/>
          <w:szCs w:val="20"/>
        </w:rPr>
        <w:t xml:space="preserve">Графика. </w:t>
      </w:r>
      <w:r w:rsidRPr="0032448C">
        <w:rPr>
          <w:rFonts w:ascii="Times New Roman" w:hAnsi="Times New Roman"/>
          <w:sz w:val="20"/>
          <w:szCs w:val="20"/>
        </w:rPr>
        <w:t>Различение звука и буквы: буква как знак зву</w:t>
      </w:r>
      <w:r w:rsidRPr="0032448C">
        <w:rPr>
          <w:rFonts w:ascii="Times New Roman" w:hAnsi="Times New Roman"/>
          <w:spacing w:val="2"/>
          <w:sz w:val="20"/>
          <w:szCs w:val="20"/>
        </w:rPr>
        <w:t>ка.</w:t>
      </w:r>
      <w:r w:rsidRPr="0032448C">
        <w:rPr>
          <w:rFonts w:ascii="Times New Roman" w:hAnsi="Times New Roman"/>
          <w:spacing w:val="-2"/>
          <w:sz w:val="20"/>
          <w:szCs w:val="20"/>
        </w:rPr>
        <w:t xml:space="preserve"> </w:t>
      </w:r>
      <w:r w:rsidRPr="0032448C">
        <w:rPr>
          <w:rFonts w:ascii="Times New Roman" w:hAnsi="Times New Roman"/>
          <w:spacing w:val="2"/>
          <w:sz w:val="20"/>
          <w:szCs w:val="20"/>
        </w:rPr>
        <w:t xml:space="preserve">Овладение позиционным способом обозначения звуков </w:t>
      </w:r>
      <w:r w:rsidRPr="0032448C">
        <w:rPr>
          <w:rFonts w:ascii="Times New Roman" w:hAnsi="Times New Roman"/>
          <w:sz w:val="20"/>
          <w:szCs w:val="20"/>
        </w:rPr>
        <w:t>буквами.</w:t>
      </w:r>
    </w:p>
    <w:p w:rsidR="00951472" w:rsidRPr="0032448C" w:rsidRDefault="00951472" w:rsidP="0032448C">
      <w:pPr>
        <w:pStyle w:val="af"/>
        <w:spacing w:line="240" w:lineRule="auto"/>
        <w:ind w:firstLine="709"/>
        <w:rPr>
          <w:rFonts w:ascii="Times New Roman" w:hAnsi="Times New Roman"/>
          <w:b/>
          <w:bCs/>
          <w:sz w:val="20"/>
          <w:szCs w:val="20"/>
        </w:rPr>
      </w:pPr>
      <w:r w:rsidRPr="0032448C">
        <w:rPr>
          <w:rFonts w:ascii="Times New Roman" w:hAnsi="Times New Roman"/>
          <w:spacing w:val="-2"/>
          <w:sz w:val="20"/>
          <w:szCs w:val="20"/>
        </w:rPr>
        <w:t>Обозначение на пись</w:t>
      </w:r>
      <w:r w:rsidRPr="0032448C">
        <w:rPr>
          <w:rFonts w:ascii="Times New Roman" w:hAnsi="Times New Roman"/>
          <w:sz w:val="20"/>
          <w:szCs w:val="20"/>
        </w:rPr>
        <w:t xml:space="preserve">ме твёрдости и мягкости согласных звуков. Буквы гласных как показатель твёрдости—мягкости согласных звуков. Функция букв </w:t>
      </w:r>
      <w:r w:rsidRPr="0032448C">
        <w:rPr>
          <w:rFonts w:ascii="Times New Roman" w:hAnsi="Times New Roman"/>
          <w:b/>
          <w:bCs/>
          <w:i/>
          <w:iCs/>
          <w:sz w:val="20"/>
          <w:szCs w:val="20"/>
        </w:rPr>
        <w:t xml:space="preserve">е, ё, </w:t>
      </w:r>
      <w:proofErr w:type="spellStart"/>
      <w:r w:rsidRPr="0032448C">
        <w:rPr>
          <w:rFonts w:ascii="Times New Roman" w:hAnsi="Times New Roman"/>
          <w:b/>
          <w:bCs/>
          <w:i/>
          <w:iCs/>
          <w:sz w:val="20"/>
          <w:szCs w:val="20"/>
        </w:rPr>
        <w:t>ю</w:t>
      </w:r>
      <w:proofErr w:type="spellEnd"/>
      <w:r w:rsidRPr="0032448C">
        <w:rPr>
          <w:rFonts w:ascii="Times New Roman" w:hAnsi="Times New Roman"/>
          <w:b/>
          <w:bCs/>
          <w:i/>
          <w:iCs/>
          <w:sz w:val="20"/>
          <w:szCs w:val="20"/>
        </w:rPr>
        <w:t xml:space="preserve">, я. </w:t>
      </w:r>
      <w:r w:rsidRPr="0032448C">
        <w:rPr>
          <w:rFonts w:ascii="Times New Roman" w:hAnsi="Times New Roman"/>
          <w:sz w:val="20"/>
          <w:szCs w:val="20"/>
        </w:rPr>
        <w:t>Мягкий знак</w:t>
      </w:r>
      <w:r w:rsidRPr="0032448C">
        <w:rPr>
          <w:rFonts w:ascii="Times New Roman" w:hAnsi="Times New Roman"/>
          <w:b/>
          <w:bCs/>
          <w:i/>
          <w:iCs/>
          <w:sz w:val="20"/>
          <w:szCs w:val="20"/>
        </w:rPr>
        <w:t xml:space="preserve"> </w:t>
      </w:r>
      <w:r w:rsidRPr="0032448C">
        <w:rPr>
          <w:rFonts w:ascii="Times New Roman" w:hAnsi="Times New Roman"/>
          <w:sz w:val="20"/>
          <w:szCs w:val="20"/>
        </w:rPr>
        <w:t xml:space="preserve">как показатель мягкости предшествующего согласного звука. Использование на письме </w:t>
      </w:r>
      <w:proofErr w:type="gramStart"/>
      <w:r w:rsidRPr="0032448C">
        <w:rPr>
          <w:rFonts w:ascii="Times New Roman" w:hAnsi="Times New Roman"/>
          <w:sz w:val="20"/>
          <w:szCs w:val="20"/>
        </w:rPr>
        <w:t>разделительных</w:t>
      </w:r>
      <w:proofErr w:type="gramEnd"/>
      <w:r w:rsidRPr="0032448C">
        <w:rPr>
          <w:rFonts w:ascii="Times New Roman" w:hAnsi="Times New Roman"/>
          <w:sz w:val="20"/>
          <w:szCs w:val="20"/>
        </w:rPr>
        <w:t xml:space="preserve"> </w:t>
      </w:r>
      <w:proofErr w:type="spellStart"/>
      <w:r w:rsidRPr="0032448C">
        <w:rPr>
          <w:rFonts w:ascii="Times New Roman" w:hAnsi="Times New Roman"/>
          <w:bCs/>
          <w:i/>
          <w:iCs/>
          <w:sz w:val="20"/>
          <w:szCs w:val="20"/>
        </w:rPr>
        <w:t>ъ</w:t>
      </w:r>
      <w:proofErr w:type="spellEnd"/>
      <w:r w:rsidRPr="0032448C">
        <w:rPr>
          <w:rFonts w:ascii="Times New Roman" w:hAnsi="Times New Roman"/>
          <w:b/>
          <w:bCs/>
          <w:i/>
          <w:iCs/>
          <w:sz w:val="20"/>
          <w:szCs w:val="20"/>
        </w:rPr>
        <w:t xml:space="preserve"> </w:t>
      </w:r>
      <w:r w:rsidRPr="0032448C">
        <w:rPr>
          <w:rFonts w:ascii="Times New Roman" w:hAnsi="Times New Roman"/>
          <w:sz w:val="20"/>
          <w:szCs w:val="20"/>
        </w:rPr>
        <w:t xml:space="preserve">и </w:t>
      </w:r>
      <w:proofErr w:type="spellStart"/>
      <w:r w:rsidRPr="0032448C">
        <w:rPr>
          <w:rFonts w:ascii="Times New Roman" w:hAnsi="Times New Roman"/>
          <w:bCs/>
          <w:i/>
          <w:iCs/>
          <w:sz w:val="20"/>
          <w:szCs w:val="20"/>
        </w:rPr>
        <w:t>ь</w:t>
      </w:r>
      <w:proofErr w:type="spellEnd"/>
      <w:r w:rsidRPr="0032448C">
        <w:rPr>
          <w:rFonts w:ascii="Times New Roman" w:hAnsi="Times New Roman"/>
          <w:b/>
          <w:bCs/>
          <w:sz w:val="20"/>
          <w:szCs w:val="20"/>
        </w:rPr>
        <w:t>.</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4"/>
          <w:sz w:val="20"/>
          <w:szCs w:val="20"/>
        </w:rPr>
        <w:t xml:space="preserve">Установление соотношения звукового и буквенного состава </w:t>
      </w:r>
      <w:r w:rsidRPr="0032448C">
        <w:rPr>
          <w:rFonts w:ascii="Times New Roman" w:hAnsi="Times New Roman"/>
          <w:sz w:val="20"/>
          <w:szCs w:val="20"/>
        </w:rPr>
        <w:t xml:space="preserve">слова в словах типа </w:t>
      </w:r>
      <w:r w:rsidRPr="0032448C">
        <w:rPr>
          <w:rFonts w:ascii="Times New Roman" w:hAnsi="Times New Roman"/>
          <w:i/>
          <w:iCs/>
          <w:sz w:val="20"/>
          <w:szCs w:val="20"/>
        </w:rPr>
        <w:t>стол, конь</w:t>
      </w:r>
      <w:r w:rsidRPr="0032448C">
        <w:rPr>
          <w:rFonts w:ascii="Times New Roman" w:hAnsi="Times New Roman"/>
          <w:sz w:val="20"/>
          <w:szCs w:val="20"/>
        </w:rPr>
        <w:t xml:space="preserve">; в словах с йотированными </w:t>
      </w:r>
      <w:r w:rsidRPr="0032448C">
        <w:rPr>
          <w:rFonts w:ascii="Times New Roman" w:hAnsi="Times New Roman"/>
          <w:spacing w:val="-4"/>
          <w:sz w:val="20"/>
          <w:szCs w:val="20"/>
        </w:rPr>
        <w:t xml:space="preserve">гласными </w:t>
      </w:r>
      <w:r w:rsidRPr="0032448C">
        <w:rPr>
          <w:rFonts w:ascii="Times New Roman" w:hAnsi="Times New Roman"/>
          <w:b/>
          <w:bCs/>
          <w:i/>
          <w:iCs/>
          <w:spacing w:val="-4"/>
          <w:sz w:val="20"/>
          <w:szCs w:val="20"/>
        </w:rPr>
        <w:t>е</w:t>
      </w:r>
      <w:r w:rsidRPr="0032448C">
        <w:rPr>
          <w:rFonts w:ascii="Times New Roman" w:hAnsi="Times New Roman"/>
          <w:b/>
          <w:bCs/>
          <w:spacing w:val="-4"/>
          <w:sz w:val="20"/>
          <w:szCs w:val="20"/>
        </w:rPr>
        <w:t xml:space="preserve">, </w:t>
      </w:r>
      <w:r w:rsidRPr="0032448C">
        <w:rPr>
          <w:rFonts w:ascii="Times New Roman" w:hAnsi="Times New Roman"/>
          <w:b/>
          <w:bCs/>
          <w:i/>
          <w:iCs/>
          <w:spacing w:val="-4"/>
          <w:sz w:val="20"/>
          <w:szCs w:val="20"/>
        </w:rPr>
        <w:t>ё</w:t>
      </w:r>
      <w:r w:rsidRPr="0032448C">
        <w:rPr>
          <w:rFonts w:ascii="Times New Roman" w:hAnsi="Times New Roman"/>
          <w:b/>
          <w:bCs/>
          <w:spacing w:val="-4"/>
          <w:sz w:val="20"/>
          <w:szCs w:val="20"/>
        </w:rPr>
        <w:t xml:space="preserve">, </w:t>
      </w:r>
      <w:proofErr w:type="spellStart"/>
      <w:r w:rsidRPr="0032448C">
        <w:rPr>
          <w:rFonts w:ascii="Times New Roman" w:hAnsi="Times New Roman"/>
          <w:b/>
          <w:bCs/>
          <w:i/>
          <w:iCs/>
          <w:spacing w:val="-4"/>
          <w:sz w:val="20"/>
          <w:szCs w:val="20"/>
        </w:rPr>
        <w:t>ю</w:t>
      </w:r>
      <w:proofErr w:type="spellEnd"/>
      <w:r w:rsidRPr="0032448C">
        <w:rPr>
          <w:rFonts w:ascii="Times New Roman" w:hAnsi="Times New Roman"/>
          <w:b/>
          <w:bCs/>
          <w:spacing w:val="-4"/>
          <w:sz w:val="20"/>
          <w:szCs w:val="20"/>
        </w:rPr>
        <w:t xml:space="preserve">, </w:t>
      </w:r>
      <w:r w:rsidRPr="0032448C">
        <w:rPr>
          <w:rFonts w:ascii="Times New Roman" w:hAnsi="Times New Roman"/>
          <w:b/>
          <w:bCs/>
          <w:i/>
          <w:iCs/>
          <w:spacing w:val="-4"/>
          <w:sz w:val="20"/>
          <w:szCs w:val="20"/>
        </w:rPr>
        <w:t>я</w:t>
      </w:r>
      <w:r w:rsidRPr="0032448C">
        <w:rPr>
          <w:rFonts w:ascii="Times New Roman" w:hAnsi="Times New Roman"/>
          <w:spacing w:val="-4"/>
          <w:sz w:val="20"/>
          <w:szCs w:val="20"/>
        </w:rPr>
        <w:t>;</w:t>
      </w:r>
      <w:r w:rsidRPr="0032448C">
        <w:rPr>
          <w:rFonts w:ascii="Times New Roman" w:hAnsi="Times New Roman"/>
          <w:b/>
          <w:bCs/>
          <w:spacing w:val="-4"/>
          <w:sz w:val="20"/>
          <w:szCs w:val="20"/>
        </w:rPr>
        <w:t xml:space="preserve"> </w:t>
      </w:r>
      <w:r w:rsidRPr="0032448C">
        <w:rPr>
          <w:rFonts w:ascii="Times New Roman" w:hAnsi="Times New Roman"/>
          <w:spacing w:val="-4"/>
          <w:sz w:val="20"/>
          <w:szCs w:val="20"/>
        </w:rPr>
        <w:t>в словах с непроизносимыми согласными.</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Использование небуквенных графических средств: пробела между словами, знака переноса, абзаца.</w:t>
      </w:r>
    </w:p>
    <w:p w:rsidR="00951472" w:rsidRPr="0032448C" w:rsidRDefault="00951472" w:rsidP="0032448C">
      <w:pPr>
        <w:pStyle w:val="af"/>
        <w:spacing w:line="240" w:lineRule="auto"/>
        <w:ind w:firstLine="709"/>
        <w:rPr>
          <w:sz w:val="20"/>
          <w:szCs w:val="20"/>
        </w:rPr>
      </w:pPr>
      <w:r w:rsidRPr="0032448C">
        <w:rPr>
          <w:rFonts w:ascii="Times New Roman" w:hAnsi="Times New Roman"/>
          <w:sz w:val="20"/>
          <w:szCs w:val="20"/>
        </w:rPr>
        <w:t>Знакомство с русским алфавитом как последовательностью букв.</w:t>
      </w:r>
      <w:r w:rsidRPr="0032448C">
        <w:rPr>
          <w:sz w:val="20"/>
          <w:szCs w:val="20"/>
        </w:rPr>
        <w:t xml:space="preserve"> </w:t>
      </w:r>
      <w:r w:rsidRPr="0032448C">
        <w:rPr>
          <w:rFonts w:ascii="Times New Roman" w:hAnsi="Times New Roman"/>
          <w:spacing w:val="2"/>
          <w:sz w:val="20"/>
          <w:szCs w:val="20"/>
        </w:rPr>
        <w:t xml:space="preserve">Знание алфавита: правильное название букв, знание их </w:t>
      </w:r>
      <w:r w:rsidRPr="0032448C">
        <w:rPr>
          <w:rFonts w:ascii="Times New Roman" w:hAnsi="Times New Roman"/>
          <w:sz w:val="20"/>
          <w:szCs w:val="20"/>
        </w:rPr>
        <w:t>последовательности. Использование алфавита при работе со словарями, справочниками, каталогами: у</w:t>
      </w:r>
      <w:r w:rsidRPr="0032448C">
        <w:rPr>
          <w:sz w:val="20"/>
          <w:szCs w:val="20"/>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32448C" w:rsidRDefault="00951472"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b/>
          <w:sz w:val="20"/>
          <w:szCs w:val="20"/>
        </w:rPr>
        <w:t>Состав слова</w:t>
      </w:r>
      <w:r w:rsidRPr="0032448C">
        <w:rPr>
          <w:rFonts w:ascii="Times New Roman" w:hAnsi="Times New Roman" w:cs="Times New Roman"/>
          <w:b/>
          <w:bCs/>
          <w:sz w:val="20"/>
          <w:szCs w:val="20"/>
        </w:rPr>
        <w:t xml:space="preserve"> (</w:t>
      </w:r>
      <w:proofErr w:type="spellStart"/>
      <w:r w:rsidRPr="0032448C">
        <w:rPr>
          <w:rFonts w:ascii="Times New Roman" w:hAnsi="Times New Roman" w:cs="Times New Roman"/>
          <w:b/>
          <w:bCs/>
          <w:sz w:val="20"/>
          <w:szCs w:val="20"/>
        </w:rPr>
        <w:t>морфемика</w:t>
      </w:r>
      <w:proofErr w:type="spellEnd"/>
      <w:r w:rsidRPr="0032448C">
        <w:rPr>
          <w:rFonts w:ascii="Times New Roman" w:hAnsi="Times New Roman" w:cs="Times New Roman"/>
          <w:b/>
          <w:bCs/>
          <w:sz w:val="20"/>
          <w:szCs w:val="20"/>
        </w:rPr>
        <w:t xml:space="preserve">). </w:t>
      </w:r>
      <w:r w:rsidRPr="0032448C">
        <w:rPr>
          <w:rFonts w:ascii="Times New Roman" w:hAnsi="Times New Roman" w:cs="Times New Roman"/>
          <w:sz w:val="20"/>
          <w:szCs w:val="20"/>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32448C" w:rsidRDefault="00951472"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Корень, общее понятие о </w:t>
      </w:r>
      <w:proofErr w:type="gramStart"/>
      <w:r w:rsidRPr="0032448C">
        <w:rPr>
          <w:rFonts w:ascii="Times New Roman" w:hAnsi="Times New Roman" w:cs="Times New Roman"/>
          <w:sz w:val="20"/>
          <w:szCs w:val="20"/>
        </w:rPr>
        <w:t>корне слова</w:t>
      </w:r>
      <w:proofErr w:type="gramEnd"/>
      <w:r w:rsidRPr="0032448C">
        <w:rPr>
          <w:rFonts w:ascii="Times New Roman" w:hAnsi="Times New Roman" w:cs="Times New Roman"/>
          <w:sz w:val="20"/>
          <w:szCs w:val="20"/>
        </w:rPr>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rsidRPr="0032448C">
        <w:rPr>
          <w:rFonts w:ascii="Times New Roman" w:hAnsi="Times New Roman" w:cs="Times New Roman"/>
          <w:sz w:val="20"/>
          <w:szCs w:val="20"/>
        </w:rPr>
        <w:t xml:space="preserve">Наблюдение за </w:t>
      </w:r>
      <w:r w:rsidRPr="0032448C">
        <w:rPr>
          <w:rFonts w:ascii="Times New Roman" w:hAnsi="Times New Roman" w:cs="Times New Roman"/>
          <w:sz w:val="20"/>
          <w:szCs w:val="20"/>
        </w:rPr>
        <w:lastRenderedPageBreak/>
        <w:t>единообразием написания корней (корм — кормить — кормушка, лес — лесник — лесной).</w:t>
      </w:r>
      <w:proofErr w:type="gramEnd"/>
      <w:r w:rsidRPr="0032448C">
        <w:rPr>
          <w:rFonts w:ascii="Times New Roman" w:hAnsi="Times New Roman" w:cs="Times New Roman"/>
          <w:sz w:val="20"/>
          <w:szCs w:val="20"/>
        </w:rPr>
        <w:t xml:space="preserve"> Различение однокоренных слов и различных форм одного и того же слова. </w:t>
      </w:r>
    </w:p>
    <w:p w:rsidR="00951472" w:rsidRPr="0032448C" w:rsidRDefault="00951472"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iCs/>
          <w:sz w:val="20"/>
          <w:szCs w:val="20"/>
        </w:rPr>
        <w:t>Представление о значении суффиксов и приставок</w:t>
      </w:r>
      <w:r w:rsidRPr="0032448C">
        <w:rPr>
          <w:rFonts w:ascii="Times New Roman" w:hAnsi="Times New Roman" w:cs="Times New Roman"/>
          <w:i/>
          <w:iCs/>
          <w:sz w:val="20"/>
          <w:szCs w:val="20"/>
        </w:rPr>
        <w:t xml:space="preserve">. </w:t>
      </w:r>
      <w:r w:rsidRPr="0032448C">
        <w:rPr>
          <w:rFonts w:ascii="Times New Roman" w:hAnsi="Times New Roman" w:cs="Times New Roman"/>
          <w:sz w:val="20"/>
          <w:szCs w:val="20"/>
        </w:rPr>
        <w:t>Умение отличать приставку от предлога. Умение подбирать однокоренные слова с приставками и суффиксами.</w:t>
      </w:r>
    </w:p>
    <w:p w:rsidR="00951472" w:rsidRPr="0032448C" w:rsidRDefault="00951472" w:rsidP="0032448C">
      <w:pPr>
        <w:spacing w:after="0" w:line="240" w:lineRule="auto"/>
        <w:ind w:firstLine="709"/>
        <w:jc w:val="both"/>
        <w:rPr>
          <w:rFonts w:ascii="Times New Roman" w:hAnsi="Times New Roman" w:cs="Times New Roman"/>
          <w:i/>
          <w:sz w:val="20"/>
          <w:szCs w:val="20"/>
        </w:rPr>
      </w:pPr>
      <w:r w:rsidRPr="0032448C">
        <w:rPr>
          <w:rFonts w:ascii="Times New Roman" w:hAnsi="Times New Roman" w:cs="Times New Roman"/>
          <w:sz w:val="20"/>
          <w:szCs w:val="20"/>
        </w:rPr>
        <w:t>Различение изменяемых и неизменяемых слов.</w:t>
      </w:r>
      <w:r w:rsidRPr="0032448C">
        <w:rPr>
          <w:rFonts w:ascii="Times New Roman" w:hAnsi="Times New Roman" w:cs="Times New Roman"/>
          <w:i/>
          <w:iCs/>
          <w:sz w:val="20"/>
          <w:szCs w:val="20"/>
        </w:rPr>
        <w:t xml:space="preserve"> </w:t>
      </w:r>
      <w:r w:rsidRPr="0032448C">
        <w:rPr>
          <w:rFonts w:ascii="Times New Roman" w:hAnsi="Times New Roman" w:cs="Times New Roman"/>
          <w:iCs/>
          <w:sz w:val="20"/>
          <w:szCs w:val="20"/>
        </w:rPr>
        <w:t>Разбор слова по составу.</w:t>
      </w:r>
    </w:p>
    <w:p w:rsidR="00951472" w:rsidRPr="0032448C" w:rsidRDefault="00951472"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b/>
          <w:bCs/>
          <w:sz w:val="20"/>
          <w:szCs w:val="20"/>
        </w:rPr>
        <w:t xml:space="preserve">Морфология. </w:t>
      </w:r>
      <w:r w:rsidRPr="0032448C">
        <w:rPr>
          <w:rFonts w:ascii="Times New Roman" w:hAnsi="Times New Roman" w:cs="Times New Roman"/>
          <w:sz w:val="20"/>
          <w:szCs w:val="20"/>
        </w:rPr>
        <w:t>Общие сведения о частях речи: имя существительное, имя прилагательное, местоимение, глагол, предлог.</w:t>
      </w:r>
      <w:r w:rsidRPr="0032448C">
        <w:rPr>
          <w:rFonts w:ascii="Times New Roman" w:hAnsi="Times New Roman" w:cs="Times New Roman"/>
          <w:i/>
          <w:iCs/>
          <w:sz w:val="20"/>
          <w:szCs w:val="20"/>
        </w:rPr>
        <w:t xml:space="preserve"> </w:t>
      </w:r>
      <w:r w:rsidRPr="0032448C">
        <w:rPr>
          <w:rFonts w:ascii="Times New Roman" w:hAnsi="Times New Roman" w:cs="Times New Roman"/>
          <w:iCs/>
          <w:sz w:val="20"/>
          <w:szCs w:val="20"/>
        </w:rPr>
        <w:t xml:space="preserve">Деление частей речи </w:t>
      </w:r>
      <w:proofErr w:type="gramStart"/>
      <w:r w:rsidRPr="0032448C">
        <w:rPr>
          <w:rFonts w:ascii="Times New Roman" w:hAnsi="Times New Roman" w:cs="Times New Roman"/>
          <w:iCs/>
          <w:sz w:val="20"/>
          <w:szCs w:val="20"/>
        </w:rPr>
        <w:t>на</w:t>
      </w:r>
      <w:proofErr w:type="gramEnd"/>
      <w:r w:rsidRPr="0032448C">
        <w:rPr>
          <w:rFonts w:ascii="Times New Roman" w:hAnsi="Times New Roman" w:cs="Times New Roman"/>
          <w:iCs/>
          <w:sz w:val="20"/>
          <w:szCs w:val="20"/>
        </w:rPr>
        <w:t xml:space="preserve"> самостоятельные и служебные.</w:t>
      </w:r>
    </w:p>
    <w:p w:rsidR="00951472" w:rsidRPr="0032448C" w:rsidRDefault="00951472"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i/>
          <w:sz w:val="20"/>
          <w:szCs w:val="20"/>
        </w:rPr>
        <w:t>Имя существительное</w:t>
      </w:r>
      <w:r w:rsidRPr="0032448C">
        <w:rPr>
          <w:rFonts w:ascii="Times New Roman" w:hAnsi="Times New Roman" w:cs="Times New Roman"/>
          <w:sz w:val="20"/>
          <w:szCs w:val="20"/>
        </w:rPr>
        <w:t>. Его значение и употребление в речи. Вопросы, р</w:t>
      </w:r>
      <w:r w:rsidRPr="0032448C">
        <w:rPr>
          <w:rFonts w:ascii="Times New Roman" w:hAnsi="Times New Roman" w:cs="Times New Roman"/>
          <w:spacing w:val="2"/>
          <w:sz w:val="20"/>
          <w:szCs w:val="20"/>
        </w:rPr>
        <w:t xml:space="preserve">азличение имён </w:t>
      </w:r>
      <w:r w:rsidRPr="0032448C">
        <w:rPr>
          <w:rFonts w:ascii="Times New Roman" w:hAnsi="Times New Roman" w:cs="Times New Roman"/>
          <w:sz w:val="20"/>
          <w:szCs w:val="20"/>
        </w:rPr>
        <w:t xml:space="preserve">существительных, отвечающих на вопросы «кто?» и «что?». </w:t>
      </w:r>
      <w:r w:rsidRPr="0032448C">
        <w:rPr>
          <w:rFonts w:ascii="Times New Roman" w:hAnsi="Times New Roman" w:cs="Times New Roman"/>
          <w:spacing w:val="2"/>
          <w:sz w:val="20"/>
          <w:szCs w:val="20"/>
        </w:rPr>
        <w:t>Умение опознавать имена собственные</w:t>
      </w:r>
      <w:r w:rsidRPr="0032448C">
        <w:rPr>
          <w:rFonts w:ascii="Times New Roman" w:hAnsi="Times New Roman" w:cs="Times New Roman"/>
          <w:sz w:val="20"/>
          <w:szCs w:val="20"/>
        </w:rPr>
        <w:t>.</w:t>
      </w:r>
    </w:p>
    <w:p w:rsidR="00951472" w:rsidRPr="0032448C" w:rsidRDefault="00951472"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Род существительных: мужской, женский, средний. </w:t>
      </w:r>
      <w:r w:rsidRPr="0032448C">
        <w:rPr>
          <w:rFonts w:ascii="Times New Roman" w:hAnsi="Times New Roman" w:cs="Times New Roman"/>
          <w:spacing w:val="2"/>
          <w:sz w:val="20"/>
          <w:szCs w:val="20"/>
        </w:rPr>
        <w:t xml:space="preserve">Различение имён существительных мужского, женского и </w:t>
      </w:r>
      <w:r w:rsidRPr="0032448C">
        <w:rPr>
          <w:rFonts w:ascii="Times New Roman" w:hAnsi="Times New Roman" w:cs="Times New Roman"/>
          <w:sz w:val="20"/>
          <w:szCs w:val="20"/>
        </w:rPr>
        <w:t>среднего рода.</w:t>
      </w:r>
    </w:p>
    <w:p w:rsidR="00951472" w:rsidRPr="0032448C" w:rsidRDefault="00951472"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Изменение имен существительных по числам. </w:t>
      </w:r>
    </w:p>
    <w:p w:rsidR="00951472" w:rsidRPr="0032448C" w:rsidRDefault="00951472"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32448C">
        <w:rPr>
          <w:rFonts w:ascii="Times New Roman" w:hAnsi="Times New Roman" w:cs="Times New Roman"/>
          <w:spacing w:val="2"/>
          <w:sz w:val="20"/>
          <w:szCs w:val="20"/>
        </w:rPr>
        <w:t>Определение паде</w:t>
      </w:r>
      <w:r w:rsidRPr="0032448C">
        <w:rPr>
          <w:rFonts w:ascii="Times New Roman" w:hAnsi="Times New Roman" w:cs="Times New Roman"/>
          <w:sz w:val="20"/>
          <w:szCs w:val="20"/>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32448C" w:rsidRDefault="00951472"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Склонение имен существительных во множественном числе. </w:t>
      </w:r>
    </w:p>
    <w:p w:rsidR="00951472" w:rsidRPr="0032448C" w:rsidRDefault="00951472"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iCs/>
          <w:sz w:val="20"/>
          <w:szCs w:val="20"/>
        </w:rPr>
        <w:t>Морфологический разбор имён существительных</w:t>
      </w:r>
      <w:r w:rsidRPr="0032448C">
        <w:rPr>
          <w:rFonts w:ascii="Times New Roman" w:hAnsi="Times New Roman" w:cs="Times New Roman"/>
          <w:sz w:val="20"/>
          <w:szCs w:val="20"/>
        </w:rPr>
        <w:t>.</w:t>
      </w:r>
    </w:p>
    <w:p w:rsidR="00951472" w:rsidRPr="0032448C" w:rsidRDefault="00951472"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i/>
          <w:sz w:val="20"/>
          <w:szCs w:val="20"/>
        </w:rPr>
        <w:t>Имя прилагательное</w:t>
      </w:r>
      <w:r w:rsidRPr="0032448C">
        <w:rPr>
          <w:rFonts w:ascii="Times New Roman" w:hAnsi="Times New Roman" w:cs="Times New Roman"/>
          <w:sz w:val="20"/>
          <w:szCs w:val="20"/>
        </w:rPr>
        <w:t xml:space="preserve">. Его значение </w:t>
      </w:r>
      <w:r w:rsidRPr="0032448C">
        <w:rPr>
          <w:rFonts w:ascii="Times New Roman" w:hAnsi="Times New Roman" w:cs="Times New Roman"/>
          <w:spacing w:val="2"/>
          <w:sz w:val="20"/>
          <w:szCs w:val="20"/>
        </w:rPr>
        <w:t>и употребление в речи</w:t>
      </w:r>
      <w:r w:rsidRPr="0032448C">
        <w:rPr>
          <w:rFonts w:ascii="Times New Roman" w:hAnsi="Times New Roman" w:cs="Times New Roman"/>
          <w:sz w:val="20"/>
          <w:szCs w:val="20"/>
        </w:rPr>
        <w:t xml:space="preserve">, вопросы. Изменение имен прилагательных по родам, числам и падежам, в сочетании с существительными (кроме прилагательных на </w:t>
      </w:r>
      <w:proofErr w:type="gramStart"/>
      <w:r w:rsidRPr="0032448C">
        <w:rPr>
          <w:rFonts w:ascii="Times New Roman" w:hAnsi="Times New Roman" w:cs="Times New Roman"/>
          <w:sz w:val="20"/>
          <w:szCs w:val="20"/>
        </w:rPr>
        <w:t>-</w:t>
      </w:r>
      <w:proofErr w:type="spellStart"/>
      <w:r w:rsidRPr="0032448C">
        <w:rPr>
          <w:rFonts w:ascii="Times New Roman" w:hAnsi="Times New Roman" w:cs="Times New Roman"/>
          <w:i/>
          <w:sz w:val="20"/>
          <w:szCs w:val="20"/>
        </w:rPr>
        <w:t>и</w:t>
      </w:r>
      <w:proofErr w:type="gramEnd"/>
      <w:r w:rsidRPr="0032448C">
        <w:rPr>
          <w:rFonts w:ascii="Times New Roman" w:hAnsi="Times New Roman" w:cs="Times New Roman"/>
          <w:i/>
          <w:sz w:val="20"/>
          <w:szCs w:val="20"/>
        </w:rPr>
        <w:t>й</w:t>
      </w:r>
      <w:proofErr w:type="spellEnd"/>
      <w:r w:rsidRPr="0032448C">
        <w:rPr>
          <w:rFonts w:ascii="Times New Roman" w:hAnsi="Times New Roman" w:cs="Times New Roman"/>
          <w:i/>
          <w:sz w:val="20"/>
          <w:szCs w:val="20"/>
        </w:rPr>
        <w:t>, -</w:t>
      </w:r>
      <w:proofErr w:type="spellStart"/>
      <w:r w:rsidRPr="0032448C">
        <w:rPr>
          <w:rFonts w:ascii="Times New Roman" w:hAnsi="Times New Roman" w:cs="Times New Roman"/>
          <w:i/>
          <w:sz w:val="20"/>
          <w:szCs w:val="20"/>
        </w:rPr>
        <w:t>ья</w:t>
      </w:r>
      <w:proofErr w:type="spellEnd"/>
      <w:r w:rsidRPr="0032448C">
        <w:rPr>
          <w:rFonts w:ascii="Times New Roman" w:hAnsi="Times New Roman" w:cs="Times New Roman"/>
          <w:i/>
          <w:sz w:val="20"/>
          <w:szCs w:val="20"/>
        </w:rPr>
        <w:t>, -</w:t>
      </w:r>
      <w:proofErr w:type="spellStart"/>
      <w:r w:rsidRPr="0032448C">
        <w:rPr>
          <w:rFonts w:ascii="Times New Roman" w:hAnsi="Times New Roman" w:cs="Times New Roman"/>
          <w:i/>
          <w:sz w:val="20"/>
          <w:szCs w:val="20"/>
        </w:rPr>
        <w:t>ье</w:t>
      </w:r>
      <w:proofErr w:type="spellEnd"/>
      <w:r w:rsidRPr="0032448C">
        <w:rPr>
          <w:rFonts w:ascii="Times New Roman" w:hAnsi="Times New Roman" w:cs="Times New Roman"/>
          <w:i/>
          <w:sz w:val="20"/>
          <w:szCs w:val="20"/>
        </w:rPr>
        <w:t>, -</w:t>
      </w:r>
      <w:proofErr w:type="spellStart"/>
      <w:r w:rsidRPr="0032448C">
        <w:rPr>
          <w:rFonts w:ascii="Times New Roman" w:hAnsi="Times New Roman" w:cs="Times New Roman"/>
          <w:i/>
          <w:sz w:val="20"/>
          <w:szCs w:val="20"/>
        </w:rPr>
        <w:t>ов</w:t>
      </w:r>
      <w:proofErr w:type="spellEnd"/>
      <w:r w:rsidRPr="0032448C">
        <w:rPr>
          <w:rFonts w:ascii="Times New Roman" w:hAnsi="Times New Roman" w:cs="Times New Roman"/>
          <w:i/>
          <w:sz w:val="20"/>
          <w:szCs w:val="20"/>
        </w:rPr>
        <w:t>, -ин</w:t>
      </w:r>
      <w:r w:rsidRPr="0032448C">
        <w:rPr>
          <w:rFonts w:ascii="Times New Roman" w:hAnsi="Times New Roman" w:cs="Times New Roman"/>
          <w:sz w:val="20"/>
          <w:szCs w:val="20"/>
        </w:rPr>
        <w:t xml:space="preserve">). </w:t>
      </w:r>
      <w:r w:rsidRPr="0032448C">
        <w:rPr>
          <w:rFonts w:ascii="Times New Roman" w:hAnsi="Times New Roman" w:cs="Times New Roman"/>
          <w:iCs/>
          <w:sz w:val="20"/>
          <w:szCs w:val="20"/>
        </w:rPr>
        <w:t>Морфологический разбор имён прилагательных</w:t>
      </w:r>
      <w:r w:rsidRPr="0032448C">
        <w:rPr>
          <w:rFonts w:ascii="Times New Roman" w:hAnsi="Times New Roman" w:cs="Times New Roman"/>
          <w:i/>
          <w:iCs/>
          <w:sz w:val="20"/>
          <w:szCs w:val="20"/>
        </w:rPr>
        <w:t>.</w:t>
      </w:r>
    </w:p>
    <w:p w:rsidR="00951472" w:rsidRPr="0032448C" w:rsidRDefault="00951472" w:rsidP="0032448C">
      <w:pPr>
        <w:spacing w:after="0" w:line="240" w:lineRule="auto"/>
        <w:ind w:firstLine="709"/>
        <w:jc w:val="both"/>
        <w:rPr>
          <w:rFonts w:ascii="Times New Roman" w:hAnsi="Times New Roman" w:cs="Times New Roman"/>
          <w:i/>
          <w:sz w:val="20"/>
          <w:szCs w:val="20"/>
        </w:rPr>
      </w:pPr>
      <w:r w:rsidRPr="0032448C">
        <w:rPr>
          <w:rFonts w:ascii="Times New Roman" w:hAnsi="Times New Roman" w:cs="Times New Roman"/>
          <w:i/>
          <w:sz w:val="20"/>
          <w:szCs w:val="20"/>
        </w:rPr>
        <w:t>Местоимение</w:t>
      </w:r>
      <w:r w:rsidRPr="0032448C">
        <w:rPr>
          <w:rFonts w:ascii="Times New Roman" w:hAnsi="Times New Roman" w:cs="Times New Roman"/>
          <w:sz w:val="20"/>
          <w:szCs w:val="20"/>
        </w:rPr>
        <w:t xml:space="preserve">. Общее представление о местоимении. </w:t>
      </w:r>
      <w:r w:rsidRPr="0032448C">
        <w:rPr>
          <w:rFonts w:ascii="Times New Roman" w:hAnsi="Times New Roman" w:cs="Times New Roman"/>
          <w:iCs/>
          <w:sz w:val="20"/>
          <w:szCs w:val="20"/>
        </w:rPr>
        <w:t>Личные местоимения, значение и употребление в речи.</w:t>
      </w:r>
      <w:r w:rsidRPr="0032448C">
        <w:rPr>
          <w:rFonts w:ascii="Times New Roman" w:hAnsi="Times New Roman" w:cs="Times New Roman"/>
          <w:i/>
          <w:iCs/>
          <w:sz w:val="20"/>
          <w:szCs w:val="20"/>
        </w:rPr>
        <w:t xml:space="preserve"> </w:t>
      </w:r>
      <w:r w:rsidRPr="0032448C">
        <w:rPr>
          <w:rFonts w:ascii="Times New Roman" w:hAnsi="Times New Roman" w:cs="Times New Roman"/>
          <w:iCs/>
          <w:sz w:val="20"/>
          <w:szCs w:val="20"/>
        </w:rPr>
        <w:t>Личные местоимения 1</w:t>
      </w:r>
      <w:r w:rsidRPr="0032448C">
        <w:rPr>
          <w:rFonts w:ascii="Times New Roman" w:hAnsi="Times New Roman" w:cs="Times New Roman"/>
          <w:sz w:val="20"/>
          <w:szCs w:val="20"/>
        </w:rPr>
        <w:t xml:space="preserve">, </w:t>
      </w:r>
      <w:r w:rsidRPr="0032448C">
        <w:rPr>
          <w:rFonts w:ascii="Times New Roman" w:hAnsi="Times New Roman" w:cs="Times New Roman"/>
          <w:iCs/>
          <w:sz w:val="20"/>
          <w:szCs w:val="20"/>
        </w:rPr>
        <w:t>2</w:t>
      </w:r>
      <w:r w:rsidRPr="0032448C">
        <w:rPr>
          <w:rFonts w:ascii="Times New Roman" w:hAnsi="Times New Roman" w:cs="Times New Roman"/>
          <w:sz w:val="20"/>
          <w:szCs w:val="20"/>
        </w:rPr>
        <w:t xml:space="preserve">, </w:t>
      </w:r>
      <w:r w:rsidRPr="0032448C">
        <w:rPr>
          <w:rFonts w:ascii="Times New Roman" w:hAnsi="Times New Roman" w:cs="Times New Roman"/>
          <w:iCs/>
          <w:sz w:val="20"/>
          <w:szCs w:val="20"/>
        </w:rPr>
        <w:t>3­го</w:t>
      </w:r>
      <w:r w:rsidRPr="0032448C">
        <w:rPr>
          <w:rFonts w:ascii="Times New Roman" w:hAnsi="Times New Roman" w:cs="Times New Roman"/>
          <w:sz w:val="20"/>
          <w:szCs w:val="20"/>
        </w:rPr>
        <w:t> </w:t>
      </w:r>
      <w:r w:rsidRPr="0032448C">
        <w:rPr>
          <w:rFonts w:ascii="Times New Roman" w:hAnsi="Times New Roman" w:cs="Times New Roman"/>
          <w:iCs/>
          <w:sz w:val="20"/>
          <w:szCs w:val="20"/>
        </w:rPr>
        <w:t>лица единственного и множественного числа.</w:t>
      </w:r>
      <w:r w:rsidRPr="0032448C">
        <w:rPr>
          <w:rFonts w:ascii="Times New Roman" w:hAnsi="Times New Roman" w:cs="Times New Roman"/>
          <w:i/>
          <w:iCs/>
          <w:sz w:val="20"/>
          <w:szCs w:val="20"/>
        </w:rPr>
        <w:t xml:space="preserve"> </w:t>
      </w:r>
      <w:r w:rsidRPr="0032448C">
        <w:rPr>
          <w:rFonts w:ascii="Times New Roman" w:hAnsi="Times New Roman" w:cs="Times New Roman"/>
          <w:iCs/>
          <w:sz w:val="20"/>
          <w:szCs w:val="20"/>
        </w:rPr>
        <w:t>Склонение личных местоимений</w:t>
      </w:r>
      <w:r w:rsidRPr="0032448C">
        <w:rPr>
          <w:rFonts w:ascii="Times New Roman" w:hAnsi="Times New Roman" w:cs="Times New Roman"/>
          <w:sz w:val="20"/>
          <w:szCs w:val="20"/>
        </w:rPr>
        <w:t xml:space="preserve">. Правильное употребление местоимений в речи </w:t>
      </w:r>
      <w:r w:rsidRPr="0032448C">
        <w:rPr>
          <w:rFonts w:ascii="Times New Roman" w:hAnsi="Times New Roman" w:cs="Times New Roman"/>
          <w:i/>
          <w:sz w:val="20"/>
          <w:szCs w:val="20"/>
        </w:rPr>
        <w:t>(меня, мною, у него, с ней, о нем).</w:t>
      </w:r>
    </w:p>
    <w:p w:rsidR="00951472" w:rsidRPr="0032448C" w:rsidRDefault="00951472"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i/>
          <w:sz w:val="20"/>
          <w:szCs w:val="20"/>
        </w:rPr>
        <w:t>Глагол.</w:t>
      </w:r>
      <w:r w:rsidRPr="0032448C">
        <w:rPr>
          <w:rFonts w:ascii="Times New Roman" w:hAnsi="Times New Roman" w:cs="Times New Roman"/>
          <w:sz w:val="20"/>
          <w:szCs w:val="20"/>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32448C">
        <w:rPr>
          <w:rFonts w:ascii="Times New Roman" w:hAnsi="Times New Roman" w:cs="Times New Roman"/>
          <w:spacing w:val="2"/>
          <w:sz w:val="20"/>
          <w:szCs w:val="20"/>
        </w:rPr>
        <w:t xml:space="preserve">Способы определения I </w:t>
      </w:r>
      <w:r w:rsidRPr="0032448C">
        <w:rPr>
          <w:rFonts w:ascii="Times New Roman" w:hAnsi="Times New Roman" w:cs="Times New Roman"/>
          <w:sz w:val="20"/>
          <w:szCs w:val="20"/>
        </w:rPr>
        <w:t xml:space="preserve">и II спряжения глаголов (практическое овладение). Изменение глаголов в прошедшем времени по родам и числам. </w:t>
      </w:r>
      <w:r w:rsidRPr="0032448C">
        <w:rPr>
          <w:rFonts w:ascii="Times New Roman" w:hAnsi="Times New Roman" w:cs="Times New Roman"/>
          <w:iCs/>
          <w:sz w:val="20"/>
          <w:szCs w:val="20"/>
        </w:rPr>
        <w:t>Морфологический разбор глаголов</w:t>
      </w:r>
      <w:r w:rsidRPr="0032448C">
        <w:rPr>
          <w:rFonts w:ascii="Times New Roman" w:hAnsi="Times New Roman" w:cs="Times New Roman"/>
          <w:i/>
          <w:iCs/>
          <w:sz w:val="20"/>
          <w:szCs w:val="20"/>
        </w:rPr>
        <w:t>.</w:t>
      </w:r>
    </w:p>
    <w:p w:rsidR="00951472" w:rsidRPr="0032448C" w:rsidRDefault="00951472"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i/>
          <w:spacing w:val="-4"/>
          <w:sz w:val="20"/>
          <w:szCs w:val="20"/>
        </w:rPr>
        <w:t>Предлог.</w:t>
      </w:r>
      <w:r w:rsidRPr="0032448C">
        <w:rPr>
          <w:rFonts w:ascii="Times New Roman" w:hAnsi="Times New Roman" w:cs="Times New Roman"/>
          <w:spacing w:val="-4"/>
          <w:sz w:val="20"/>
          <w:szCs w:val="20"/>
        </w:rPr>
        <w:t xml:space="preserve"> </w:t>
      </w:r>
      <w:r w:rsidRPr="0032448C">
        <w:rPr>
          <w:rFonts w:ascii="Times New Roman" w:hAnsi="Times New Roman" w:cs="Times New Roman"/>
          <w:iCs/>
          <w:spacing w:val="-4"/>
          <w:sz w:val="20"/>
          <w:szCs w:val="20"/>
        </w:rPr>
        <w:t>Знакомство с наиболее употребительными пред</w:t>
      </w:r>
      <w:r w:rsidRPr="0032448C">
        <w:rPr>
          <w:rFonts w:ascii="Times New Roman" w:hAnsi="Times New Roman" w:cs="Times New Roman"/>
          <w:iCs/>
          <w:sz w:val="20"/>
          <w:szCs w:val="20"/>
        </w:rPr>
        <w:t>логами.</w:t>
      </w:r>
      <w:r w:rsidRPr="0032448C">
        <w:rPr>
          <w:rFonts w:ascii="Times New Roman" w:hAnsi="Times New Roman" w:cs="Times New Roman"/>
          <w:i/>
          <w:iCs/>
          <w:sz w:val="20"/>
          <w:szCs w:val="20"/>
        </w:rPr>
        <w:t xml:space="preserve"> </w:t>
      </w:r>
      <w:r w:rsidRPr="0032448C">
        <w:rPr>
          <w:rFonts w:ascii="Times New Roman" w:hAnsi="Times New Roman" w:cs="Times New Roman"/>
          <w:iCs/>
          <w:sz w:val="20"/>
          <w:szCs w:val="20"/>
        </w:rPr>
        <w:t>Функция предлогов: образование падежных форм имён существительных и местоимений.</w:t>
      </w:r>
      <w:r w:rsidRPr="0032448C">
        <w:rPr>
          <w:rFonts w:ascii="Times New Roman" w:hAnsi="Times New Roman" w:cs="Times New Roman"/>
          <w:i/>
          <w:iCs/>
          <w:sz w:val="20"/>
          <w:szCs w:val="20"/>
        </w:rPr>
        <w:t xml:space="preserve"> </w:t>
      </w:r>
      <w:r w:rsidRPr="0032448C">
        <w:rPr>
          <w:rFonts w:ascii="Times New Roman" w:hAnsi="Times New Roman" w:cs="Times New Roman"/>
          <w:sz w:val="20"/>
          <w:szCs w:val="20"/>
        </w:rPr>
        <w:t>Отличие предлогов от приставок.</w:t>
      </w:r>
    </w:p>
    <w:p w:rsidR="00951472" w:rsidRPr="0032448C" w:rsidRDefault="00951472"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b/>
          <w:bCs/>
          <w:sz w:val="20"/>
          <w:szCs w:val="20"/>
        </w:rPr>
        <w:t>Лексика</w:t>
      </w:r>
      <w:r w:rsidRPr="0032448C">
        <w:rPr>
          <w:rStyle w:val="15"/>
          <w:b/>
          <w:bCs/>
          <w:spacing w:val="2"/>
          <w:sz w:val="20"/>
          <w:szCs w:val="20"/>
        </w:rPr>
        <w:footnoteReference w:id="18"/>
      </w:r>
      <w:r w:rsidRPr="0032448C">
        <w:rPr>
          <w:rFonts w:ascii="Times New Roman" w:hAnsi="Times New Roman" w:cs="Times New Roman"/>
          <w:b/>
          <w:bCs/>
          <w:sz w:val="20"/>
          <w:szCs w:val="20"/>
        </w:rPr>
        <w:t xml:space="preserve">. </w:t>
      </w:r>
      <w:r w:rsidRPr="0032448C">
        <w:rPr>
          <w:rFonts w:ascii="Times New Roman" w:hAnsi="Times New Roman" w:cs="Times New Roman"/>
          <w:sz w:val="20"/>
          <w:szCs w:val="20"/>
        </w:rPr>
        <w:t xml:space="preserve">Выявление слов, значение которых требует уточнения. </w:t>
      </w:r>
      <w:r w:rsidRPr="0032448C">
        <w:rPr>
          <w:rFonts w:ascii="Times New Roman" w:hAnsi="Times New Roman" w:cs="Times New Roman"/>
          <w:iCs/>
          <w:sz w:val="20"/>
          <w:szCs w:val="20"/>
        </w:rPr>
        <w:t>Определение значения слова по тексту или уточнение зна</w:t>
      </w:r>
      <w:r w:rsidRPr="0032448C">
        <w:rPr>
          <w:rFonts w:ascii="Times New Roman" w:hAnsi="Times New Roman" w:cs="Times New Roman"/>
          <w:iCs/>
          <w:spacing w:val="2"/>
          <w:sz w:val="20"/>
          <w:szCs w:val="20"/>
        </w:rPr>
        <w:t xml:space="preserve">чения с помощью толкового словаря. Представление об </w:t>
      </w:r>
      <w:r w:rsidRPr="0032448C">
        <w:rPr>
          <w:rFonts w:ascii="Times New Roman" w:hAnsi="Times New Roman" w:cs="Times New Roman"/>
          <w:iCs/>
          <w:sz w:val="20"/>
          <w:szCs w:val="20"/>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32448C" w:rsidRDefault="00951472"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b/>
          <w:bCs/>
          <w:spacing w:val="2"/>
          <w:sz w:val="20"/>
          <w:szCs w:val="20"/>
        </w:rPr>
        <w:t xml:space="preserve">Синтаксис. </w:t>
      </w:r>
      <w:r w:rsidRPr="0032448C">
        <w:rPr>
          <w:rFonts w:ascii="Times New Roman" w:hAnsi="Times New Roman" w:cs="Times New Roman"/>
          <w:spacing w:val="2"/>
          <w:sz w:val="20"/>
          <w:szCs w:val="20"/>
        </w:rPr>
        <w:t xml:space="preserve">Различение предложения, словосочетания, </w:t>
      </w:r>
      <w:r w:rsidRPr="0032448C">
        <w:rPr>
          <w:rFonts w:ascii="Times New Roman" w:hAnsi="Times New Roman" w:cs="Times New Roman"/>
          <w:sz w:val="20"/>
          <w:szCs w:val="20"/>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32448C" w:rsidRDefault="00951472"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32448C" w:rsidRDefault="00951472"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Главные члены предложения: подлежащее и сказуемое. Второстепенные члены предложения (без разделения на виды). </w:t>
      </w:r>
      <w:r w:rsidRPr="0032448C">
        <w:rPr>
          <w:rFonts w:ascii="Times New Roman" w:hAnsi="Times New Roman" w:cs="Times New Roman"/>
          <w:spacing w:val="2"/>
          <w:sz w:val="20"/>
          <w:szCs w:val="20"/>
        </w:rPr>
        <w:t>Нахождение главных членов предложения.</w:t>
      </w:r>
      <w:r w:rsidRPr="0032448C">
        <w:rPr>
          <w:rFonts w:ascii="Times New Roman" w:hAnsi="Times New Roman" w:cs="Times New Roman"/>
          <w:sz w:val="20"/>
          <w:szCs w:val="20"/>
        </w:rPr>
        <w:t xml:space="preserve"> Различение главных и второстепенных членов </w:t>
      </w:r>
      <w:r w:rsidRPr="0032448C">
        <w:rPr>
          <w:rFonts w:ascii="Times New Roman" w:hAnsi="Times New Roman" w:cs="Times New Roman"/>
          <w:spacing w:val="2"/>
          <w:sz w:val="20"/>
          <w:szCs w:val="20"/>
        </w:rPr>
        <w:t xml:space="preserve">предложения. Установление связи (при помощи смысловых </w:t>
      </w:r>
      <w:r w:rsidRPr="0032448C">
        <w:rPr>
          <w:rFonts w:ascii="Times New Roman" w:hAnsi="Times New Roman" w:cs="Times New Roman"/>
          <w:sz w:val="20"/>
          <w:szCs w:val="20"/>
        </w:rPr>
        <w:t>вопросов) между словами в словосочетании и предложении.</w:t>
      </w:r>
    </w:p>
    <w:p w:rsidR="00951472" w:rsidRPr="0032448C" w:rsidRDefault="00951472"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Предложения с однородными членами с союзами </w:t>
      </w:r>
      <w:r w:rsidRPr="0032448C">
        <w:rPr>
          <w:rFonts w:ascii="Times New Roman" w:hAnsi="Times New Roman" w:cs="Times New Roman"/>
          <w:i/>
          <w:sz w:val="20"/>
          <w:szCs w:val="20"/>
        </w:rPr>
        <w:t>и</w:t>
      </w:r>
      <w:r w:rsidRPr="0032448C">
        <w:rPr>
          <w:rFonts w:ascii="Times New Roman" w:hAnsi="Times New Roman" w:cs="Times New Roman"/>
          <w:sz w:val="20"/>
          <w:szCs w:val="20"/>
        </w:rPr>
        <w:t xml:space="preserve"> (без перечисления), </w:t>
      </w:r>
      <w:r w:rsidRPr="0032448C">
        <w:rPr>
          <w:rFonts w:ascii="Times New Roman" w:hAnsi="Times New Roman" w:cs="Times New Roman"/>
          <w:i/>
          <w:sz w:val="20"/>
          <w:szCs w:val="20"/>
        </w:rPr>
        <w:t xml:space="preserve">а, но </w:t>
      </w:r>
      <w:r w:rsidRPr="0032448C">
        <w:rPr>
          <w:rFonts w:ascii="Times New Roman" w:hAnsi="Times New Roman" w:cs="Times New Roman"/>
          <w:sz w:val="20"/>
          <w:szCs w:val="20"/>
        </w:rPr>
        <w:t>и без союзов. Ис</w:t>
      </w:r>
      <w:r w:rsidRPr="0032448C">
        <w:rPr>
          <w:rFonts w:ascii="Times New Roman" w:hAnsi="Times New Roman" w:cs="Times New Roman"/>
          <w:spacing w:val="-2"/>
          <w:sz w:val="20"/>
          <w:szCs w:val="20"/>
        </w:rPr>
        <w:t>пользование интонации перечисления в предложениях с одно</w:t>
      </w:r>
      <w:r w:rsidRPr="0032448C">
        <w:rPr>
          <w:rFonts w:ascii="Times New Roman" w:hAnsi="Times New Roman" w:cs="Times New Roman"/>
          <w:sz w:val="20"/>
          <w:szCs w:val="20"/>
        </w:rPr>
        <w:t xml:space="preserve">родными членами, запятая при перечислении. Умение составить предложения с однородными членами без союзов и с союзами </w:t>
      </w:r>
      <w:r w:rsidRPr="0032448C">
        <w:rPr>
          <w:rFonts w:ascii="Times New Roman" w:hAnsi="Times New Roman" w:cs="Times New Roman"/>
          <w:bCs/>
          <w:i/>
          <w:iCs/>
          <w:sz w:val="20"/>
          <w:szCs w:val="20"/>
        </w:rPr>
        <w:t>и, а, но</w:t>
      </w:r>
      <w:r w:rsidRPr="0032448C">
        <w:rPr>
          <w:rFonts w:ascii="Times New Roman" w:hAnsi="Times New Roman" w:cs="Times New Roman"/>
          <w:sz w:val="20"/>
          <w:szCs w:val="20"/>
        </w:rPr>
        <w:t xml:space="preserve">. </w:t>
      </w:r>
    </w:p>
    <w:p w:rsidR="00951472" w:rsidRPr="0032448C" w:rsidRDefault="00951472" w:rsidP="0032448C">
      <w:pPr>
        <w:spacing w:after="0" w:line="240" w:lineRule="auto"/>
        <w:ind w:firstLine="709"/>
        <w:jc w:val="both"/>
        <w:rPr>
          <w:rFonts w:ascii="Times New Roman" w:hAnsi="Times New Roman" w:cs="Times New Roman"/>
          <w:i/>
          <w:sz w:val="20"/>
          <w:szCs w:val="20"/>
        </w:rPr>
      </w:pPr>
      <w:r w:rsidRPr="0032448C">
        <w:rPr>
          <w:rFonts w:ascii="Times New Roman" w:hAnsi="Times New Roman" w:cs="Times New Roman"/>
          <w:sz w:val="20"/>
          <w:szCs w:val="20"/>
        </w:rPr>
        <w:t xml:space="preserve">Знакомство со сложным предложением. Сложные предложения, состоящие из двух простых. </w:t>
      </w:r>
      <w:r w:rsidRPr="0032448C">
        <w:rPr>
          <w:rFonts w:ascii="Times New Roman" w:hAnsi="Times New Roman" w:cs="Times New Roman"/>
          <w:iCs/>
          <w:sz w:val="20"/>
          <w:szCs w:val="20"/>
        </w:rPr>
        <w:t>Различение простых и сложных предложений</w:t>
      </w:r>
      <w:r w:rsidRPr="0032448C">
        <w:rPr>
          <w:rFonts w:ascii="Times New Roman" w:hAnsi="Times New Roman" w:cs="Times New Roman"/>
          <w:sz w:val="20"/>
          <w:szCs w:val="20"/>
        </w:rPr>
        <w:t xml:space="preserve">. Запятая в сложных предложениях. Умение составить сложное предложение и поставить запятую перед союзами </w:t>
      </w:r>
      <w:r w:rsidRPr="0032448C">
        <w:rPr>
          <w:rFonts w:ascii="Times New Roman" w:hAnsi="Times New Roman" w:cs="Times New Roman"/>
          <w:i/>
          <w:sz w:val="20"/>
          <w:szCs w:val="20"/>
        </w:rPr>
        <w:t xml:space="preserve">и, а, но. </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b/>
          <w:bCs/>
          <w:sz w:val="20"/>
          <w:szCs w:val="20"/>
        </w:rPr>
        <w:t>Орфография и пунктуация.</w:t>
      </w:r>
      <w:r w:rsidRPr="0032448C">
        <w:rPr>
          <w:rFonts w:ascii="Times New Roman" w:hAnsi="Times New Roman"/>
          <w:sz w:val="20"/>
          <w:szCs w:val="20"/>
        </w:rPr>
        <w:t xml:space="preserve"> Формирование орфографической зоркости. Использование орфографического словаря.</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Применение правил правописания:</w:t>
      </w:r>
    </w:p>
    <w:p w:rsidR="00951472" w:rsidRPr="0032448C" w:rsidRDefault="00951472" w:rsidP="0032448C">
      <w:pPr>
        <w:pStyle w:val="af1"/>
        <w:spacing w:line="240" w:lineRule="auto"/>
        <w:ind w:firstLine="709"/>
        <w:rPr>
          <w:rFonts w:ascii="Times New Roman" w:hAnsi="Times New Roman"/>
          <w:sz w:val="20"/>
          <w:szCs w:val="20"/>
        </w:rPr>
      </w:pPr>
      <w:r w:rsidRPr="0032448C">
        <w:rPr>
          <w:rFonts w:ascii="Times New Roman" w:hAnsi="Times New Roman"/>
          <w:sz w:val="20"/>
          <w:szCs w:val="20"/>
        </w:rPr>
        <w:t xml:space="preserve">сочетания </w:t>
      </w:r>
      <w:proofErr w:type="spellStart"/>
      <w:r w:rsidRPr="0032448C">
        <w:rPr>
          <w:rFonts w:ascii="Times New Roman" w:hAnsi="Times New Roman"/>
          <w:b/>
          <w:bCs/>
          <w:i/>
          <w:iCs/>
          <w:sz w:val="20"/>
          <w:szCs w:val="20"/>
        </w:rPr>
        <w:t>жи</w:t>
      </w:r>
      <w:proofErr w:type="spellEnd"/>
      <w:r w:rsidRPr="0032448C">
        <w:rPr>
          <w:rFonts w:ascii="Times New Roman" w:hAnsi="Times New Roman"/>
          <w:b/>
          <w:bCs/>
          <w:i/>
          <w:iCs/>
          <w:sz w:val="20"/>
          <w:szCs w:val="20"/>
        </w:rPr>
        <w:t>—</w:t>
      </w:r>
      <w:proofErr w:type="spellStart"/>
      <w:r w:rsidRPr="0032448C">
        <w:rPr>
          <w:rFonts w:ascii="Times New Roman" w:hAnsi="Times New Roman"/>
          <w:b/>
          <w:bCs/>
          <w:i/>
          <w:iCs/>
          <w:sz w:val="20"/>
          <w:szCs w:val="20"/>
        </w:rPr>
        <w:t>ши</w:t>
      </w:r>
      <w:proofErr w:type="spellEnd"/>
      <w:r w:rsidRPr="0032448C">
        <w:rPr>
          <w:rStyle w:val="15"/>
          <w:spacing w:val="2"/>
          <w:sz w:val="20"/>
          <w:szCs w:val="20"/>
        </w:rPr>
        <w:footnoteReference w:id="19"/>
      </w:r>
      <w:r w:rsidRPr="0032448C">
        <w:rPr>
          <w:rFonts w:ascii="Times New Roman" w:hAnsi="Times New Roman"/>
          <w:b/>
          <w:bCs/>
          <w:i/>
          <w:iCs/>
          <w:sz w:val="20"/>
          <w:szCs w:val="20"/>
        </w:rPr>
        <w:t xml:space="preserve">, </w:t>
      </w:r>
      <w:proofErr w:type="spellStart"/>
      <w:proofErr w:type="gramStart"/>
      <w:r w:rsidRPr="0032448C">
        <w:rPr>
          <w:rFonts w:ascii="Times New Roman" w:hAnsi="Times New Roman"/>
          <w:b/>
          <w:bCs/>
          <w:i/>
          <w:iCs/>
          <w:sz w:val="20"/>
          <w:szCs w:val="20"/>
        </w:rPr>
        <w:t>ча</w:t>
      </w:r>
      <w:proofErr w:type="spellEnd"/>
      <w:r w:rsidRPr="0032448C">
        <w:rPr>
          <w:rFonts w:ascii="Times New Roman" w:hAnsi="Times New Roman"/>
          <w:b/>
          <w:bCs/>
          <w:i/>
          <w:iCs/>
          <w:sz w:val="20"/>
          <w:szCs w:val="20"/>
        </w:rPr>
        <w:t>—</w:t>
      </w:r>
      <w:proofErr w:type="spellStart"/>
      <w:r w:rsidRPr="0032448C">
        <w:rPr>
          <w:rFonts w:ascii="Times New Roman" w:hAnsi="Times New Roman"/>
          <w:b/>
          <w:bCs/>
          <w:i/>
          <w:iCs/>
          <w:sz w:val="20"/>
          <w:szCs w:val="20"/>
        </w:rPr>
        <w:t>ща</w:t>
      </w:r>
      <w:proofErr w:type="spellEnd"/>
      <w:proofErr w:type="gramEnd"/>
      <w:r w:rsidRPr="0032448C">
        <w:rPr>
          <w:rFonts w:ascii="Times New Roman" w:hAnsi="Times New Roman"/>
          <w:b/>
          <w:bCs/>
          <w:i/>
          <w:iCs/>
          <w:sz w:val="20"/>
          <w:szCs w:val="20"/>
        </w:rPr>
        <w:t>, чу—</w:t>
      </w:r>
      <w:proofErr w:type="spellStart"/>
      <w:r w:rsidRPr="0032448C">
        <w:rPr>
          <w:rFonts w:ascii="Times New Roman" w:hAnsi="Times New Roman"/>
          <w:b/>
          <w:bCs/>
          <w:i/>
          <w:iCs/>
          <w:sz w:val="20"/>
          <w:szCs w:val="20"/>
        </w:rPr>
        <w:t>щу</w:t>
      </w:r>
      <w:proofErr w:type="spellEnd"/>
      <w:r w:rsidRPr="0032448C">
        <w:rPr>
          <w:rFonts w:ascii="Times New Roman" w:hAnsi="Times New Roman"/>
          <w:b/>
          <w:bCs/>
          <w:i/>
          <w:iCs/>
          <w:sz w:val="20"/>
          <w:szCs w:val="20"/>
        </w:rPr>
        <w:t xml:space="preserve"> </w:t>
      </w:r>
      <w:r w:rsidRPr="0032448C">
        <w:rPr>
          <w:rFonts w:ascii="Times New Roman" w:hAnsi="Times New Roman"/>
          <w:sz w:val="20"/>
          <w:szCs w:val="20"/>
        </w:rPr>
        <w:t>в положении под ударением;</w:t>
      </w:r>
    </w:p>
    <w:p w:rsidR="00951472" w:rsidRPr="0032448C" w:rsidRDefault="00951472" w:rsidP="0032448C">
      <w:pPr>
        <w:pStyle w:val="af1"/>
        <w:spacing w:line="240" w:lineRule="auto"/>
        <w:ind w:firstLine="709"/>
        <w:rPr>
          <w:rFonts w:ascii="Times New Roman" w:hAnsi="Times New Roman"/>
          <w:sz w:val="20"/>
          <w:szCs w:val="20"/>
        </w:rPr>
      </w:pPr>
      <w:r w:rsidRPr="0032448C">
        <w:rPr>
          <w:rFonts w:ascii="Times New Roman" w:hAnsi="Times New Roman"/>
          <w:sz w:val="20"/>
          <w:szCs w:val="20"/>
        </w:rPr>
        <w:t xml:space="preserve">сочетания </w:t>
      </w:r>
      <w:proofErr w:type="spellStart"/>
      <w:r w:rsidRPr="0032448C">
        <w:rPr>
          <w:rFonts w:ascii="Times New Roman" w:hAnsi="Times New Roman"/>
          <w:b/>
          <w:bCs/>
          <w:i/>
          <w:iCs/>
          <w:sz w:val="20"/>
          <w:szCs w:val="20"/>
        </w:rPr>
        <w:t>чк</w:t>
      </w:r>
      <w:proofErr w:type="spellEnd"/>
      <w:r w:rsidRPr="0032448C">
        <w:rPr>
          <w:rFonts w:ascii="Times New Roman" w:hAnsi="Times New Roman"/>
          <w:b/>
          <w:bCs/>
          <w:i/>
          <w:iCs/>
          <w:sz w:val="20"/>
          <w:szCs w:val="20"/>
        </w:rPr>
        <w:t>—</w:t>
      </w:r>
      <w:proofErr w:type="spellStart"/>
      <w:r w:rsidRPr="0032448C">
        <w:rPr>
          <w:rFonts w:ascii="Times New Roman" w:hAnsi="Times New Roman"/>
          <w:b/>
          <w:bCs/>
          <w:i/>
          <w:iCs/>
          <w:sz w:val="20"/>
          <w:szCs w:val="20"/>
        </w:rPr>
        <w:t>чн</w:t>
      </w:r>
      <w:proofErr w:type="spellEnd"/>
      <w:r w:rsidRPr="0032448C">
        <w:rPr>
          <w:rFonts w:ascii="Times New Roman" w:hAnsi="Times New Roman"/>
          <w:b/>
          <w:bCs/>
          <w:i/>
          <w:iCs/>
          <w:sz w:val="20"/>
          <w:szCs w:val="20"/>
        </w:rPr>
        <w:t xml:space="preserve">, </w:t>
      </w:r>
      <w:proofErr w:type="spellStart"/>
      <w:proofErr w:type="gramStart"/>
      <w:r w:rsidRPr="0032448C">
        <w:rPr>
          <w:rFonts w:ascii="Times New Roman" w:hAnsi="Times New Roman"/>
          <w:b/>
          <w:bCs/>
          <w:i/>
          <w:iCs/>
          <w:sz w:val="20"/>
          <w:szCs w:val="20"/>
        </w:rPr>
        <w:t>чт</w:t>
      </w:r>
      <w:proofErr w:type="spellEnd"/>
      <w:proofErr w:type="gramEnd"/>
      <w:r w:rsidRPr="0032448C">
        <w:rPr>
          <w:rFonts w:ascii="Times New Roman" w:hAnsi="Times New Roman"/>
          <w:b/>
          <w:bCs/>
          <w:i/>
          <w:iCs/>
          <w:sz w:val="20"/>
          <w:szCs w:val="20"/>
        </w:rPr>
        <w:t xml:space="preserve">, </w:t>
      </w:r>
      <w:proofErr w:type="spellStart"/>
      <w:r w:rsidRPr="0032448C">
        <w:rPr>
          <w:rFonts w:ascii="Times New Roman" w:hAnsi="Times New Roman"/>
          <w:b/>
          <w:bCs/>
          <w:i/>
          <w:iCs/>
          <w:sz w:val="20"/>
          <w:szCs w:val="20"/>
        </w:rPr>
        <w:t>щн</w:t>
      </w:r>
      <w:proofErr w:type="spellEnd"/>
      <w:r w:rsidRPr="0032448C">
        <w:rPr>
          <w:rFonts w:ascii="Times New Roman" w:hAnsi="Times New Roman"/>
          <w:sz w:val="20"/>
          <w:szCs w:val="20"/>
        </w:rPr>
        <w:t>;</w:t>
      </w:r>
    </w:p>
    <w:p w:rsidR="00951472" w:rsidRPr="0032448C" w:rsidRDefault="00951472" w:rsidP="0032448C">
      <w:pPr>
        <w:pStyle w:val="af1"/>
        <w:spacing w:line="240" w:lineRule="auto"/>
        <w:ind w:firstLine="709"/>
        <w:rPr>
          <w:rFonts w:ascii="Times New Roman" w:hAnsi="Times New Roman"/>
          <w:sz w:val="20"/>
          <w:szCs w:val="20"/>
        </w:rPr>
      </w:pPr>
      <w:r w:rsidRPr="0032448C">
        <w:rPr>
          <w:rFonts w:ascii="Times New Roman" w:hAnsi="Times New Roman"/>
          <w:sz w:val="20"/>
          <w:szCs w:val="20"/>
        </w:rPr>
        <w:t>перенос слов;</w:t>
      </w:r>
    </w:p>
    <w:p w:rsidR="00951472" w:rsidRPr="0032448C" w:rsidRDefault="00951472" w:rsidP="0032448C">
      <w:pPr>
        <w:pStyle w:val="af1"/>
        <w:spacing w:line="240" w:lineRule="auto"/>
        <w:ind w:firstLine="709"/>
        <w:rPr>
          <w:rFonts w:ascii="Times New Roman" w:hAnsi="Times New Roman"/>
          <w:sz w:val="20"/>
          <w:szCs w:val="20"/>
        </w:rPr>
      </w:pPr>
      <w:r w:rsidRPr="0032448C">
        <w:rPr>
          <w:rFonts w:ascii="Times New Roman" w:hAnsi="Times New Roman"/>
          <w:sz w:val="20"/>
          <w:szCs w:val="20"/>
        </w:rPr>
        <w:t>прописная буква в начале предложения, в именах собственных;</w:t>
      </w:r>
    </w:p>
    <w:p w:rsidR="00951472" w:rsidRPr="0032448C" w:rsidRDefault="00951472" w:rsidP="0032448C">
      <w:pPr>
        <w:pStyle w:val="af1"/>
        <w:spacing w:line="240" w:lineRule="auto"/>
        <w:ind w:firstLine="709"/>
        <w:rPr>
          <w:rFonts w:ascii="Times New Roman" w:hAnsi="Times New Roman"/>
          <w:sz w:val="20"/>
          <w:szCs w:val="20"/>
        </w:rPr>
      </w:pPr>
      <w:r w:rsidRPr="0032448C">
        <w:rPr>
          <w:rFonts w:ascii="Times New Roman" w:hAnsi="Times New Roman"/>
          <w:sz w:val="20"/>
          <w:szCs w:val="20"/>
        </w:rPr>
        <w:t xml:space="preserve">проверяемые безударные гласные в </w:t>
      </w:r>
      <w:proofErr w:type="gramStart"/>
      <w:r w:rsidRPr="0032448C">
        <w:rPr>
          <w:rFonts w:ascii="Times New Roman" w:hAnsi="Times New Roman"/>
          <w:sz w:val="20"/>
          <w:szCs w:val="20"/>
        </w:rPr>
        <w:t>корне слова</w:t>
      </w:r>
      <w:proofErr w:type="gramEnd"/>
      <w:r w:rsidRPr="0032448C">
        <w:rPr>
          <w:rFonts w:ascii="Times New Roman" w:hAnsi="Times New Roman"/>
          <w:sz w:val="20"/>
          <w:szCs w:val="20"/>
        </w:rPr>
        <w:t>;</w:t>
      </w:r>
    </w:p>
    <w:p w:rsidR="00951472" w:rsidRPr="0032448C" w:rsidRDefault="00951472" w:rsidP="0032448C">
      <w:pPr>
        <w:pStyle w:val="af1"/>
        <w:spacing w:line="240" w:lineRule="auto"/>
        <w:ind w:firstLine="709"/>
        <w:rPr>
          <w:rFonts w:ascii="Times New Roman" w:hAnsi="Times New Roman"/>
          <w:sz w:val="20"/>
          <w:szCs w:val="20"/>
        </w:rPr>
      </w:pPr>
      <w:r w:rsidRPr="0032448C">
        <w:rPr>
          <w:rFonts w:ascii="Times New Roman" w:hAnsi="Times New Roman"/>
          <w:sz w:val="20"/>
          <w:szCs w:val="20"/>
        </w:rPr>
        <w:lastRenderedPageBreak/>
        <w:t xml:space="preserve">парные звонкие и глухие согласные в </w:t>
      </w:r>
      <w:proofErr w:type="gramStart"/>
      <w:r w:rsidRPr="0032448C">
        <w:rPr>
          <w:rFonts w:ascii="Times New Roman" w:hAnsi="Times New Roman"/>
          <w:sz w:val="20"/>
          <w:szCs w:val="20"/>
        </w:rPr>
        <w:t>корне слова</w:t>
      </w:r>
      <w:proofErr w:type="gramEnd"/>
      <w:r w:rsidRPr="0032448C">
        <w:rPr>
          <w:rFonts w:ascii="Times New Roman" w:hAnsi="Times New Roman"/>
          <w:sz w:val="20"/>
          <w:szCs w:val="20"/>
        </w:rPr>
        <w:t>;</w:t>
      </w:r>
    </w:p>
    <w:p w:rsidR="00951472" w:rsidRPr="0032448C" w:rsidRDefault="00951472" w:rsidP="0032448C">
      <w:pPr>
        <w:pStyle w:val="af1"/>
        <w:spacing w:line="240" w:lineRule="auto"/>
        <w:ind w:firstLine="709"/>
        <w:rPr>
          <w:rFonts w:ascii="Times New Roman" w:hAnsi="Times New Roman"/>
          <w:sz w:val="20"/>
          <w:szCs w:val="20"/>
        </w:rPr>
      </w:pPr>
      <w:r w:rsidRPr="0032448C">
        <w:rPr>
          <w:rFonts w:ascii="Times New Roman" w:hAnsi="Times New Roman"/>
          <w:sz w:val="20"/>
          <w:szCs w:val="20"/>
        </w:rPr>
        <w:t>непроизносимые согласные;</w:t>
      </w:r>
    </w:p>
    <w:p w:rsidR="00951472" w:rsidRPr="0032448C" w:rsidRDefault="00951472" w:rsidP="0032448C">
      <w:pPr>
        <w:pStyle w:val="af1"/>
        <w:spacing w:line="240" w:lineRule="auto"/>
        <w:ind w:firstLine="709"/>
        <w:rPr>
          <w:rFonts w:ascii="Times New Roman" w:hAnsi="Times New Roman"/>
          <w:sz w:val="20"/>
          <w:szCs w:val="20"/>
        </w:rPr>
      </w:pPr>
      <w:r w:rsidRPr="0032448C">
        <w:rPr>
          <w:rFonts w:ascii="Times New Roman" w:hAnsi="Times New Roman"/>
          <w:sz w:val="20"/>
          <w:szCs w:val="20"/>
        </w:rPr>
        <w:t xml:space="preserve">непроверяемые гласные и согласные в </w:t>
      </w:r>
      <w:proofErr w:type="gramStart"/>
      <w:r w:rsidRPr="0032448C">
        <w:rPr>
          <w:rFonts w:ascii="Times New Roman" w:hAnsi="Times New Roman"/>
          <w:sz w:val="20"/>
          <w:szCs w:val="20"/>
        </w:rPr>
        <w:t>корне слова</w:t>
      </w:r>
      <w:proofErr w:type="gramEnd"/>
      <w:r w:rsidRPr="0032448C">
        <w:rPr>
          <w:rFonts w:ascii="Times New Roman" w:hAnsi="Times New Roman"/>
          <w:sz w:val="20"/>
          <w:szCs w:val="20"/>
        </w:rPr>
        <w:t xml:space="preserve"> (на ограниченном перечне слов);</w:t>
      </w:r>
    </w:p>
    <w:p w:rsidR="00951472" w:rsidRPr="0032448C" w:rsidRDefault="00951472" w:rsidP="0032448C">
      <w:pPr>
        <w:pStyle w:val="af1"/>
        <w:spacing w:line="240" w:lineRule="auto"/>
        <w:ind w:firstLine="709"/>
        <w:rPr>
          <w:rFonts w:ascii="Times New Roman" w:hAnsi="Times New Roman"/>
          <w:sz w:val="20"/>
          <w:szCs w:val="20"/>
        </w:rPr>
      </w:pPr>
      <w:r w:rsidRPr="0032448C">
        <w:rPr>
          <w:rFonts w:ascii="Times New Roman" w:hAnsi="Times New Roman"/>
          <w:spacing w:val="2"/>
          <w:sz w:val="20"/>
          <w:szCs w:val="20"/>
        </w:rPr>
        <w:t>гласные и согласные в неизменяемых на письме при</w:t>
      </w:r>
      <w:r w:rsidRPr="0032448C">
        <w:rPr>
          <w:rFonts w:ascii="Times New Roman" w:hAnsi="Times New Roman"/>
          <w:sz w:val="20"/>
          <w:szCs w:val="20"/>
        </w:rPr>
        <w:t>ставках;</w:t>
      </w:r>
    </w:p>
    <w:p w:rsidR="00951472" w:rsidRPr="0032448C" w:rsidRDefault="00951472" w:rsidP="0032448C">
      <w:pPr>
        <w:pStyle w:val="af1"/>
        <w:spacing w:line="240" w:lineRule="auto"/>
        <w:ind w:firstLine="709"/>
        <w:rPr>
          <w:rFonts w:ascii="Times New Roman" w:hAnsi="Times New Roman"/>
          <w:sz w:val="20"/>
          <w:szCs w:val="20"/>
        </w:rPr>
      </w:pPr>
      <w:r w:rsidRPr="0032448C">
        <w:rPr>
          <w:rFonts w:ascii="Times New Roman" w:hAnsi="Times New Roman"/>
          <w:sz w:val="20"/>
          <w:szCs w:val="20"/>
        </w:rPr>
        <w:t xml:space="preserve">разделительные </w:t>
      </w:r>
      <w:proofErr w:type="spellStart"/>
      <w:r w:rsidRPr="0032448C">
        <w:rPr>
          <w:rFonts w:ascii="Times New Roman" w:hAnsi="Times New Roman"/>
          <w:b/>
          <w:bCs/>
          <w:i/>
          <w:iCs/>
          <w:sz w:val="20"/>
          <w:szCs w:val="20"/>
        </w:rPr>
        <w:t>ъ</w:t>
      </w:r>
      <w:proofErr w:type="spellEnd"/>
      <w:r w:rsidRPr="0032448C">
        <w:rPr>
          <w:rFonts w:ascii="Times New Roman" w:hAnsi="Times New Roman"/>
          <w:b/>
          <w:bCs/>
          <w:i/>
          <w:iCs/>
          <w:sz w:val="20"/>
          <w:szCs w:val="20"/>
        </w:rPr>
        <w:t xml:space="preserve"> </w:t>
      </w:r>
      <w:r w:rsidRPr="0032448C">
        <w:rPr>
          <w:rFonts w:ascii="Times New Roman" w:hAnsi="Times New Roman"/>
          <w:sz w:val="20"/>
          <w:szCs w:val="20"/>
        </w:rPr>
        <w:t xml:space="preserve">и </w:t>
      </w:r>
      <w:proofErr w:type="spellStart"/>
      <w:r w:rsidRPr="0032448C">
        <w:rPr>
          <w:rFonts w:ascii="Times New Roman" w:hAnsi="Times New Roman"/>
          <w:b/>
          <w:bCs/>
          <w:i/>
          <w:iCs/>
          <w:sz w:val="20"/>
          <w:szCs w:val="20"/>
        </w:rPr>
        <w:t>ь</w:t>
      </w:r>
      <w:proofErr w:type="spellEnd"/>
      <w:r w:rsidRPr="0032448C">
        <w:rPr>
          <w:rFonts w:ascii="Times New Roman" w:hAnsi="Times New Roman"/>
          <w:sz w:val="20"/>
          <w:szCs w:val="20"/>
        </w:rPr>
        <w:t>;</w:t>
      </w:r>
    </w:p>
    <w:p w:rsidR="00951472" w:rsidRPr="0032448C" w:rsidRDefault="00951472" w:rsidP="0032448C">
      <w:pPr>
        <w:pStyle w:val="af1"/>
        <w:spacing w:line="240" w:lineRule="auto"/>
        <w:ind w:firstLine="709"/>
        <w:rPr>
          <w:rFonts w:ascii="Times New Roman" w:hAnsi="Times New Roman"/>
          <w:sz w:val="20"/>
          <w:szCs w:val="20"/>
        </w:rPr>
      </w:pPr>
      <w:r w:rsidRPr="0032448C">
        <w:rPr>
          <w:rFonts w:ascii="Times New Roman" w:hAnsi="Times New Roman"/>
          <w:sz w:val="20"/>
          <w:szCs w:val="20"/>
        </w:rPr>
        <w:t>мягкий знак после шипящих на конце имён существительных (</w:t>
      </w:r>
      <w:r w:rsidRPr="0032448C">
        <w:rPr>
          <w:rFonts w:ascii="Times New Roman" w:hAnsi="Times New Roman"/>
          <w:b/>
          <w:bCs/>
          <w:i/>
          <w:iCs/>
          <w:sz w:val="20"/>
          <w:szCs w:val="20"/>
        </w:rPr>
        <w:t>ночь, нож, рожь, мышь</w:t>
      </w:r>
      <w:r w:rsidRPr="0032448C">
        <w:rPr>
          <w:rFonts w:ascii="Times New Roman" w:hAnsi="Times New Roman"/>
          <w:sz w:val="20"/>
          <w:szCs w:val="20"/>
        </w:rPr>
        <w:t>);</w:t>
      </w:r>
    </w:p>
    <w:p w:rsidR="00951472" w:rsidRPr="0032448C" w:rsidRDefault="00951472" w:rsidP="0032448C">
      <w:pPr>
        <w:pStyle w:val="af1"/>
        <w:spacing w:line="240" w:lineRule="auto"/>
        <w:ind w:firstLine="709"/>
        <w:rPr>
          <w:rFonts w:ascii="Times New Roman" w:hAnsi="Times New Roman"/>
          <w:spacing w:val="-2"/>
          <w:sz w:val="20"/>
          <w:szCs w:val="20"/>
        </w:rPr>
      </w:pPr>
      <w:r w:rsidRPr="0032448C">
        <w:rPr>
          <w:rFonts w:ascii="Times New Roman" w:hAnsi="Times New Roman"/>
          <w:sz w:val="20"/>
          <w:szCs w:val="20"/>
        </w:rPr>
        <w:t xml:space="preserve">безударные падежные окончания имён существительных </w:t>
      </w:r>
      <w:r w:rsidRPr="0032448C">
        <w:rPr>
          <w:rFonts w:ascii="Times New Roman" w:hAnsi="Times New Roman"/>
          <w:spacing w:val="-2"/>
          <w:sz w:val="20"/>
          <w:szCs w:val="20"/>
        </w:rPr>
        <w:t xml:space="preserve">(кроме существительных </w:t>
      </w:r>
      <w:proofErr w:type="gramStart"/>
      <w:r w:rsidRPr="0032448C">
        <w:rPr>
          <w:rFonts w:ascii="Times New Roman" w:hAnsi="Times New Roman"/>
          <w:spacing w:val="-2"/>
          <w:sz w:val="20"/>
          <w:szCs w:val="20"/>
        </w:rPr>
        <w:t>на</w:t>
      </w:r>
      <w:proofErr w:type="gramEnd"/>
      <w:r w:rsidRPr="0032448C">
        <w:rPr>
          <w:rFonts w:ascii="Times New Roman" w:hAnsi="Times New Roman"/>
          <w:spacing w:val="-2"/>
          <w:sz w:val="20"/>
          <w:szCs w:val="20"/>
        </w:rPr>
        <w:t xml:space="preserve"> ­</w:t>
      </w:r>
      <w:r w:rsidRPr="0032448C">
        <w:rPr>
          <w:rFonts w:ascii="Times New Roman" w:hAnsi="Times New Roman"/>
          <w:b/>
          <w:bCs/>
          <w:i/>
          <w:iCs/>
          <w:spacing w:val="-2"/>
          <w:sz w:val="20"/>
          <w:szCs w:val="20"/>
        </w:rPr>
        <w:t>мя, ­</w:t>
      </w:r>
      <w:proofErr w:type="spellStart"/>
      <w:r w:rsidRPr="0032448C">
        <w:rPr>
          <w:rFonts w:ascii="Times New Roman" w:hAnsi="Times New Roman"/>
          <w:b/>
          <w:bCs/>
          <w:i/>
          <w:iCs/>
          <w:spacing w:val="-2"/>
          <w:sz w:val="20"/>
          <w:szCs w:val="20"/>
        </w:rPr>
        <w:t>ий</w:t>
      </w:r>
      <w:proofErr w:type="spellEnd"/>
      <w:r w:rsidRPr="0032448C">
        <w:rPr>
          <w:rFonts w:ascii="Times New Roman" w:hAnsi="Times New Roman"/>
          <w:b/>
          <w:bCs/>
          <w:i/>
          <w:iCs/>
          <w:spacing w:val="-2"/>
          <w:sz w:val="20"/>
          <w:szCs w:val="20"/>
        </w:rPr>
        <w:t>, ­</w:t>
      </w:r>
      <w:proofErr w:type="spellStart"/>
      <w:r w:rsidRPr="0032448C">
        <w:rPr>
          <w:rFonts w:ascii="Times New Roman" w:hAnsi="Times New Roman"/>
          <w:b/>
          <w:bCs/>
          <w:i/>
          <w:iCs/>
          <w:spacing w:val="-2"/>
          <w:sz w:val="20"/>
          <w:szCs w:val="20"/>
        </w:rPr>
        <w:t>ья</w:t>
      </w:r>
      <w:proofErr w:type="spellEnd"/>
      <w:r w:rsidRPr="0032448C">
        <w:rPr>
          <w:rFonts w:ascii="Times New Roman" w:hAnsi="Times New Roman"/>
          <w:b/>
          <w:bCs/>
          <w:i/>
          <w:iCs/>
          <w:spacing w:val="-2"/>
          <w:sz w:val="20"/>
          <w:szCs w:val="20"/>
        </w:rPr>
        <w:t>, ­</w:t>
      </w:r>
      <w:proofErr w:type="spellStart"/>
      <w:r w:rsidRPr="0032448C">
        <w:rPr>
          <w:rFonts w:ascii="Times New Roman" w:hAnsi="Times New Roman"/>
          <w:b/>
          <w:bCs/>
          <w:i/>
          <w:iCs/>
          <w:spacing w:val="-2"/>
          <w:sz w:val="20"/>
          <w:szCs w:val="20"/>
        </w:rPr>
        <w:t>ье</w:t>
      </w:r>
      <w:proofErr w:type="spellEnd"/>
      <w:r w:rsidRPr="0032448C">
        <w:rPr>
          <w:rFonts w:ascii="Times New Roman" w:hAnsi="Times New Roman"/>
          <w:b/>
          <w:bCs/>
          <w:i/>
          <w:iCs/>
          <w:spacing w:val="-2"/>
          <w:sz w:val="20"/>
          <w:szCs w:val="20"/>
        </w:rPr>
        <w:t>, ­</w:t>
      </w:r>
      <w:proofErr w:type="spellStart"/>
      <w:r w:rsidRPr="0032448C">
        <w:rPr>
          <w:rFonts w:ascii="Times New Roman" w:hAnsi="Times New Roman"/>
          <w:b/>
          <w:bCs/>
          <w:i/>
          <w:iCs/>
          <w:spacing w:val="-2"/>
          <w:sz w:val="20"/>
          <w:szCs w:val="20"/>
        </w:rPr>
        <w:t>ия</w:t>
      </w:r>
      <w:proofErr w:type="spellEnd"/>
      <w:r w:rsidRPr="0032448C">
        <w:rPr>
          <w:rFonts w:ascii="Times New Roman" w:hAnsi="Times New Roman"/>
          <w:b/>
          <w:bCs/>
          <w:i/>
          <w:iCs/>
          <w:spacing w:val="-2"/>
          <w:sz w:val="20"/>
          <w:szCs w:val="20"/>
        </w:rPr>
        <w:t>, ­</w:t>
      </w:r>
      <w:proofErr w:type="spellStart"/>
      <w:r w:rsidRPr="0032448C">
        <w:rPr>
          <w:rFonts w:ascii="Times New Roman" w:hAnsi="Times New Roman"/>
          <w:b/>
          <w:bCs/>
          <w:i/>
          <w:iCs/>
          <w:spacing w:val="-2"/>
          <w:sz w:val="20"/>
          <w:szCs w:val="20"/>
        </w:rPr>
        <w:t>ов</w:t>
      </w:r>
      <w:proofErr w:type="spellEnd"/>
      <w:r w:rsidRPr="0032448C">
        <w:rPr>
          <w:rFonts w:ascii="Times New Roman" w:hAnsi="Times New Roman"/>
          <w:b/>
          <w:bCs/>
          <w:i/>
          <w:iCs/>
          <w:spacing w:val="-2"/>
          <w:sz w:val="20"/>
          <w:szCs w:val="20"/>
        </w:rPr>
        <w:t>, ­ин</w:t>
      </w:r>
      <w:r w:rsidRPr="0032448C">
        <w:rPr>
          <w:rFonts w:ascii="Times New Roman" w:hAnsi="Times New Roman"/>
          <w:spacing w:val="-2"/>
          <w:sz w:val="20"/>
          <w:szCs w:val="20"/>
        </w:rPr>
        <w:t>);</w:t>
      </w:r>
    </w:p>
    <w:p w:rsidR="00951472" w:rsidRPr="0032448C" w:rsidRDefault="00951472" w:rsidP="0032448C">
      <w:pPr>
        <w:pStyle w:val="af1"/>
        <w:spacing w:line="240" w:lineRule="auto"/>
        <w:ind w:firstLine="709"/>
        <w:rPr>
          <w:rFonts w:ascii="Times New Roman" w:hAnsi="Times New Roman"/>
          <w:sz w:val="20"/>
          <w:szCs w:val="20"/>
        </w:rPr>
      </w:pPr>
      <w:r w:rsidRPr="0032448C">
        <w:rPr>
          <w:rFonts w:ascii="Times New Roman" w:hAnsi="Times New Roman"/>
          <w:sz w:val="20"/>
          <w:szCs w:val="20"/>
        </w:rPr>
        <w:t>безударные окончания имён прилагательных;</w:t>
      </w:r>
    </w:p>
    <w:p w:rsidR="00951472" w:rsidRPr="0032448C" w:rsidRDefault="00951472" w:rsidP="0032448C">
      <w:pPr>
        <w:pStyle w:val="af1"/>
        <w:spacing w:line="240" w:lineRule="auto"/>
        <w:ind w:firstLine="709"/>
        <w:rPr>
          <w:rFonts w:ascii="Times New Roman" w:hAnsi="Times New Roman"/>
          <w:sz w:val="20"/>
          <w:szCs w:val="20"/>
        </w:rPr>
      </w:pPr>
      <w:r w:rsidRPr="0032448C">
        <w:rPr>
          <w:rFonts w:ascii="Times New Roman" w:hAnsi="Times New Roman"/>
          <w:spacing w:val="2"/>
          <w:sz w:val="20"/>
          <w:szCs w:val="20"/>
        </w:rPr>
        <w:t>раздельное написание предлогов с личными местоиме</w:t>
      </w:r>
      <w:r w:rsidRPr="0032448C">
        <w:rPr>
          <w:rFonts w:ascii="Times New Roman" w:hAnsi="Times New Roman"/>
          <w:sz w:val="20"/>
          <w:szCs w:val="20"/>
        </w:rPr>
        <w:t>ниями;</w:t>
      </w:r>
    </w:p>
    <w:p w:rsidR="00951472" w:rsidRPr="0032448C" w:rsidRDefault="00951472" w:rsidP="0032448C">
      <w:pPr>
        <w:pStyle w:val="af1"/>
        <w:spacing w:line="240" w:lineRule="auto"/>
        <w:ind w:firstLine="709"/>
        <w:rPr>
          <w:rFonts w:ascii="Times New Roman" w:hAnsi="Times New Roman"/>
          <w:sz w:val="20"/>
          <w:szCs w:val="20"/>
        </w:rPr>
      </w:pPr>
      <w:r w:rsidRPr="0032448C">
        <w:rPr>
          <w:rFonts w:ascii="Times New Roman" w:hAnsi="Times New Roman"/>
          <w:b/>
          <w:bCs/>
          <w:i/>
          <w:iCs/>
          <w:sz w:val="20"/>
          <w:szCs w:val="20"/>
        </w:rPr>
        <w:t xml:space="preserve">не </w:t>
      </w:r>
      <w:r w:rsidRPr="0032448C">
        <w:rPr>
          <w:rFonts w:ascii="Times New Roman" w:hAnsi="Times New Roman"/>
          <w:sz w:val="20"/>
          <w:szCs w:val="20"/>
        </w:rPr>
        <w:t>с глаголами;</w:t>
      </w:r>
    </w:p>
    <w:p w:rsidR="00951472" w:rsidRPr="0032448C" w:rsidRDefault="00951472" w:rsidP="0032448C">
      <w:pPr>
        <w:pStyle w:val="af1"/>
        <w:spacing w:line="240" w:lineRule="auto"/>
        <w:ind w:firstLine="709"/>
        <w:rPr>
          <w:rFonts w:ascii="Times New Roman" w:hAnsi="Times New Roman"/>
          <w:sz w:val="20"/>
          <w:szCs w:val="20"/>
        </w:rPr>
      </w:pPr>
      <w:r w:rsidRPr="0032448C">
        <w:rPr>
          <w:rFonts w:ascii="Times New Roman" w:hAnsi="Times New Roman"/>
          <w:sz w:val="20"/>
          <w:szCs w:val="20"/>
        </w:rPr>
        <w:t>мягкий знак после шипящих на конце глаголов в форме 2­го лица единственного числа (</w:t>
      </w:r>
      <w:r w:rsidRPr="0032448C">
        <w:rPr>
          <w:rFonts w:ascii="Times New Roman" w:hAnsi="Times New Roman"/>
          <w:b/>
          <w:bCs/>
          <w:i/>
          <w:iCs/>
          <w:sz w:val="20"/>
          <w:szCs w:val="20"/>
        </w:rPr>
        <w:t>пишешь, учишь</w:t>
      </w:r>
      <w:r w:rsidRPr="0032448C">
        <w:rPr>
          <w:rFonts w:ascii="Times New Roman" w:hAnsi="Times New Roman"/>
          <w:sz w:val="20"/>
          <w:szCs w:val="20"/>
        </w:rPr>
        <w:t>);</w:t>
      </w:r>
    </w:p>
    <w:p w:rsidR="00951472" w:rsidRPr="0032448C" w:rsidRDefault="00951472" w:rsidP="0032448C">
      <w:pPr>
        <w:pStyle w:val="af1"/>
        <w:spacing w:line="240" w:lineRule="auto"/>
        <w:ind w:firstLine="709"/>
        <w:rPr>
          <w:rFonts w:ascii="Times New Roman" w:hAnsi="Times New Roman"/>
          <w:sz w:val="20"/>
          <w:szCs w:val="20"/>
        </w:rPr>
      </w:pPr>
      <w:r w:rsidRPr="0032448C">
        <w:rPr>
          <w:rFonts w:ascii="Times New Roman" w:hAnsi="Times New Roman"/>
          <w:sz w:val="20"/>
          <w:szCs w:val="20"/>
        </w:rPr>
        <w:t>мягкий знак в глаголах в сочетании ­</w:t>
      </w:r>
      <w:proofErr w:type="spellStart"/>
      <w:r w:rsidRPr="0032448C">
        <w:rPr>
          <w:rFonts w:ascii="Times New Roman" w:hAnsi="Times New Roman"/>
          <w:b/>
          <w:bCs/>
          <w:i/>
          <w:iCs/>
          <w:sz w:val="20"/>
          <w:szCs w:val="20"/>
        </w:rPr>
        <w:t>ться</w:t>
      </w:r>
      <w:proofErr w:type="spellEnd"/>
      <w:r w:rsidRPr="0032448C">
        <w:rPr>
          <w:rFonts w:ascii="Times New Roman" w:hAnsi="Times New Roman"/>
          <w:sz w:val="20"/>
          <w:szCs w:val="20"/>
        </w:rPr>
        <w:t>;</w:t>
      </w:r>
    </w:p>
    <w:p w:rsidR="00951472" w:rsidRPr="0032448C" w:rsidRDefault="00951472" w:rsidP="0032448C">
      <w:pPr>
        <w:pStyle w:val="af1"/>
        <w:spacing w:line="240" w:lineRule="auto"/>
        <w:ind w:firstLine="709"/>
        <w:rPr>
          <w:rFonts w:ascii="Times New Roman" w:hAnsi="Times New Roman"/>
          <w:sz w:val="20"/>
          <w:szCs w:val="20"/>
        </w:rPr>
      </w:pPr>
      <w:r w:rsidRPr="0032448C">
        <w:rPr>
          <w:rFonts w:ascii="Times New Roman" w:hAnsi="Times New Roman"/>
          <w:iCs/>
          <w:sz w:val="20"/>
          <w:szCs w:val="20"/>
        </w:rPr>
        <w:t>безударные личные окончания глаголов</w:t>
      </w:r>
      <w:r w:rsidRPr="0032448C">
        <w:rPr>
          <w:rFonts w:ascii="Times New Roman" w:hAnsi="Times New Roman"/>
          <w:sz w:val="20"/>
          <w:szCs w:val="20"/>
        </w:rPr>
        <w:t>;</w:t>
      </w:r>
    </w:p>
    <w:p w:rsidR="00951472" w:rsidRPr="0032448C" w:rsidRDefault="00951472" w:rsidP="0032448C">
      <w:pPr>
        <w:pStyle w:val="af1"/>
        <w:spacing w:line="240" w:lineRule="auto"/>
        <w:ind w:firstLine="709"/>
        <w:rPr>
          <w:rFonts w:ascii="Times New Roman" w:hAnsi="Times New Roman"/>
          <w:sz w:val="20"/>
          <w:szCs w:val="20"/>
        </w:rPr>
      </w:pPr>
      <w:r w:rsidRPr="0032448C">
        <w:rPr>
          <w:rFonts w:ascii="Times New Roman" w:hAnsi="Times New Roman"/>
          <w:sz w:val="20"/>
          <w:szCs w:val="20"/>
        </w:rPr>
        <w:t>раздельное написание предлогов с другими словами;</w:t>
      </w:r>
    </w:p>
    <w:p w:rsidR="00951472" w:rsidRPr="0032448C" w:rsidRDefault="00951472" w:rsidP="0032448C">
      <w:pPr>
        <w:pStyle w:val="af1"/>
        <w:spacing w:line="240" w:lineRule="auto"/>
        <w:ind w:firstLine="709"/>
        <w:rPr>
          <w:rFonts w:ascii="Times New Roman" w:hAnsi="Times New Roman"/>
          <w:sz w:val="20"/>
          <w:szCs w:val="20"/>
        </w:rPr>
      </w:pPr>
      <w:r w:rsidRPr="0032448C">
        <w:rPr>
          <w:rFonts w:ascii="Times New Roman" w:hAnsi="Times New Roman"/>
          <w:sz w:val="20"/>
          <w:szCs w:val="20"/>
        </w:rPr>
        <w:t>знаки препинания в конце предложения: точка, вопросительный и восклицательный знаки;</w:t>
      </w:r>
    </w:p>
    <w:p w:rsidR="00951472" w:rsidRPr="0032448C" w:rsidRDefault="00951472" w:rsidP="0032448C">
      <w:pPr>
        <w:pStyle w:val="af1"/>
        <w:spacing w:line="240" w:lineRule="auto"/>
        <w:ind w:firstLine="709"/>
        <w:rPr>
          <w:rFonts w:ascii="Times New Roman" w:hAnsi="Times New Roman"/>
          <w:b/>
          <w:bCs/>
          <w:sz w:val="20"/>
          <w:szCs w:val="20"/>
        </w:rPr>
      </w:pPr>
      <w:r w:rsidRPr="0032448C">
        <w:rPr>
          <w:rFonts w:ascii="Times New Roman" w:hAnsi="Times New Roman"/>
          <w:sz w:val="20"/>
          <w:szCs w:val="20"/>
        </w:rPr>
        <w:t>знаки препинания (запятая) в предложениях с однородными членами.</w:t>
      </w:r>
    </w:p>
    <w:p w:rsidR="00951472" w:rsidRPr="0032448C" w:rsidRDefault="00951472" w:rsidP="0032448C">
      <w:pPr>
        <w:spacing w:after="0" w:line="240" w:lineRule="auto"/>
        <w:ind w:firstLine="709"/>
        <w:jc w:val="both"/>
        <w:rPr>
          <w:rFonts w:ascii="Times New Roman" w:hAnsi="Times New Roman" w:cs="Times New Roman"/>
          <w:b/>
          <w:i/>
          <w:sz w:val="20"/>
          <w:szCs w:val="20"/>
        </w:rPr>
      </w:pPr>
      <w:r w:rsidRPr="0032448C">
        <w:rPr>
          <w:rFonts w:ascii="Times New Roman" w:hAnsi="Times New Roman" w:cs="Times New Roman"/>
          <w:b/>
          <w:i/>
          <w:sz w:val="20"/>
          <w:szCs w:val="20"/>
        </w:rPr>
        <w:t>Развитие речи</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2"/>
          <w:sz w:val="20"/>
          <w:szCs w:val="20"/>
        </w:rPr>
        <w:t xml:space="preserve">Осознание </w:t>
      </w:r>
      <w:proofErr w:type="gramStart"/>
      <w:r w:rsidRPr="0032448C">
        <w:rPr>
          <w:rFonts w:ascii="Times New Roman" w:hAnsi="Times New Roman"/>
          <w:spacing w:val="2"/>
          <w:sz w:val="20"/>
          <w:szCs w:val="20"/>
        </w:rPr>
        <w:t>ситуации</w:t>
      </w:r>
      <w:proofErr w:type="gramEnd"/>
      <w:r w:rsidRPr="0032448C">
        <w:rPr>
          <w:rFonts w:ascii="Times New Roman" w:hAnsi="Times New Roman"/>
          <w:spacing w:val="2"/>
          <w:sz w:val="20"/>
          <w:szCs w:val="20"/>
        </w:rPr>
        <w:t xml:space="preserve"> общения: с </w:t>
      </w:r>
      <w:proofErr w:type="gramStart"/>
      <w:r w:rsidRPr="0032448C">
        <w:rPr>
          <w:rFonts w:ascii="Times New Roman" w:hAnsi="Times New Roman"/>
          <w:spacing w:val="2"/>
          <w:sz w:val="20"/>
          <w:szCs w:val="20"/>
        </w:rPr>
        <w:t>какой</w:t>
      </w:r>
      <w:proofErr w:type="gramEnd"/>
      <w:r w:rsidRPr="0032448C">
        <w:rPr>
          <w:rFonts w:ascii="Times New Roman" w:hAnsi="Times New Roman"/>
          <w:spacing w:val="2"/>
          <w:sz w:val="20"/>
          <w:szCs w:val="20"/>
        </w:rPr>
        <w:t xml:space="preserve"> </w:t>
      </w:r>
      <w:r w:rsidRPr="0032448C">
        <w:rPr>
          <w:rFonts w:ascii="Times New Roman" w:hAnsi="Times New Roman"/>
          <w:sz w:val="20"/>
          <w:szCs w:val="20"/>
        </w:rPr>
        <w:t>целью, с кем и где происходит общение.</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32448C" w:rsidRDefault="00951472" w:rsidP="0032448C">
      <w:pPr>
        <w:pStyle w:val="af"/>
        <w:spacing w:line="240" w:lineRule="auto"/>
        <w:ind w:firstLine="709"/>
        <w:rPr>
          <w:rFonts w:ascii="Times New Roman" w:hAnsi="Times New Roman"/>
          <w:spacing w:val="-2"/>
          <w:sz w:val="20"/>
          <w:szCs w:val="20"/>
        </w:rPr>
      </w:pPr>
      <w:r w:rsidRPr="0032448C">
        <w:rPr>
          <w:rFonts w:ascii="Times New Roman" w:hAnsi="Times New Roman"/>
          <w:sz w:val="20"/>
          <w:szCs w:val="20"/>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2"/>
          <w:sz w:val="20"/>
          <w:szCs w:val="20"/>
        </w:rPr>
        <w:t>Практическое овладение устными монологическими выска</w:t>
      </w:r>
      <w:r w:rsidRPr="0032448C">
        <w:rPr>
          <w:rFonts w:ascii="Times New Roman" w:hAnsi="Times New Roman"/>
          <w:sz w:val="20"/>
          <w:szCs w:val="20"/>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32448C">
        <w:rPr>
          <w:rFonts w:ascii="Times New Roman" w:hAnsi="Times New Roman"/>
          <w:iCs/>
          <w:sz w:val="20"/>
          <w:szCs w:val="20"/>
        </w:rPr>
        <w:t>абзацев</w:t>
      </w:r>
      <w:r w:rsidRPr="0032448C">
        <w:rPr>
          <w:rFonts w:ascii="Times New Roman" w:hAnsi="Times New Roman"/>
          <w:sz w:val="20"/>
          <w:szCs w:val="20"/>
        </w:rPr>
        <w:t>).</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 xml:space="preserve">Комплексная работа над структурой текста: </w:t>
      </w:r>
      <w:proofErr w:type="spellStart"/>
      <w:r w:rsidRPr="0032448C">
        <w:rPr>
          <w:rFonts w:ascii="Times New Roman" w:hAnsi="Times New Roman"/>
          <w:sz w:val="20"/>
          <w:szCs w:val="20"/>
        </w:rPr>
        <w:t>озаглавливание</w:t>
      </w:r>
      <w:proofErr w:type="spellEnd"/>
      <w:r w:rsidRPr="0032448C">
        <w:rPr>
          <w:rFonts w:ascii="Times New Roman" w:hAnsi="Times New Roman"/>
          <w:sz w:val="20"/>
          <w:szCs w:val="20"/>
        </w:rPr>
        <w:t>, корректирование порядка предложений и частей текста (</w:t>
      </w:r>
      <w:r w:rsidRPr="0032448C">
        <w:rPr>
          <w:rFonts w:ascii="Times New Roman" w:hAnsi="Times New Roman"/>
          <w:iCs/>
          <w:sz w:val="20"/>
          <w:szCs w:val="20"/>
        </w:rPr>
        <w:t>абзацев</w:t>
      </w:r>
      <w:r w:rsidRPr="0032448C">
        <w:rPr>
          <w:rFonts w:ascii="Times New Roman" w:hAnsi="Times New Roman"/>
          <w:sz w:val="20"/>
          <w:szCs w:val="20"/>
        </w:rPr>
        <w:t xml:space="preserve">). План текста. Составление планов к данным текстам. </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Типы текстов: описание, повествование, рассуждение, их особенности.</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Знакомство с жанрами письма и поздравления.</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2"/>
          <w:sz w:val="20"/>
          <w:szCs w:val="20"/>
        </w:rPr>
        <w:t xml:space="preserve">Создание собственных текстов и корректирование заданных </w:t>
      </w:r>
      <w:r w:rsidRPr="0032448C">
        <w:rPr>
          <w:rFonts w:ascii="Times New Roman" w:hAnsi="Times New Roman"/>
          <w:sz w:val="20"/>
          <w:szCs w:val="20"/>
        </w:rPr>
        <w:t>текстов с учётом точности, правильности, богатства и выра</w:t>
      </w:r>
      <w:r w:rsidRPr="0032448C">
        <w:rPr>
          <w:rFonts w:ascii="Times New Roman" w:hAnsi="Times New Roman"/>
          <w:spacing w:val="2"/>
          <w:sz w:val="20"/>
          <w:szCs w:val="20"/>
        </w:rPr>
        <w:t xml:space="preserve">зительности письменной речи; </w:t>
      </w:r>
      <w:r w:rsidRPr="0032448C">
        <w:rPr>
          <w:rFonts w:ascii="Times New Roman" w:hAnsi="Times New Roman"/>
          <w:iCs/>
          <w:spacing w:val="2"/>
          <w:sz w:val="20"/>
          <w:szCs w:val="20"/>
        </w:rPr>
        <w:t xml:space="preserve">использование в текстах </w:t>
      </w:r>
      <w:r w:rsidRPr="0032448C">
        <w:rPr>
          <w:rFonts w:ascii="Times New Roman" w:hAnsi="Times New Roman"/>
          <w:iCs/>
          <w:sz w:val="20"/>
          <w:szCs w:val="20"/>
        </w:rPr>
        <w:t>синонимов и антонимов</w:t>
      </w:r>
      <w:r w:rsidRPr="0032448C">
        <w:rPr>
          <w:rFonts w:ascii="Times New Roman" w:hAnsi="Times New Roman"/>
          <w:sz w:val="20"/>
          <w:szCs w:val="20"/>
        </w:rPr>
        <w:t>.</w:t>
      </w:r>
    </w:p>
    <w:p w:rsidR="00951472" w:rsidRPr="0032448C" w:rsidRDefault="00951472" w:rsidP="0032448C">
      <w:pPr>
        <w:pStyle w:val="af"/>
        <w:spacing w:line="240" w:lineRule="auto"/>
        <w:ind w:firstLine="709"/>
        <w:rPr>
          <w:rFonts w:ascii="Times New Roman" w:hAnsi="Times New Roman"/>
          <w:spacing w:val="-4"/>
          <w:sz w:val="20"/>
          <w:szCs w:val="20"/>
        </w:rPr>
      </w:pPr>
      <w:r w:rsidRPr="0032448C">
        <w:rPr>
          <w:rFonts w:ascii="Times New Roman" w:hAnsi="Times New Roman"/>
          <w:sz w:val="20"/>
          <w:szCs w:val="20"/>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32448C" w:rsidRDefault="00951472" w:rsidP="0032448C">
      <w:pPr>
        <w:spacing w:after="0" w:line="240" w:lineRule="auto"/>
        <w:jc w:val="center"/>
        <w:rPr>
          <w:rFonts w:ascii="Times New Roman" w:hAnsi="Times New Roman" w:cs="Times New Roman"/>
          <w:b/>
          <w:i/>
          <w:sz w:val="20"/>
          <w:szCs w:val="20"/>
        </w:rPr>
      </w:pPr>
      <w:r w:rsidRPr="0032448C">
        <w:rPr>
          <w:rFonts w:ascii="Times New Roman" w:hAnsi="Times New Roman" w:cs="Times New Roman"/>
          <w:b/>
          <w:i/>
          <w:sz w:val="20"/>
          <w:szCs w:val="20"/>
        </w:rPr>
        <w:t>2. Литературное чтение</w:t>
      </w:r>
    </w:p>
    <w:p w:rsidR="00951472" w:rsidRPr="0032448C" w:rsidRDefault="00951472" w:rsidP="0032448C">
      <w:pPr>
        <w:pStyle w:val="af"/>
        <w:spacing w:line="240" w:lineRule="auto"/>
        <w:ind w:firstLine="709"/>
        <w:rPr>
          <w:rFonts w:ascii="Times New Roman" w:hAnsi="Times New Roman"/>
          <w:b/>
          <w:bCs/>
          <w:i/>
          <w:iCs/>
          <w:sz w:val="20"/>
          <w:szCs w:val="20"/>
        </w:rPr>
      </w:pPr>
      <w:r w:rsidRPr="0032448C">
        <w:rPr>
          <w:rFonts w:ascii="Times New Roman" w:hAnsi="Times New Roman"/>
          <w:b/>
          <w:bCs/>
          <w:i/>
          <w:iCs/>
          <w:sz w:val="20"/>
          <w:szCs w:val="20"/>
        </w:rPr>
        <w:t>Виды речевой и читательской деятельности</w:t>
      </w:r>
    </w:p>
    <w:p w:rsidR="00951472" w:rsidRPr="0032448C" w:rsidRDefault="00951472" w:rsidP="0032448C">
      <w:pPr>
        <w:pStyle w:val="af"/>
        <w:spacing w:line="240" w:lineRule="auto"/>
        <w:ind w:firstLine="709"/>
        <w:rPr>
          <w:rFonts w:ascii="Times New Roman" w:hAnsi="Times New Roman"/>
          <w:sz w:val="20"/>
          <w:szCs w:val="20"/>
        </w:rPr>
      </w:pPr>
      <w:proofErr w:type="spellStart"/>
      <w:r w:rsidRPr="0032448C">
        <w:rPr>
          <w:rFonts w:ascii="Times New Roman" w:hAnsi="Times New Roman"/>
          <w:b/>
          <w:bCs/>
          <w:sz w:val="20"/>
          <w:szCs w:val="20"/>
        </w:rPr>
        <w:t>Аудирование</w:t>
      </w:r>
      <w:proofErr w:type="spellEnd"/>
      <w:r w:rsidRPr="0032448C">
        <w:rPr>
          <w:rFonts w:ascii="Times New Roman" w:hAnsi="Times New Roman"/>
          <w:b/>
          <w:bCs/>
          <w:sz w:val="20"/>
          <w:szCs w:val="20"/>
        </w:rPr>
        <w:t xml:space="preserve"> (слушание). </w:t>
      </w:r>
      <w:r w:rsidRPr="0032448C">
        <w:rPr>
          <w:rFonts w:ascii="Times New Roman" w:hAnsi="Times New Roman"/>
          <w:sz w:val="20"/>
          <w:szCs w:val="20"/>
        </w:rPr>
        <w:t xml:space="preserve">Восприятие на слух звучащей речи (высказывание собеседника, чтение различных текстов). </w:t>
      </w:r>
      <w:r w:rsidRPr="0032448C">
        <w:rPr>
          <w:rFonts w:ascii="Times New Roman" w:hAnsi="Times New Roman"/>
          <w:spacing w:val="2"/>
          <w:sz w:val="20"/>
          <w:szCs w:val="20"/>
        </w:rPr>
        <w:t xml:space="preserve">Адекватное понимание содержания звучащей речи, умение </w:t>
      </w:r>
      <w:r w:rsidRPr="0032448C">
        <w:rPr>
          <w:rFonts w:ascii="Times New Roman" w:hAnsi="Times New Roman"/>
          <w:sz w:val="20"/>
          <w:szCs w:val="20"/>
        </w:rPr>
        <w:t xml:space="preserve">отвечать на вопросы по содержанию услышанного произведения, определение последовательности событий, осознание </w:t>
      </w:r>
      <w:r w:rsidRPr="0032448C">
        <w:rPr>
          <w:rFonts w:ascii="Times New Roman" w:hAnsi="Times New Roman"/>
          <w:spacing w:val="2"/>
          <w:sz w:val="20"/>
          <w:szCs w:val="20"/>
        </w:rPr>
        <w:t xml:space="preserve">цели речевого высказывания, умение задавать вопрос по услышанному учебному, </w:t>
      </w:r>
      <w:proofErr w:type="spellStart"/>
      <w:r w:rsidRPr="0032448C">
        <w:rPr>
          <w:rFonts w:ascii="Times New Roman" w:hAnsi="Times New Roman"/>
          <w:spacing w:val="2"/>
          <w:sz w:val="20"/>
          <w:szCs w:val="20"/>
        </w:rPr>
        <w:t>научно</w:t>
      </w:r>
      <w:r w:rsidRPr="0032448C">
        <w:rPr>
          <w:rFonts w:ascii="Times New Roman" w:hAnsi="Times New Roman"/>
          <w:spacing w:val="2"/>
          <w:sz w:val="20"/>
          <w:szCs w:val="20"/>
        </w:rPr>
        <w:noBreakHyphen/>
        <w:t>познавательному</w:t>
      </w:r>
      <w:proofErr w:type="spellEnd"/>
      <w:r w:rsidRPr="0032448C">
        <w:rPr>
          <w:rFonts w:ascii="Times New Roman" w:hAnsi="Times New Roman"/>
          <w:spacing w:val="2"/>
          <w:sz w:val="20"/>
          <w:szCs w:val="20"/>
        </w:rPr>
        <w:t xml:space="preserve"> и художе</w:t>
      </w:r>
      <w:r w:rsidRPr="0032448C">
        <w:rPr>
          <w:rFonts w:ascii="Times New Roman" w:hAnsi="Times New Roman"/>
          <w:sz w:val="20"/>
          <w:szCs w:val="20"/>
        </w:rPr>
        <w:t>ственному произведению.</w:t>
      </w:r>
    </w:p>
    <w:p w:rsidR="00951472" w:rsidRPr="0032448C" w:rsidRDefault="00951472" w:rsidP="0032448C">
      <w:pPr>
        <w:pStyle w:val="af"/>
        <w:spacing w:line="240" w:lineRule="auto"/>
        <w:ind w:firstLine="709"/>
        <w:rPr>
          <w:rFonts w:ascii="Times New Roman" w:hAnsi="Times New Roman"/>
          <w:b/>
          <w:bCs/>
          <w:i/>
          <w:iCs/>
          <w:sz w:val="20"/>
          <w:szCs w:val="20"/>
        </w:rPr>
      </w:pPr>
      <w:r w:rsidRPr="0032448C">
        <w:rPr>
          <w:rFonts w:ascii="Times New Roman" w:hAnsi="Times New Roman"/>
          <w:b/>
          <w:bCs/>
          <w:i/>
          <w:iCs/>
          <w:sz w:val="20"/>
          <w:szCs w:val="20"/>
        </w:rPr>
        <w:t>Чтение</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b/>
          <w:bCs/>
          <w:sz w:val="20"/>
          <w:szCs w:val="20"/>
        </w:rPr>
        <w:t>Чтение вслух.</w:t>
      </w:r>
      <w:r w:rsidRPr="0032448C">
        <w:rPr>
          <w:rFonts w:ascii="Times New Roman" w:hAnsi="Times New Roman"/>
          <w:sz w:val="20"/>
          <w:szCs w:val="20"/>
        </w:rPr>
        <w:t xml:space="preserve"> Постепенный переход от слогового к плав</w:t>
      </w:r>
      <w:r w:rsidRPr="0032448C">
        <w:rPr>
          <w:rFonts w:ascii="Times New Roman" w:hAnsi="Times New Roman"/>
          <w:spacing w:val="2"/>
          <w:sz w:val="20"/>
          <w:szCs w:val="20"/>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32448C">
        <w:rPr>
          <w:rFonts w:ascii="Times New Roman" w:hAnsi="Times New Roman"/>
          <w:sz w:val="20"/>
          <w:szCs w:val="20"/>
        </w:rPr>
        <w:t xml:space="preserve">с интонационным выделением знаков препинания. </w:t>
      </w:r>
    </w:p>
    <w:p w:rsidR="00951472" w:rsidRPr="0032448C" w:rsidRDefault="00951472" w:rsidP="0032448C">
      <w:pPr>
        <w:pStyle w:val="af"/>
        <w:spacing w:line="240" w:lineRule="auto"/>
        <w:ind w:firstLine="709"/>
        <w:rPr>
          <w:rFonts w:ascii="Times New Roman" w:hAnsi="Times New Roman"/>
          <w:spacing w:val="-2"/>
          <w:sz w:val="20"/>
          <w:szCs w:val="20"/>
        </w:rPr>
      </w:pPr>
      <w:r w:rsidRPr="0032448C">
        <w:rPr>
          <w:rFonts w:ascii="Times New Roman" w:hAnsi="Times New Roman"/>
          <w:b/>
          <w:bCs/>
          <w:sz w:val="20"/>
          <w:szCs w:val="20"/>
        </w:rPr>
        <w:t>Чтение про себя.</w:t>
      </w:r>
      <w:r w:rsidRPr="0032448C">
        <w:rPr>
          <w:rFonts w:ascii="Times New Roman" w:hAnsi="Times New Roman"/>
          <w:sz w:val="20"/>
          <w:szCs w:val="20"/>
        </w:rPr>
        <w:t xml:space="preserve"> Осознание смысла произведения при </w:t>
      </w:r>
      <w:r w:rsidRPr="0032448C">
        <w:rPr>
          <w:rFonts w:ascii="Times New Roman" w:hAnsi="Times New Roman"/>
          <w:spacing w:val="-2"/>
          <w:sz w:val="20"/>
          <w:szCs w:val="20"/>
        </w:rPr>
        <w:t xml:space="preserve">чтении про себя (доступных по объёму и жанру произведений). Умение находить в тексте необходимую информацию. </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b/>
          <w:bCs/>
          <w:sz w:val="20"/>
          <w:szCs w:val="20"/>
        </w:rPr>
        <w:t>Работа с разными видами текста.</w:t>
      </w:r>
      <w:r w:rsidRPr="0032448C">
        <w:rPr>
          <w:rFonts w:ascii="Times New Roman" w:hAnsi="Times New Roman"/>
          <w:sz w:val="20"/>
          <w:szCs w:val="20"/>
        </w:rPr>
        <w:t xml:space="preserve"> Общее представление </w:t>
      </w:r>
      <w:r w:rsidRPr="0032448C">
        <w:rPr>
          <w:rFonts w:ascii="Times New Roman" w:hAnsi="Times New Roman"/>
          <w:spacing w:val="2"/>
          <w:sz w:val="20"/>
          <w:szCs w:val="20"/>
        </w:rPr>
        <w:t xml:space="preserve">о разных видах текста: </w:t>
      </w:r>
      <w:proofErr w:type="gramStart"/>
      <w:r w:rsidRPr="0032448C">
        <w:rPr>
          <w:rFonts w:ascii="Times New Roman" w:hAnsi="Times New Roman"/>
          <w:spacing w:val="2"/>
          <w:sz w:val="20"/>
          <w:szCs w:val="20"/>
        </w:rPr>
        <w:t>художественный</w:t>
      </w:r>
      <w:proofErr w:type="gramEnd"/>
      <w:r w:rsidRPr="0032448C">
        <w:rPr>
          <w:rFonts w:ascii="Times New Roman" w:hAnsi="Times New Roman"/>
          <w:spacing w:val="2"/>
          <w:sz w:val="20"/>
          <w:szCs w:val="20"/>
        </w:rPr>
        <w:t xml:space="preserve">, учебный, научно-популярный, их сравнение. </w:t>
      </w:r>
      <w:r w:rsidRPr="0032448C">
        <w:rPr>
          <w:rFonts w:ascii="Times New Roman" w:hAnsi="Times New Roman"/>
          <w:sz w:val="20"/>
          <w:szCs w:val="20"/>
        </w:rPr>
        <w:t>Определение целей создания этих видов текста. Особенности фольклорного текста.</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2"/>
          <w:sz w:val="20"/>
          <w:szCs w:val="20"/>
        </w:rPr>
        <w:t xml:space="preserve">Самостоятельное </w:t>
      </w:r>
      <w:r w:rsidRPr="0032448C">
        <w:rPr>
          <w:rFonts w:ascii="Times New Roman" w:hAnsi="Times New Roman"/>
          <w:sz w:val="20"/>
          <w:szCs w:val="20"/>
        </w:rPr>
        <w:t xml:space="preserve">деление текста на смысловые части, их </w:t>
      </w:r>
      <w:proofErr w:type="spellStart"/>
      <w:r w:rsidRPr="0032448C">
        <w:rPr>
          <w:rFonts w:ascii="Times New Roman" w:hAnsi="Times New Roman"/>
          <w:sz w:val="20"/>
          <w:szCs w:val="20"/>
        </w:rPr>
        <w:t>озаглавливание</w:t>
      </w:r>
      <w:proofErr w:type="spellEnd"/>
      <w:r w:rsidRPr="0032448C">
        <w:rPr>
          <w:rFonts w:ascii="Times New Roman" w:hAnsi="Times New Roman"/>
          <w:sz w:val="20"/>
          <w:szCs w:val="20"/>
        </w:rPr>
        <w:t>. Умение работать с разными видами информации.</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2"/>
          <w:sz w:val="20"/>
          <w:szCs w:val="20"/>
        </w:rPr>
        <w:lastRenderedPageBreak/>
        <w:t xml:space="preserve">Участие в коллективном обсуждении: умение отвечать </w:t>
      </w:r>
      <w:r w:rsidRPr="0032448C">
        <w:rPr>
          <w:rFonts w:ascii="Times New Roman" w:hAnsi="Times New Roman"/>
          <w:sz w:val="20"/>
          <w:szCs w:val="20"/>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32448C">
        <w:rPr>
          <w:rFonts w:ascii="Times New Roman" w:hAnsi="Times New Roman"/>
          <w:sz w:val="20"/>
          <w:szCs w:val="20"/>
        </w:rPr>
        <w:t>иллюстративно­изобразительных</w:t>
      </w:r>
      <w:proofErr w:type="spellEnd"/>
      <w:r w:rsidRPr="0032448C">
        <w:rPr>
          <w:rFonts w:ascii="Times New Roman" w:hAnsi="Times New Roman"/>
          <w:sz w:val="20"/>
          <w:szCs w:val="20"/>
        </w:rPr>
        <w:t xml:space="preserve"> материалов.</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b/>
          <w:bCs/>
          <w:spacing w:val="2"/>
          <w:sz w:val="20"/>
          <w:szCs w:val="20"/>
        </w:rPr>
        <w:t>Библиографическая культура.</w:t>
      </w:r>
      <w:r w:rsidRPr="0032448C">
        <w:rPr>
          <w:rFonts w:ascii="Times New Roman" w:hAnsi="Times New Roman"/>
          <w:spacing w:val="2"/>
          <w:sz w:val="20"/>
          <w:szCs w:val="20"/>
        </w:rPr>
        <w:t xml:space="preserve"> Книга как особый вид </w:t>
      </w:r>
      <w:r w:rsidRPr="0032448C">
        <w:rPr>
          <w:rFonts w:ascii="Times New Roman" w:hAnsi="Times New Roman"/>
          <w:sz w:val="20"/>
          <w:szCs w:val="20"/>
        </w:rPr>
        <w:t xml:space="preserve">искусства. Книга как источник необходимых знаний. Книга учебная, художественная, справочная. Элементы </w:t>
      </w:r>
      <w:r w:rsidRPr="0032448C">
        <w:rPr>
          <w:rFonts w:ascii="Times New Roman" w:hAnsi="Times New Roman"/>
          <w:spacing w:val="2"/>
          <w:sz w:val="20"/>
          <w:szCs w:val="20"/>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32448C">
        <w:rPr>
          <w:rFonts w:ascii="Times New Roman" w:hAnsi="Times New Roman"/>
          <w:sz w:val="20"/>
          <w:szCs w:val="20"/>
        </w:rPr>
        <w:t xml:space="preserve">её </w:t>
      </w:r>
      <w:proofErr w:type="spellStart"/>
      <w:r w:rsidRPr="0032448C">
        <w:rPr>
          <w:rFonts w:ascii="Times New Roman" w:hAnsi="Times New Roman"/>
          <w:sz w:val="20"/>
          <w:szCs w:val="20"/>
        </w:rPr>
        <w:t>справочно­иллюстративный</w:t>
      </w:r>
      <w:proofErr w:type="spellEnd"/>
      <w:r w:rsidRPr="0032448C">
        <w:rPr>
          <w:rFonts w:ascii="Times New Roman" w:hAnsi="Times New Roman"/>
          <w:sz w:val="20"/>
          <w:szCs w:val="20"/>
        </w:rPr>
        <w:t xml:space="preserve"> материал).</w:t>
      </w:r>
    </w:p>
    <w:p w:rsidR="00951472" w:rsidRPr="0032448C" w:rsidRDefault="00951472" w:rsidP="0032448C">
      <w:pPr>
        <w:pStyle w:val="af"/>
        <w:spacing w:line="240" w:lineRule="auto"/>
        <w:ind w:firstLine="709"/>
        <w:rPr>
          <w:rFonts w:ascii="Times New Roman" w:hAnsi="Times New Roman"/>
          <w:sz w:val="20"/>
          <w:szCs w:val="20"/>
        </w:rPr>
      </w:pPr>
      <w:proofErr w:type="gramStart"/>
      <w:r w:rsidRPr="0032448C">
        <w:rPr>
          <w:rFonts w:ascii="Times New Roman" w:hAnsi="Times New Roman"/>
          <w:spacing w:val="-2"/>
          <w:sz w:val="20"/>
          <w:szCs w:val="20"/>
        </w:rPr>
        <w:t xml:space="preserve">Типы книг (изданий): </w:t>
      </w:r>
      <w:proofErr w:type="spellStart"/>
      <w:r w:rsidRPr="0032448C">
        <w:rPr>
          <w:rFonts w:ascii="Times New Roman" w:hAnsi="Times New Roman"/>
          <w:spacing w:val="-2"/>
          <w:sz w:val="20"/>
          <w:szCs w:val="20"/>
        </w:rPr>
        <w:t>книга</w:t>
      </w:r>
      <w:r w:rsidRPr="0032448C">
        <w:rPr>
          <w:rFonts w:ascii="Times New Roman" w:hAnsi="Times New Roman"/>
          <w:spacing w:val="-2"/>
          <w:sz w:val="20"/>
          <w:szCs w:val="20"/>
        </w:rPr>
        <w:noBreakHyphen/>
        <w:t>произведение</w:t>
      </w:r>
      <w:proofErr w:type="spellEnd"/>
      <w:r w:rsidRPr="0032448C">
        <w:rPr>
          <w:rFonts w:ascii="Times New Roman" w:hAnsi="Times New Roman"/>
          <w:spacing w:val="-2"/>
          <w:sz w:val="20"/>
          <w:szCs w:val="20"/>
        </w:rPr>
        <w:t xml:space="preserve">, </w:t>
      </w:r>
      <w:proofErr w:type="spellStart"/>
      <w:r w:rsidRPr="0032448C">
        <w:rPr>
          <w:rFonts w:ascii="Times New Roman" w:hAnsi="Times New Roman"/>
          <w:spacing w:val="-2"/>
          <w:sz w:val="20"/>
          <w:szCs w:val="20"/>
        </w:rPr>
        <w:t>книга</w:t>
      </w:r>
      <w:r w:rsidRPr="0032448C">
        <w:rPr>
          <w:rFonts w:ascii="Times New Roman" w:hAnsi="Times New Roman"/>
          <w:spacing w:val="-2"/>
          <w:sz w:val="20"/>
          <w:szCs w:val="20"/>
        </w:rPr>
        <w:noBreakHyphen/>
        <w:t>сборник</w:t>
      </w:r>
      <w:proofErr w:type="spellEnd"/>
      <w:r w:rsidRPr="0032448C">
        <w:rPr>
          <w:rFonts w:ascii="Times New Roman" w:hAnsi="Times New Roman"/>
          <w:spacing w:val="-2"/>
          <w:sz w:val="20"/>
          <w:szCs w:val="20"/>
        </w:rPr>
        <w:t xml:space="preserve">, </w:t>
      </w:r>
      <w:r w:rsidRPr="0032448C">
        <w:rPr>
          <w:rFonts w:ascii="Times New Roman" w:hAnsi="Times New Roman"/>
          <w:sz w:val="20"/>
          <w:szCs w:val="20"/>
        </w:rPr>
        <w:t>собрание сочинений, периодическая печать, справочные издания (справочники, словари, энциклопедии).</w:t>
      </w:r>
      <w:proofErr w:type="gramEnd"/>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2"/>
          <w:sz w:val="20"/>
          <w:szCs w:val="20"/>
        </w:rPr>
        <w:t>Выбор книг на основе рекомендованного списка, кар</w:t>
      </w:r>
      <w:r w:rsidRPr="0032448C">
        <w:rPr>
          <w:rFonts w:ascii="Times New Roman" w:hAnsi="Times New Roman"/>
          <w:sz w:val="20"/>
          <w:szCs w:val="20"/>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b/>
          <w:bCs/>
          <w:sz w:val="20"/>
          <w:szCs w:val="20"/>
        </w:rPr>
        <w:t>Работа с текстом художественного произведения.</w:t>
      </w:r>
      <w:r w:rsidRPr="0032448C">
        <w:rPr>
          <w:rFonts w:ascii="Times New Roman" w:hAnsi="Times New Roman"/>
          <w:sz w:val="20"/>
          <w:szCs w:val="20"/>
        </w:rPr>
        <w:t xml:space="preserve"> Понимание заглавия произведения, его адекватное соотношение с содержанием. Определение особенностей художественного </w:t>
      </w:r>
      <w:r w:rsidRPr="0032448C">
        <w:rPr>
          <w:rFonts w:ascii="Times New Roman" w:hAnsi="Times New Roman"/>
          <w:spacing w:val="2"/>
          <w:sz w:val="20"/>
          <w:szCs w:val="20"/>
        </w:rPr>
        <w:t>текста: своеобразие выразительных средств языка (с помо</w:t>
      </w:r>
      <w:r w:rsidRPr="0032448C">
        <w:rPr>
          <w:rFonts w:ascii="Times New Roman" w:hAnsi="Times New Roman"/>
          <w:sz w:val="20"/>
          <w:szCs w:val="20"/>
        </w:rPr>
        <w:t>щью учителя). Осознание того, что фольклор есть выражение общечеловеческих нравственных правил и отношений.</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2"/>
          <w:sz w:val="20"/>
          <w:szCs w:val="20"/>
        </w:rPr>
        <w:t>Понимание нравственного содержания прочитанного, осоз</w:t>
      </w:r>
      <w:r w:rsidRPr="0032448C">
        <w:rPr>
          <w:rFonts w:ascii="Times New Roman" w:hAnsi="Times New Roman"/>
          <w:sz w:val="20"/>
          <w:szCs w:val="20"/>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32448C">
        <w:rPr>
          <w:rFonts w:ascii="Times New Roman" w:hAnsi="Times New Roman"/>
          <w:spacing w:val="2"/>
          <w:sz w:val="20"/>
          <w:szCs w:val="20"/>
        </w:rPr>
        <w:t xml:space="preserve">воспроизведение текста с использованием выразительных средств языка: последовательное воспроизведение эпизода </w:t>
      </w:r>
      <w:r w:rsidRPr="0032448C">
        <w:rPr>
          <w:rFonts w:ascii="Times New Roman" w:hAnsi="Times New Roman"/>
          <w:sz w:val="20"/>
          <w:szCs w:val="20"/>
        </w:rPr>
        <w:t xml:space="preserve">с </w:t>
      </w:r>
      <w:r w:rsidRPr="0032448C">
        <w:rPr>
          <w:rFonts w:ascii="Times New Roman" w:hAnsi="Times New Roman"/>
          <w:spacing w:val="2"/>
          <w:sz w:val="20"/>
          <w:szCs w:val="20"/>
        </w:rPr>
        <w:t xml:space="preserve">использованием специфической для данного произведения лексики (по вопросам учителя), рассказ по иллюстрациям, </w:t>
      </w:r>
      <w:r w:rsidRPr="0032448C">
        <w:rPr>
          <w:rFonts w:ascii="Times New Roman" w:hAnsi="Times New Roman"/>
          <w:sz w:val="20"/>
          <w:szCs w:val="20"/>
        </w:rPr>
        <w:t>пересказ.</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Характеристика героя произведения. Нахож</w:t>
      </w:r>
      <w:r w:rsidRPr="0032448C">
        <w:rPr>
          <w:rFonts w:ascii="Times New Roman" w:hAnsi="Times New Roman"/>
          <w:spacing w:val="2"/>
          <w:sz w:val="20"/>
          <w:szCs w:val="20"/>
        </w:rPr>
        <w:t xml:space="preserve">дение в тексте слов и выражений, характеризующих героя </w:t>
      </w:r>
      <w:r w:rsidRPr="0032448C">
        <w:rPr>
          <w:rFonts w:ascii="Times New Roman" w:hAnsi="Times New Roman"/>
          <w:sz w:val="20"/>
          <w:szCs w:val="20"/>
        </w:rPr>
        <w:t xml:space="preserve">и событие. Анализ (с помощью учителя), мотивы поступка </w:t>
      </w:r>
      <w:r w:rsidRPr="0032448C">
        <w:rPr>
          <w:rFonts w:ascii="Times New Roman" w:hAnsi="Times New Roman"/>
          <w:spacing w:val="2"/>
          <w:sz w:val="20"/>
          <w:szCs w:val="20"/>
        </w:rPr>
        <w:t xml:space="preserve">персонажа. Сопоставление поступков героев по аналогии </w:t>
      </w:r>
      <w:r w:rsidRPr="0032448C">
        <w:rPr>
          <w:rFonts w:ascii="Times New Roman" w:hAnsi="Times New Roman"/>
          <w:sz w:val="20"/>
          <w:szCs w:val="20"/>
        </w:rPr>
        <w:t>или по контрасту. Выявление авторского отношения к герою на основе анализа текста, авторских помет, имён героев.</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 xml:space="preserve">Характеристика героя произведения. </w:t>
      </w:r>
      <w:proofErr w:type="gramStart"/>
      <w:r w:rsidRPr="0032448C">
        <w:rPr>
          <w:rFonts w:ascii="Times New Roman" w:hAnsi="Times New Roman"/>
          <w:sz w:val="20"/>
          <w:szCs w:val="20"/>
        </w:rPr>
        <w:t>Портрет, характер героя, выраженные через поступки и речь.</w:t>
      </w:r>
      <w:proofErr w:type="gramEnd"/>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 xml:space="preserve">Освоение разных видов пересказа художественного текста: </w:t>
      </w:r>
      <w:proofErr w:type="gramStart"/>
      <w:r w:rsidRPr="0032448C">
        <w:rPr>
          <w:rFonts w:ascii="Times New Roman" w:hAnsi="Times New Roman"/>
          <w:sz w:val="20"/>
          <w:szCs w:val="20"/>
        </w:rPr>
        <w:t>подробный</w:t>
      </w:r>
      <w:proofErr w:type="gramEnd"/>
      <w:r w:rsidRPr="0032448C">
        <w:rPr>
          <w:rFonts w:ascii="Times New Roman" w:hAnsi="Times New Roman"/>
          <w:sz w:val="20"/>
          <w:szCs w:val="20"/>
        </w:rPr>
        <w:t>, выборочный и краткий (передача основных мыслей).</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2"/>
          <w:sz w:val="20"/>
          <w:szCs w:val="20"/>
        </w:rPr>
        <w:t>Подробный пересказ текста: определение главной мыс</w:t>
      </w:r>
      <w:r w:rsidRPr="0032448C">
        <w:rPr>
          <w:rFonts w:ascii="Times New Roman" w:hAnsi="Times New Roman"/>
          <w:sz w:val="20"/>
          <w:szCs w:val="20"/>
        </w:rPr>
        <w:t xml:space="preserve">ли фрагмента, выделение опорных или ключевых слов, </w:t>
      </w:r>
      <w:proofErr w:type="spellStart"/>
      <w:r w:rsidRPr="0032448C">
        <w:rPr>
          <w:rFonts w:ascii="Times New Roman" w:hAnsi="Times New Roman"/>
          <w:sz w:val="20"/>
          <w:szCs w:val="20"/>
        </w:rPr>
        <w:t>оза</w:t>
      </w:r>
      <w:r w:rsidRPr="0032448C">
        <w:rPr>
          <w:rFonts w:ascii="Times New Roman" w:hAnsi="Times New Roman"/>
          <w:spacing w:val="2"/>
          <w:sz w:val="20"/>
          <w:szCs w:val="20"/>
        </w:rPr>
        <w:t>главливание</w:t>
      </w:r>
      <w:proofErr w:type="spellEnd"/>
      <w:r w:rsidRPr="0032448C">
        <w:rPr>
          <w:rFonts w:ascii="Times New Roman" w:hAnsi="Times New Roman"/>
          <w:spacing w:val="2"/>
          <w:sz w:val="20"/>
          <w:szCs w:val="20"/>
        </w:rPr>
        <w:t xml:space="preserve">, подробный пересказ эпизода; деление текста </w:t>
      </w:r>
      <w:r w:rsidRPr="0032448C">
        <w:rPr>
          <w:rFonts w:ascii="Times New Roman" w:hAnsi="Times New Roman"/>
          <w:sz w:val="20"/>
          <w:szCs w:val="20"/>
        </w:rPr>
        <w:t xml:space="preserve">на части, </w:t>
      </w:r>
      <w:proofErr w:type="spellStart"/>
      <w:r w:rsidRPr="0032448C">
        <w:rPr>
          <w:rFonts w:ascii="Times New Roman" w:hAnsi="Times New Roman"/>
          <w:sz w:val="20"/>
          <w:szCs w:val="20"/>
        </w:rPr>
        <w:t>озаглавливание</w:t>
      </w:r>
      <w:proofErr w:type="spellEnd"/>
      <w:r w:rsidRPr="0032448C">
        <w:rPr>
          <w:rFonts w:ascii="Times New Roman" w:hAnsi="Times New Roman"/>
          <w:sz w:val="20"/>
          <w:szCs w:val="20"/>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2"/>
          <w:sz w:val="20"/>
          <w:szCs w:val="20"/>
        </w:rPr>
        <w:t xml:space="preserve">Самостоятельный выборочный пересказ по заданному </w:t>
      </w:r>
      <w:r w:rsidRPr="0032448C">
        <w:rPr>
          <w:rFonts w:ascii="Times New Roman" w:hAnsi="Times New Roman"/>
          <w:sz w:val="20"/>
          <w:szCs w:val="20"/>
        </w:rPr>
        <w:t xml:space="preserve">фрагменту: характеристика героя произведения (отбор слов, </w:t>
      </w:r>
      <w:r w:rsidRPr="0032448C">
        <w:rPr>
          <w:rFonts w:ascii="Times New Roman" w:hAnsi="Times New Roman"/>
          <w:spacing w:val="2"/>
          <w:sz w:val="20"/>
          <w:szCs w:val="20"/>
        </w:rPr>
        <w:t xml:space="preserve">выражений в тексте, позволяющих составить рассказ о герое), описание места действия (выбор слов, выражений в </w:t>
      </w:r>
      <w:r w:rsidRPr="0032448C">
        <w:rPr>
          <w:rFonts w:ascii="Times New Roman" w:hAnsi="Times New Roman"/>
          <w:sz w:val="20"/>
          <w:szCs w:val="20"/>
        </w:rPr>
        <w:t xml:space="preserve">тексте, позволяющих составить данное описание на основе </w:t>
      </w:r>
      <w:r w:rsidRPr="0032448C">
        <w:rPr>
          <w:rFonts w:ascii="Times New Roman" w:hAnsi="Times New Roman"/>
          <w:spacing w:val="2"/>
          <w:sz w:val="20"/>
          <w:szCs w:val="20"/>
        </w:rPr>
        <w:t xml:space="preserve">текста). </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b/>
          <w:bCs/>
          <w:spacing w:val="2"/>
          <w:sz w:val="20"/>
          <w:szCs w:val="20"/>
        </w:rPr>
        <w:t xml:space="preserve">Работа с учебными, </w:t>
      </w:r>
      <w:proofErr w:type="spellStart"/>
      <w:r w:rsidRPr="0032448C">
        <w:rPr>
          <w:rFonts w:ascii="Times New Roman" w:hAnsi="Times New Roman"/>
          <w:b/>
          <w:bCs/>
          <w:spacing w:val="2"/>
          <w:sz w:val="20"/>
          <w:szCs w:val="20"/>
        </w:rPr>
        <w:t>научно­популярными</w:t>
      </w:r>
      <w:proofErr w:type="spellEnd"/>
      <w:r w:rsidRPr="0032448C">
        <w:rPr>
          <w:rFonts w:ascii="Times New Roman" w:hAnsi="Times New Roman"/>
          <w:b/>
          <w:bCs/>
          <w:spacing w:val="2"/>
          <w:sz w:val="20"/>
          <w:szCs w:val="20"/>
        </w:rPr>
        <w:t xml:space="preserve"> и другими текстами. </w:t>
      </w:r>
      <w:r w:rsidRPr="0032448C">
        <w:rPr>
          <w:rFonts w:ascii="Times New Roman" w:hAnsi="Times New Roman"/>
          <w:spacing w:val="2"/>
          <w:sz w:val="20"/>
          <w:szCs w:val="20"/>
        </w:rPr>
        <w:t xml:space="preserve">Понимание заглавия произведения; адекватное </w:t>
      </w:r>
      <w:r w:rsidRPr="0032448C">
        <w:rPr>
          <w:rFonts w:ascii="Times New Roman" w:hAnsi="Times New Roman"/>
          <w:sz w:val="20"/>
          <w:szCs w:val="20"/>
        </w:rPr>
        <w:t xml:space="preserve">соотношение с его содержанием. Определение особенностей учебного и </w:t>
      </w:r>
      <w:proofErr w:type="spellStart"/>
      <w:r w:rsidRPr="0032448C">
        <w:rPr>
          <w:rFonts w:ascii="Times New Roman" w:hAnsi="Times New Roman"/>
          <w:sz w:val="20"/>
          <w:szCs w:val="20"/>
        </w:rPr>
        <w:t>научно­популярного</w:t>
      </w:r>
      <w:proofErr w:type="spellEnd"/>
      <w:r w:rsidRPr="0032448C">
        <w:rPr>
          <w:rFonts w:ascii="Times New Roman" w:hAnsi="Times New Roman"/>
          <w:sz w:val="20"/>
          <w:szCs w:val="20"/>
        </w:rPr>
        <w:t xml:space="preserve"> текстов (передача информации). Деление текста на части. Определение </w:t>
      </w:r>
      <w:proofErr w:type="spellStart"/>
      <w:r w:rsidRPr="0032448C">
        <w:rPr>
          <w:rFonts w:ascii="Times New Roman" w:hAnsi="Times New Roman"/>
          <w:sz w:val="20"/>
          <w:szCs w:val="20"/>
        </w:rPr>
        <w:t>микротем</w:t>
      </w:r>
      <w:proofErr w:type="spellEnd"/>
      <w:r w:rsidRPr="0032448C">
        <w:rPr>
          <w:rFonts w:ascii="Times New Roman" w:hAnsi="Times New Roman"/>
          <w:sz w:val="20"/>
          <w:szCs w:val="20"/>
        </w:rPr>
        <w:t xml:space="preserve">. Ключевые или опорные слова. </w:t>
      </w:r>
      <w:r w:rsidRPr="0032448C">
        <w:rPr>
          <w:rFonts w:ascii="Times New Roman" w:hAnsi="Times New Roman"/>
          <w:spacing w:val="2"/>
          <w:sz w:val="20"/>
          <w:szCs w:val="20"/>
        </w:rPr>
        <w:t xml:space="preserve">Воспроизведение текста с опорой </w:t>
      </w:r>
      <w:r w:rsidRPr="0032448C">
        <w:rPr>
          <w:rFonts w:ascii="Times New Roman" w:hAnsi="Times New Roman"/>
          <w:sz w:val="20"/>
          <w:szCs w:val="20"/>
        </w:rPr>
        <w:t>на ключевые слова, модель, схему. Подробный пересказ текста. Краткий пересказ текста (выделение главного в содержании текста).</w:t>
      </w:r>
    </w:p>
    <w:p w:rsidR="00951472" w:rsidRPr="0032448C" w:rsidRDefault="00951472" w:rsidP="0032448C">
      <w:pPr>
        <w:pStyle w:val="af"/>
        <w:spacing w:line="240" w:lineRule="auto"/>
        <w:ind w:firstLine="708"/>
        <w:rPr>
          <w:rFonts w:ascii="Times New Roman" w:hAnsi="Times New Roman"/>
          <w:b/>
          <w:bCs/>
          <w:i/>
          <w:iCs/>
          <w:sz w:val="20"/>
          <w:szCs w:val="20"/>
        </w:rPr>
      </w:pPr>
      <w:r w:rsidRPr="0032448C">
        <w:rPr>
          <w:rFonts w:ascii="Times New Roman" w:hAnsi="Times New Roman"/>
          <w:b/>
          <w:bCs/>
          <w:i/>
          <w:iCs/>
          <w:sz w:val="20"/>
          <w:szCs w:val="20"/>
        </w:rPr>
        <w:t>Говорение (культура речевого общения)</w:t>
      </w:r>
    </w:p>
    <w:p w:rsidR="00951472" w:rsidRPr="0032448C" w:rsidRDefault="00951472" w:rsidP="0032448C">
      <w:pPr>
        <w:pStyle w:val="af"/>
        <w:spacing w:line="240" w:lineRule="auto"/>
        <w:ind w:firstLine="708"/>
        <w:rPr>
          <w:rFonts w:ascii="Times New Roman" w:hAnsi="Times New Roman"/>
          <w:spacing w:val="2"/>
          <w:sz w:val="20"/>
          <w:szCs w:val="20"/>
        </w:rPr>
      </w:pPr>
      <w:r w:rsidRPr="0032448C">
        <w:rPr>
          <w:rFonts w:ascii="Times New Roman" w:hAnsi="Times New Roman"/>
          <w:sz w:val="20"/>
          <w:szCs w:val="20"/>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32448C">
        <w:rPr>
          <w:rFonts w:ascii="Times New Roman" w:hAnsi="Times New Roman"/>
          <w:spacing w:val="2"/>
          <w:sz w:val="20"/>
          <w:szCs w:val="20"/>
        </w:rPr>
        <w:t xml:space="preserve">перебивая, собеседника и в вежливой форме высказывать </w:t>
      </w:r>
      <w:r w:rsidRPr="0032448C">
        <w:rPr>
          <w:rFonts w:ascii="Times New Roman" w:hAnsi="Times New Roman"/>
          <w:sz w:val="20"/>
          <w:szCs w:val="20"/>
        </w:rPr>
        <w:t xml:space="preserve">свою точку зрения по обсуждаемому произведению (учебному, </w:t>
      </w:r>
      <w:proofErr w:type="spellStart"/>
      <w:r w:rsidRPr="0032448C">
        <w:rPr>
          <w:rFonts w:ascii="Times New Roman" w:hAnsi="Times New Roman"/>
          <w:sz w:val="20"/>
          <w:szCs w:val="20"/>
        </w:rPr>
        <w:t>научно­познавательному</w:t>
      </w:r>
      <w:proofErr w:type="spellEnd"/>
      <w:r w:rsidRPr="0032448C">
        <w:rPr>
          <w:rFonts w:ascii="Times New Roman" w:hAnsi="Times New Roman"/>
          <w:sz w:val="20"/>
          <w:szCs w:val="20"/>
        </w:rPr>
        <w:t>, художественному тексту)</w:t>
      </w:r>
      <w:r w:rsidRPr="0032448C">
        <w:rPr>
          <w:rFonts w:ascii="Times New Roman" w:hAnsi="Times New Roman"/>
          <w:spacing w:val="2"/>
          <w:sz w:val="20"/>
          <w:szCs w:val="20"/>
        </w:rPr>
        <w:t xml:space="preserve">. Использование норм речевого этикета в условиях </w:t>
      </w:r>
      <w:proofErr w:type="spellStart"/>
      <w:r w:rsidRPr="0032448C">
        <w:rPr>
          <w:rFonts w:ascii="Times New Roman" w:hAnsi="Times New Roman"/>
          <w:spacing w:val="2"/>
          <w:sz w:val="20"/>
          <w:szCs w:val="20"/>
        </w:rPr>
        <w:t>внеучебного</w:t>
      </w:r>
      <w:proofErr w:type="spellEnd"/>
      <w:r w:rsidRPr="0032448C">
        <w:rPr>
          <w:rFonts w:ascii="Times New Roman" w:hAnsi="Times New Roman"/>
          <w:spacing w:val="2"/>
          <w:sz w:val="20"/>
          <w:szCs w:val="20"/>
        </w:rPr>
        <w:t xml:space="preserve"> общения. </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2"/>
          <w:sz w:val="20"/>
          <w:szCs w:val="20"/>
        </w:rPr>
        <w:t xml:space="preserve">Работа со словом (распознание прямого и переносного </w:t>
      </w:r>
      <w:r w:rsidRPr="0032448C">
        <w:rPr>
          <w:rFonts w:ascii="Times New Roman" w:hAnsi="Times New Roman"/>
          <w:spacing w:val="-2"/>
          <w:sz w:val="20"/>
          <w:szCs w:val="20"/>
        </w:rPr>
        <w:t>значения слов, их многозначности), попол</w:t>
      </w:r>
      <w:r w:rsidRPr="0032448C">
        <w:rPr>
          <w:rFonts w:ascii="Times New Roman" w:hAnsi="Times New Roman"/>
          <w:sz w:val="20"/>
          <w:szCs w:val="20"/>
        </w:rPr>
        <w:t>нение активного словарного запаса.</w:t>
      </w:r>
    </w:p>
    <w:p w:rsidR="00951472" w:rsidRPr="0032448C" w:rsidRDefault="00951472" w:rsidP="0032448C">
      <w:pPr>
        <w:pStyle w:val="af"/>
        <w:spacing w:line="240" w:lineRule="auto"/>
        <w:ind w:firstLine="708"/>
        <w:rPr>
          <w:rFonts w:ascii="Times New Roman" w:hAnsi="Times New Roman"/>
          <w:spacing w:val="2"/>
          <w:sz w:val="20"/>
          <w:szCs w:val="20"/>
        </w:rPr>
      </w:pPr>
      <w:r w:rsidRPr="0032448C">
        <w:rPr>
          <w:rFonts w:ascii="Times New Roman" w:hAnsi="Times New Roman"/>
          <w:sz w:val="20"/>
          <w:szCs w:val="20"/>
        </w:rPr>
        <w:t>Монолог как форма речевого высказывания. Монологиче</w:t>
      </w:r>
      <w:r w:rsidRPr="0032448C">
        <w:rPr>
          <w:rFonts w:ascii="Times New Roman" w:hAnsi="Times New Roman"/>
          <w:spacing w:val="2"/>
          <w:sz w:val="20"/>
          <w:szCs w:val="20"/>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32448C">
        <w:rPr>
          <w:rFonts w:ascii="Times New Roman" w:hAnsi="Times New Roman"/>
          <w:sz w:val="20"/>
          <w:szCs w:val="20"/>
        </w:rPr>
        <w:t>сказывании. Передача содержания прочитанного или прослу</w:t>
      </w:r>
      <w:r w:rsidRPr="0032448C">
        <w:rPr>
          <w:rFonts w:ascii="Times New Roman" w:hAnsi="Times New Roman"/>
          <w:spacing w:val="2"/>
          <w:sz w:val="20"/>
          <w:szCs w:val="20"/>
        </w:rPr>
        <w:t xml:space="preserve">шанного с учётом специфики учебного и художественного текста. Передача впечатлений (из </w:t>
      </w:r>
      <w:r w:rsidRPr="0032448C">
        <w:rPr>
          <w:rFonts w:ascii="Times New Roman" w:hAnsi="Times New Roman"/>
          <w:sz w:val="20"/>
          <w:szCs w:val="20"/>
        </w:rPr>
        <w:t>повседневной жизни, от художественного произведения, про</w:t>
      </w:r>
      <w:r w:rsidRPr="0032448C">
        <w:rPr>
          <w:rFonts w:ascii="Times New Roman" w:hAnsi="Times New Roman"/>
          <w:spacing w:val="2"/>
          <w:sz w:val="20"/>
          <w:szCs w:val="20"/>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32448C" w:rsidRDefault="00951472" w:rsidP="0032448C">
      <w:pPr>
        <w:pStyle w:val="af"/>
        <w:spacing w:line="240" w:lineRule="auto"/>
        <w:ind w:firstLine="709"/>
        <w:rPr>
          <w:rFonts w:ascii="Times New Roman" w:hAnsi="Times New Roman"/>
          <w:b/>
          <w:bCs/>
          <w:i/>
          <w:iCs/>
          <w:sz w:val="20"/>
          <w:szCs w:val="20"/>
        </w:rPr>
      </w:pPr>
      <w:r w:rsidRPr="0032448C">
        <w:rPr>
          <w:rFonts w:ascii="Times New Roman" w:hAnsi="Times New Roman"/>
          <w:b/>
          <w:bCs/>
          <w:i/>
          <w:iCs/>
          <w:sz w:val="20"/>
          <w:szCs w:val="20"/>
        </w:rPr>
        <w:t>Письмо (культура письменной речи)</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 xml:space="preserve">Нормы письменной речи: соответствие содержания заголовку (отражение темы, места действия, характеров героев), </w:t>
      </w:r>
      <w:r w:rsidRPr="0032448C">
        <w:rPr>
          <w:rFonts w:ascii="Times New Roman" w:hAnsi="Times New Roman"/>
          <w:spacing w:val="2"/>
          <w:sz w:val="20"/>
          <w:szCs w:val="20"/>
        </w:rPr>
        <w:t xml:space="preserve">использование выразительных средств языка (сравнение) в </w:t>
      </w:r>
      <w:proofErr w:type="spellStart"/>
      <w:r w:rsidRPr="0032448C">
        <w:rPr>
          <w:rFonts w:ascii="Times New Roman" w:hAnsi="Times New Roman"/>
          <w:spacing w:val="2"/>
          <w:sz w:val="20"/>
          <w:szCs w:val="20"/>
        </w:rPr>
        <w:t>мини­сочинениях</w:t>
      </w:r>
      <w:proofErr w:type="spellEnd"/>
      <w:r w:rsidRPr="0032448C">
        <w:rPr>
          <w:rFonts w:ascii="Times New Roman" w:hAnsi="Times New Roman"/>
          <w:sz w:val="20"/>
          <w:szCs w:val="20"/>
        </w:rPr>
        <w:t>, рассказ на заданную тему.</w:t>
      </w:r>
    </w:p>
    <w:p w:rsidR="00951472" w:rsidRPr="0032448C" w:rsidRDefault="00951472" w:rsidP="0032448C">
      <w:pPr>
        <w:pStyle w:val="af"/>
        <w:spacing w:line="240" w:lineRule="auto"/>
        <w:ind w:firstLine="709"/>
        <w:rPr>
          <w:rFonts w:ascii="Times New Roman" w:hAnsi="Times New Roman"/>
          <w:b/>
          <w:bCs/>
          <w:i/>
          <w:iCs/>
          <w:sz w:val="20"/>
          <w:szCs w:val="20"/>
        </w:rPr>
      </w:pPr>
      <w:r w:rsidRPr="0032448C">
        <w:rPr>
          <w:rFonts w:ascii="Times New Roman" w:hAnsi="Times New Roman"/>
          <w:b/>
          <w:bCs/>
          <w:i/>
          <w:iCs/>
          <w:sz w:val="20"/>
          <w:szCs w:val="20"/>
        </w:rPr>
        <w:t>Круг детского чтения</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w:t>
      </w:r>
      <w:r w:rsidRPr="0032448C">
        <w:rPr>
          <w:rFonts w:ascii="Times New Roman" w:hAnsi="Times New Roman"/>
          <w:sz w:val="20"/>
          <w:szCs w:val="20"/>
        </w:rPr>
        <w:lastRenderedPageBreak/>
        <w:t>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32448C" w:rsidRDefault="00951472" w:rsidP="0032448C">
      <w:pPr>
        <w:pStyle w:val="af"/>
        <w:spacing w:line="240" w:lineRule="auto"/>
        <w:ind w:firstLine="709"/>
        <w:rPr>
          <w:rFonts w:ascii="Times New Roman" w:hAnsi="Times New Roman"/>
          <w:sz w:val="20"/>
          <w:szCs w:val="20"/>
        </w:rPr>
      </w:pPr>
      <w:proofErr w:type="spellStart"/>
      <w:r w:rsidRPr="0032448C">
        <w:rPr>
          <w:rFonts w:ascii="Times New Roman" w:hAnsi="Times New Roman"/>
          <w:sz w:val="20"/>
          <w:szCs w:val="20"/>
        </w:rPr>
        <w:t>Представленность</w:t>
      </w:r>
      <w:proofErr w:type="spellEnd"/>
      <w:r w:rsidRPr="0032448C">
        <w:rPr>
          <w:rFonts w:ascii="Times New Roman" w:hAnsi="Times New Roman"/>
          <w:sz w:val="20"/>
          <w:szCs w:val="20"/>
        </w:rPr>
        <w:t xml:space="preserve"> разных видов книг: историческая, приключенческая, фантастическая, </w:t>
      </w:r>
      <w:proofErr w:type="spellStart"/>
      <w:r w:rsidRPr="0032448C">
        <w:rPr>
          <w:rFonts w:ascii="Times New Roman" w:hAnsi="Times New Roman"/>
          <w:sz w:val="20"/>
          <w:szCs w:val="20"/>
        </w:rPr>
        <w:t>научно­популярная</w:t>
      </w:r>
      <w:proofErr w:type="spellEnd"/>
      <w:r w:rsidRPr="0032448C">
        <w:rPr>
          <w:rFonts w:ascii="Times New Roman" w:hAnsi="Times New Roman"/>
          <w:sz w:val="20"/>
          <w:szCs w:val="20"/>
        </w:rPr>
        <w:t xml:space="preserve">, </w:t>
      </w:r>
      <w:proofErr w:type="spellStart"/>
      <w:r w:rsidRPr="0032448C">
        <w:rPr>
          <w:rFonts w:ascii="Times New Roman" w:hAnsi="Times New Roman"/>
          <w:sz w:val="20"/>
          <w:szCs w:val="20"/>
        </w:rPr>
        <w:t>справоч</w:t>
      </w:r>
      <w:r w:rsidRPr="0032448C">
        <w:rPr>
          <w:rFonts w:ascii="Times New Roman" w:hAnsi="Times New Roman"/>
          <w:spacing w:val="2"/>
          <w:sz w:val="20"/>
          <w:szCs w:val="20"/>
        </w:rPr>
        <w:t>но­энциклопедическая</w:t>
      </w:r>
      <w:proofErr w:type="spellEnd"/>
      <w:r w:rsidRPr="0032448C">
        <w:rPr>
          <w:rFonts w:ascii="Times New Roman" w:hAnsi="Times New Roman"/>
          <w:spacing w:val="2"/>
          <w:sz w:val="20"/>
          <w:szCs w:val="20"/>
        </w:rPr>
        <w:t xml:space="preserve"> литература; детские периодические </w:t>
      </w:r>
      <w:r w:rsidRPr="0032448C">
        <w:rPr>
          <w:rFonts w:ascii="Times New Roman" w:hAnsi="Times New Roman"/>
          <w:sz w:val="20"/>
          <w:szCs w:val="20"/>
        </w:rPr>
        <w:t>издания (по выбору).</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32448C" w:rsidRDefault="00951472" w:rsidP="0032448C">
      <w:pPr>
        <w:pStyle w:val="af"/>
        <w:spacing w:line="240" w:lineRule="auto"/>
        <w:ind w:firstLine="709"/>
        <w:rPr>
          <w:rFonts w:ascii="Times New Roman" w:hAnsi="Times New Roman"/>
          <w:b/>
          <w:bCs/>
          <w:i/>
          <w:iCs/>
          <w:sz w:val="20"/>
          <w:szCs w:val="20"/>
        </w:rPr>
      </w:pPr>
      <w:r w:rsidRPr="0032448C">
        <w:rPr>
          <w:rFonts w:ascii="Times New Roman" w:hAnsi="Times New Roman"/>
          <w:b/>
          <w:bCs/>
          <w:i/>
          <w:iCs/>
          <w:spacing w:val="2"/>
          <w:sz w:val="20"/>
          <w:szCs w:val="20"/>
        </w:rPr>
        <w:t xml:space="preserve">Литературоведческая пропедевтика (практическое </w:t>
      </w:r>
      <w:r w:rsidRPr="0032448C">
        <w:rPr>
          <w:rFonts w:ascii="Times New Roman" w:hAnsi="Times New Roman"/>
          <w:b/>
          <w:bCs/>
          <w:i/>
          <w:iCs/>
          <w:sz w:val="20"/>
          <w:szCs w:val="20"/>
        </w:rPr>
        <w:t>освоение)</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2"/>
          <w:sz w:val="20"/>
          <w:szCs w:val="20"/>
        </w:rPr>
        <w:t>Нахождение в тексте, определение значения в художе</w:t>
      </w:r>
      <w:r w:rsidRPr="0032448C">
        <w:rPr>
          <w:rFonts w:ascii="Times New Roman" w:hAnsi="Times New Roman"/>
          <w:sz w:val="20"/>
          <w:szCs w:val="20"/>
        </w:rPr>
        <w:t>ственной речи (с помощью учителя) средств выразительности: синонимов, антонимов, сравнений.</w:t>
      </w:r>
    </w:p>
    <w:p w:rsidR="00951472" w:rsidRPr="0032448C" w:rsidRDefault="00951472" w:rsidP="0032448C">
      <w:pPr>
        <w:pStyle w:val="af"/>
        <w:spacing w:line="240" w:lineRule="auto"/>
        <w:ind w:firstLine="709"/>
        <w:rPr>
          <w:rFonts w:ascii="Times New Roman" w:hAnsi="Times New Roman"/>
          <w:sz w:val="20"/>
          <w:szCs w:val="20"/>
        </w:rPr>
      </w:pPr>
      <w:proofErr w:type="gramStart"/>
      <w:r w:rsidRPr="0032448C">
        <w:rPr>
          <w:rFonts w:ascii="Times New Roman" w:hAnsi="Times New Roman"/>
          <w:spacing w:val="2"/>
          <w:sz w:val="20"/>
          <w:szCs w:val="20"/>
        </w:rPr>
        <w:t xml:space="preserve">Ориентировка в литературных понятиях: художественное </w:t>
      </w:r>
      <w:r w:rsidRPr="0032448C">
        <w:rPr>
          <w:rFonts w:ascii="Times New Roman" w:hAnsi="Times New Roman"/>
          <w:sz w:val="20"/>
          <w:szCs w:val="20"/>
        </w:rPr>
        <w:t>произведение, автор (рассказчик), сюжет, тема; герой произведения: его портрет, речь, поступки, мысли; отношение автора к герою.</w:t>
      </w:r>
      <w:proofErr w:type="gramEnd"/>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Прозаическая и стихотворная речь: узнавание, различение, выделение особенностей стихотворного произведения (ритм, рифма).</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Фольклор и авторские художественные произведения (различение).</w:t>
      </w:r>
    </w:p>
    <w:p w:rsidR="00951472" w:rsidRPr="0032448C" w:rsidRDefault="00951472" w:rsidP="0032448C">
      <w:pPr>
        <w:pStyle w:val="af"/>
        <w:spacing w:line="240" w:lineRule="auto"/>
        <w:ind w:firstLine="709"/>
        <w:rPr>
          <w:rFonts w:ascii="Times New Roman" w:hAnsi="Times New Roman"/>
          <w:spacing w:val="2"/>
          <w:sz w:val="20"/>
          <w:szCs w:val="20"/>
        </w:rPr>
      </w:pPr>
      <w:r w:rsidRPr="0032448C">
        <w:rPr>
          <w:rFonts w:ascii="Times New Roman" w:hAnsi="Times New Roman"/>
          <w:sz w:val="20"/>
          <w:szCs w:val="20"/>
        </w:rPr>
        <w:t>Жанровое разнообразие произведений. Малые фольклор</w:t>
      </w:r>
      <w:r w:rsidRPr="0032448C">
        <w:rPr>
          <w:rFonts w:ascii="Times New Roman" w:hAnsi="Times New Roman"/>
          <w:spacing w:val="2"/>
          <w:sz w:val="20"/>
          <w:szCs w:val="20"/>
        </w:rPr>
        <w:t xml:space="preserve">ные формы (колыбельные песни, </w:t>
      </w:r>
      <w:proofErr w:type="spellStart"/>
      <w:r w:rsidRPr="0032448C">
        <w:rPr>
          <w:rFonts w:ascii="Times New Roman" w:hAnsi="Times New Roman"/>
          <w:spacing w:val="2"/>
          <w:sz w:val="20"/>
          <w:szCs w:val="20"/>
        </w:rPr>
        <w:t>потешки</w:t>
      </w:r>
      <w:proofErr w:type="spellEnd"/>
      <w:r w:rsidRPr="0032448C">
        <w:rPr>
          <w:rFonts w:ascii="Times New Roman" w:hAnsi="Times New Roman"/>
          <w:spacing w:val="2"/>
          <w:sz w:val="20"/>
          <w:szCs w:val="20"/>
        </w:rPr>
        <w:t>, пословицы и поговорки, загадки) — узнавание, различение, определение основного смысла.</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 xml:space="preserve">Сказки (о животных, бытовые, волшебные). </w:t>
      </w:r>
      <w:r w:rsidRPr="0032448C">
        <w:rPr>
          <w:rFonts w:ascii="Times New Roman" w:hAnsi="Times New Roman"/>
          <w:spacing w:val="2"/>
          <w:sz w:val="20"/>
          <w:szCs w:val="20"/>
        </w:rPr>
        <w:t xml:space="preserve">Художественные особенности сказок: лексика, построение </w:t>
      </w:r>
      <w:r w:rsidRPr="0032448C">
        <w:rPr>
          <w:rFonts w:ascii="Times New Roman" w:hAnsi="Times New Roman"/>
          <w:sz w:val="20"/>
          <w:szCs w:val="20"/>
        </w:rPr>
        <w:t>(композиция). Литературная (авторская) сказка.</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Рассказ, стихотворение, басня — общее представление о жанре, особенностях построения и выразительных средствах.</w:t>
      </w:r>
    </w:p>
    <w:p w:rsidR="00951472" w:rsidRPr="0032448C" w:rsidRDefault="00951472" w:rsidP="0032448C">
      <w:pPr>
        <w:pStyle w:val="af"/>
        <w:spacing w:line="240" w:lineRule="auto"/>
        <w:ind w:firstLine="709"/>
        <w:rPr>
          <w:rFonts w:ascii="Times New Roman" w:hAnsi="Times New Roman"/>
          <w:b/>
          <w:bCs/>
          <w:i/>
          <w:iCs/>
          <w:sz w:val="20"/>
          <w:szCs w:val="20"/>
        </w:rPr>
      </w:pPr>
      <w:r w:rsidRPr="0032448C">
        <w:rPr>
          <w:rFonts w:ascii="Times New Roman" w:hAnsi="Times New Roman"/>
          <w:b/>
          <w:bCs/>
          <w:i/>
          <w:iCs/>
          <w:sz w:val="20"/>
          <w:szCs w:val="20"/>
        </w:rPr>
        <w:t>Творческая деятельность обучающихся (на основе литературных произведений)</w:t>
      </w:r>
    </w:p>
    <w:p w:rsidR="00951472" w:rsidRPr="0032448C" w:rsidRDefault="00951472" w:rsidP="0032448C">
      <w:pPr>
        <w:pStyle w:val="af"/>
        <w:spacing w:line="240" w:lineRule="auto"/>
        <w:ind w:firstLine="709"/>
        <w:rPr>
          <w:rFonts w:ascii="Times New Roman" w:hAnsi="Times New Roman"/>
          <w:iCs/>
          <w:sz w:val="20"/>
          <w:szCs w:val="20"/>
        </w:rPr>
      </w:pPr>
      <w:r w:rsidRPr="0032448C">
        <w:rPr>
          <w:rFonts w:ascii="Times New Roman" w:hAnsi="Times New Roman"/>
          <w:sz w:val="20"/>
          <w:szCs w:val="20"/>
        </w:rPr>
        <w:t xml:space="preserve">Интерпретация текста литературного произведения в творческой деятельности учащихся: чтение по ролям, </w:t>
      </w:r>
      <w:proofErr w:type="spellStart"/>
      <w:r w:rsidRPr="0032448C">
        <w:rPr>
          <w:rFonts w:ascii="Times New Roman" w:hAnsi="Times New Roman"/>
          <w:sz w:val="20"/>
          <w:szCs w:val="20"/>
        </w:rPr>
        <w:t>инсцениро</w:t>
      </w:r>
      <w:r w:rsidRPr="0032448C">
        <w:rPr>
          <w:rFonts w:ascii="Times New Roman" w:hAnsi="Times New Roman"/>
          <w:spacing w:val="2"/>
          <w:sz w:val="20"/>
          <w:szCs w:val="20"/>
        </w:rPr>
        <w:t>вание</w:t>
      </w:r>
      <w:proofErr w:type="spellEnd"/>
      <w:r w:rsidRPr="0032448C">
        <w:rPr>
          <w:rFonts w:ascii="Times New Roman" w:hAnsi="Times New Roman"/>
          <w:spacing w:val="2"/>
          <w:sz w:val="20"/>
          <w:szCs w:val="20"/>
        </w:rPr>
        <w:t>, драматизация; устное словесное рисование, знаком</w:t>
      </w:r>
      <w:r w:rsidRPr="0032448C">
        <w:rPr>
          <w:rFonts w:ascii="Times New Roman" w:hAnsi="Times New Roman"/>
          <w:sz w:val="20"/>
          <w:szCs w:val="20"/>
        </w:rPr>
        <w:t xml:space="preserve">ство с различными способами работы с деформированным </w:t>
      </w:r>
      <w:r w:rsidRPr="0032448C">
        <w:rPr>
          <w:rFonts w:ascii="Times New Roman" w:hAnsi="Times New Roman"/>
          <w:spacing w:val="2"/>
          <w:sz w:val="20"/>
          <w:szCs w:val="20"/>
        </w:rPr>
        <w:t xml:space="preserve">текстом и использование их (установление </w:t>
      </w:r>
      <w:proofErr w:type="spellStart"/>
      <w:r w:rsidRPr="0032448C">
        <w:rPr>
          <w:rFonts w:ascii="Times New Roman" w:hAnsi="Times New Roman"/>
          <w:spacing w:val="2"/>
          <w:sz w:val="20"/>
          <w:szCs w:val="20"/>
        </w:rPr>
        <w:t>причинно­следственных</w:t>
      </w:r>
      <w:proofErr w:type="spellEnd"/>
      <w:r w:rsidRPr="0032448C">
        <w:rPr>
          <w:rFonts w:ascii="Times New Roman" w:hAnsi="Times New Roman"/>
          <w:spacing w:val="2"/>
          <w:sz w:val="20"/>
          <w:szCs w:val="20"/>
        </w:rPr>
        <w:t xml:space="preserve"> связей, последовательности событий: соблюдение </w:t>
      </w:r>
      <w:proofErr w:type="spellStart"/>
      <w:r w:rsidRPr="0032448C">
        <w:rPr>
          <w:rFonts w:ascii="Times New Roman" w:hAnsi="Times New Roman"/>
          <w:sz w:val="20"/>
          <w:szCs w:val="20"/>
        </w:rPr>
        <w:t>этапности</w:t>
      </w:r>
      <w:proofErr w:type="spellEnd"/>
      <w:r w:rsidRPr="0032448C">
        <w:rPr>
          <w:rFonts w:ascii="Times New Roman" w:hAnsi="Times New Roman"/>
          <w:sz w:val="20"/>
          <w:szCs w:val="20"/>
        </w:rPr>
        <w:t xml:space="preserve"> в выполнении действий); изложение с элементами сочинения, </w:t>
      </w:r>
      <w:r w:rsidRPr="0032448C">
        <w:rPr>
          <w:rFonts w:ascii="Times New Roman" w:hAnsi="Times New Roman"/>
          <w:iCs/>
          <w:sz w:val="20"/>
          <w:szCs w:val="20"/>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32448C" w:rsidRDefault="00951472" w:rsidP="0032448C">
      <w:pPr>
        <w:pStyle w:val="4"/>
        <w:spacing w:before="0" w:after="0" w:line="240" w:lineRule="auto"/>
        <w:rPr>
          <w:rFonts w:ascii="Times New Roman" w:hAnsi="Times New Roman" w:cs="Times New Roman"/>
          <w:b/>
          <w:sz w:val="20"/>
          <w:szCs w:val="20"/>
        </w:rPr>
      </w:pPr>
      <w:r w:rsidRPr="0032448C">
        <w:rPr>
          <w:rFonts w:ascii="Times New Roman" w:hAnsi="Times New Roman" w:cs="Times New Roman"/>
          <w:b/>
          <w:sz w:val="20"/>
          <w:szCs w:val="20"/>
        </w:rPr>
        <w:t>3. Иностранный язык</w:t>
      </w:r>
    </w:p>
    <w:p w:rsidR="00951472" w:rsidRPr="0032448C" w:rsidRDefault="00951472" w:rsidP="0032448C">
      <w:pPr>
        <w:pStyle w:val="af"/>
        <w:spacing w:line="240" w:lineRule="auto"/>
        <w:ind w:firstLine="709"/>
        <w:rPr>
          <w:rFonts w:ascii="Times New Roman" w:hAnsi="Times New Roman"/>
          <w:b/>
          <w:bCs/>
          <w:i/>
          <w:iCs/>
          <w:sz w:val="20"/>
          <w:szCs w:val="20"/>
        </w:rPr>
      </w:pPr>
      <w:r w:rsidRPr="0032448C">
        <w:rPr>
          <w:rFonts w:ascii="Times New Roman" w:hAnsi="Times New Roman"/>
          <w:b/>
          <w:bCs/>
          <w:i/>
          <w:iCs/>
          <w:sz w:val="20"/>
          <w:szCs w:val="20"/>
        </w:rPr>
        <w:t>Предметное содержание речи</w:t>
      </w:r>
    </w:p>
    <w:p w:rsidR="00951472" w:rsidRPr="0032448C" w:rsidRDefault="00951472" w:rsidP="0032448C">
      <w:pPr>
        <w:pStyle w:val="af"/>
        <w:spacing w:line="240" w:lineRule="auto"/>
        <w:ind w:firstLine="709"/>
        <w:rPr>
          <w:rFonts w:ascii="Times New Roman" w:hAnsi="Times New Roman"/>
          <w:b/>
          <w:bCs/>
          <w:sz w:val="20"/>
          <w:szCs w:val="20"/>
        </w:rPr>
      </w:pPr>
      <w:r w:rsidRPr="0032448C">
        <w:rPr>
          <w:rFonts w:ascii="Times New Roman" w:hAnsi="Times New Roman"/>
          <w:b/>
          <w:bCs/>
          <w:sz w:val="20"/>
          <w:szCs w:val="20"/>
        </w:rPr>
        <w:t xml:space="preserve">Знакомство. </w:t>
      </w:r>
      <w:r w:rsidRPr="0032448C">
        <w:rPr>
          <w:rFonts w:ascii="Times New Roman" w:hAnsi="Times New Roman"/>
          <w:sz w:val="20"/>
          <w:szCs w:val="20"/>
        </w:rPr>
        <w:t xml:space="preserve">С одноклассниками, учителем, персонажами детских произведений: имя, возраст. </w:t>
      </w:r>
      <w:r w:rsidRPr="0032448C">
        <w:rPr>
          <w:rFonts w:ascii="Times New Roman" w:hAnsi="Times New Roman"/>
          <w:color w:val="auto"/>
          <w:sz w:val="20"/>
          <w:szCs w:val="20"/>
        </w:rPr>
        <w:t>Приветствие, прощание, поздравление, ответ на поздравление, благодарность, извинения (с</w:t>
      </w:r>
      <w:r w:rsidRPr="0032448C">
        <w:rPr>
          <w:rFonts w:ascii="Times New Roman" w:hAnsi="Times New Roman"/>
          <w:sz w:val="20"/>
          <w:szCs w:val="20"/>
        </w:rPr>
        <w:t xml:space="preserve"> использованием типичных фраз речевого этикета).</w:t>
      </w:r>
    </w:p>
    <w:p w:rsidR="00951472" w:rsidRPr="0032448C" w:rsidRDefault="00951472" w:rsidP="0032448C">
      <w:pPr>
        <w:pStyle w:val="af"/>
        <w:spacing w:line="240" w:lineRule="auto"/>
        <w:ind w:firstLine="709"/>
        <w:rPr>
          <w:rFonts w:ascii="Times New Roman" w:hAnsi="Times New Roman"/>
          <w:b/>
          <w:bCs/>
          <w:sz w:val="20"/>
          <w:szCs w:val="20"/>
        </w:rPr>
      </w:pPr>
      <w:r w:rsidRPr="0032448C">
        <w:rPr>
          <w:rFonts w:ascii="Times New Roman" w:hAnsi="Times New Roman"/>
          <w:b/>
          <w:bCs/>
          <w:sz w:val="20"/>
          <w:szCs w:val="20"/>
        </w:rPr>
        <w:t xml:space="preserve">Я и моя семья. </w:t>
      </w:r>
      <w:r w:rsidRPr="0032448C">
        <w:rPr>
          <w:rFonts w:ascii="Times New Roman" w:hAnsi="Times New Roman"/>
          <w:sz w:val="20"/>
          <w:szCs w:val="20"/>
        </w:rPr>
        <w:t>Члены семьи, их имена, возраст, внешность, характер. Мой день (распо</w:t>
      </w:r>
      <w:r w:rsidRPr="0032448C">
        <w:rPr>
          <w:rFonts w:ascii="Times New Roman" w:hAnsi="Times New Roman"/>
          <w:spacing w:val="2"/>
          <w:sz w:val="20"/>
          <w:szCs w:val="20"/>
        </w:rPr>
        <w:t>рядок дня)</w:t>
      </w:r>
      <w:r w:rsidRPr="0032448C">
        <w:rPr>
          <w:rFonts w:ascii="Times New Roman" w:hAnsi="Times New Roman"/>
          <w:i/>
          <w:iCs/>
          <w:spacing w:val="2"/>
          <w:sz w:val="20"/>
          <w:szCs w:val="20"/>
        </w:rPr>
        <w:t xml:space="preserve">. </w:t>
      </w:r>
      <w:r w:rsidRPr="0032448C">
        <w:rPr>
          <w:rFonts w:ascii="Times New Roman" w:hAnsi="Times New Roman"/>
          <w:spacing w:val="2"/>
          <w:sz w:val="20"/>
          <w:szCs w:val="20"/>
        </w:rPr>
        <w:t xml:space="preserve">Любимая еда. </w:t>
      </w:r>
      <w:r w:rsidRPr="0032448C">
        <w:rPr>
          <w:rFonts w:ascii="Times New Roman" w:hAnsi="Times New Roman"/>
          <w:sz w:val="20"/>
          <w:szCs w:val="20"/>
        </w:rPr>
        <w:t xml:space="preserve">Семейные праздники: день рождения, Новый год/Рождество. </w:t>
      </w:r>
    </w:p>
    <w:p w:rsidR="00951472" w:rsidRPr="0032448C" w:rsidRDefault="00951472" w:rsidP="0032448C">
      <w:pPr>
        <w:pStyle w:val="af"/>
        <w:spacing w:line="240" w:lineRule="auto"/>
        <w:ind w:firstLine="709"/>
        <w:rPr>
          <w:rFonts w:ascii="Times New Roman" w:hAnsi="Times New Roman"/>
          <w:b/>
          <w:bCs/>
          <w:sz w:val="20"/>
          <w:szCs w:val="20"/>
        </w:rPr>
      </w:pPr>
      <w:r w:rsidRPr="0032448C">
        <w:rPr>
          <w:rFonts w:ascii="Times New Roman" w:hAnsi="Times New Roman"/>
          <w:b/>
          <w:bCs/>
          <w:spacing w:val="2"/>
          <w:sz w:val="20"/>
          <w:szCs w:val="20"/>
        </w:rPr>
        <w:t xml:space="preserve">Мир моих увлечений. </w:t>
      </w:r>
      <w:r w:rsidRPr="0032448C">
        <w:rPr>
          <w:rFonts w:ascii="Times New Roman" w:hAnsi="Times New Roman"/>
          <w:spacing w:val="2"/>
          <w:sz w:val="20"/>
          <w:szCs w:val="20"/>
        </w:rPr>
        <w:t xml:space="preserve">Мои любимые занятия. </w:t>
      </w:r>
      <w:r w:rsidRPr="0032448C">
        <w:rPr>
          <w:rFonts w:ascii="Times New Roman" w:hAnsi="Times New Roman"/>
          <w:iCs/>
          <w:sz w:val="20"/>
          <w:szCs w:val="20"/>
        </w:rPr>
        <w:t>Мои любимые сказки</w:t>
      </w:r>
      <w:r w:rsidRPr="0032448C">
        <w:rPr>
          <w:rFonts w:ascii="Times New Roman" w:hAnsi="Times New Roman"/>
          <w:i/>
          <w:iCs/>
          <w:sz w:val="20"/>
          <w:szCs w:val="20"/>
        </w:rPr>
        <w:t xml:space="preserve">. </w:t>
      </w:r>
      <w:r w:rsidRPr="0032448C">
        <w:rPr>
          <w:rFonts w:ascii="Times New Roman" w:hAnsi="Times New Roman"/>
          <w:sz w:val="20"/>
          <w:szCs w:val="20"/>
        </w:rPr>
        <w:t>Выходной день</w:t>
      </w:r>
      <w:r w:rsidRPr="0032448C">
        <w:rPr>
          <w:rFonts w:ascii="Times New Roman" w:hAnsi="Times New Roman"/>
          <w:i/>
          <w:iCs/>
          <w:sz w:val="20"/>
          <w:szCs w:val="20"/>
        </w:rPr>
        <w:t xml:space="preserve">, </w:t>
      </w:r>
      <w:r w:rsidRPr="0032448C">
        <w:rPr>
          <w:rFonts w:ascii="Times New Roman" w:hAnsi="Times New Roman"/>
          <w:sz w:val="20"/>
          <w:szCs w:val="20"/>
        </w:rPr>
        <w:t>каникулы.</w:t>
      </w:r>
    </w:p>
    <w:p w:rsidR="00951472" w:rsidRPr="0032448C" w:rsidRDefault="00951472" w:rsidP="0032448C">
      <w:pPr>
        <w:pStyle w:val="af"/>
        <w:spacing w:line="240" w:lineRule="auto"/>
        <w:ind w:firstLine="709"/>
        <w:rPr>
          <w:rFonts w:ascii="Times New Roman" w:hAnsi="Times New Roman"/>
          <w:b/>
          <w:bCs/>
          <w:sz w:val="20"/>
          <w:szCs w:val="20"/>
        </w:rPr>
      </w:pPr>
      <w:r w:rsidRPr="0032448C">
        <w:rPr>
          <w:rFonts w:ascii="Times New Roman" w:hAnsi="Times New Roman"/>
          <w:b/>
          <w:bCs/>
          <w:sz w:val="20"/>
          <w:szCs w:val="20"/>
        </w:rPr>
        <w:t xml:space="preserve">Я и мои друзья. </w:t>
      </w:r>
      <w:r w:rsidRPr="0032448C">
        <w:rPr>
          <w:rFonts w:ascii="Times New Roman" w:hAnsi="Times New Roman"/>
          <w:sz w:val="20"/>
          <w:szCs w:val="20"/>
        </w:rPr>
        <w:t>Имя, возраст, внешность, характер, увлечения/хобби. Любимое домашнее животное: имя, возраст, цвет, размер, характер.</w:t>
      </w:r>
    </w:p>
    <w:p w:rsidR="00951472" w:rsidRPr="0032448C" w:rsidRDefault="00951472" w:rsidP="0032448C">
      <w:pPr>
        <w:pStyle w:val="af"/>
        <w:spacing w:line="240" w:lineRule="auto"/>
        <w:ind w:firstLine="709"/>
        <w:rPr>
          <w:rFonts w:ascii="Times New Roman" w:hAnsi="Times New Roman"/>
          <w:b/>
          <w:bCs/>
          <w:sz w:val="20"/>
          <w:szCs w:val="20"/>
        </w:rPr>
      </w:pPr>
      <w:r w:rsidRPr="0032448C">
        <w:rPr>
          <w:rFonts w:ascii="Times New Roman" w:hAnsi="Times New Roman"/>
          <w:b/>
          <w:bCs/>
          <w:spacing w:val="2"/>
          <w:sz w:val="20"/>
          <w:szCs w:val="20"/>
        </w:rPr>
        <w:t xml:space="preserve">Моя школа. </w:t>
      </w:r>
      <w:r w:rsidRPr="0032448C">
        <w:rPr>
          <w:rFonts w:ascii="Times New Roman" w:hAnsi="Times New Roman"/>
          <w:spacing w:val="2"/>
          <w:sz w:val="20"/>
          <w:szCs w:val="20"/>
        </w:rPr>
        <w:t xml:space="preserve">Классная комната, учебные предметы, </w:t>
      </w:r>
      <w:r w:rsidRPr="0032448C">
        <w:rPr>
          <w:rFonts w:ascii="Times New Roman" w:hAnsi="Times New Roman"/>
          <w:sz w:val="20"/>
          <w:szCs w:val="20"/>
        </w:rPr>
        <w:t xml:space="preserve">школьные принадлежности. </w:t>
      </w:r>
    </w:p>
    <w:p w:rsidR="00951472" w:rsidRPr="0032448C" w:rsidRDefault="00951472" w:rsidP="0032448C">
      <w:pPr>
        <w:pStyle w:val="af"/>
        <w:spacing w:line="240" w:lineRule="auto"/>
        <w:ind w:firstLine="709"/>
        <w:rPr>
          <w:rFonts w:ascii="Times New Roman" w:hAnsi="Times New Roman"/>
          <w:b/>
          <w:bCs/>
          <w:sz w:val="20"/>
          <w:szCs w:val="20"/>
        </w:rPr>
      </w:pPr>
      <w:r w:rsidRPr="0032448C">
        <w:rPr>
          <w:rFonts w:ascii="Times New Roman" w:hAnsi="Times New Roman"/>
          <w:b/>
          <w:bCs/>
          <w:sz w:val="20"/>
          <w:szCs w:val="20"/>
        </w:rPr>
        <w:t xml:space="preserve">Мир вокруг меня. </w:t>
      </w:r>
      <w:r w:rsidRPr="0032448C">
        <w:rPr>
          <w:rFonts w:ascii="Times New Roman" w:hAnsi="Times New Roman"/>
          <w:sz w:val="20"/>
          <w:szCs w:val="20"/>
        </w:rPr>
        <w:t xml:space="preserve">Мой дом/квартира/комната: названия комнат. Природа. </w:t>
      </w:r>
      <w:r w:rsidRPr="0032448C">
        <w:rPr>
          <w:rFonts w:ascii="Times New Roman" w:hAnsi="Times New Roman"/>
          <w:iCs/>
          <w:sz w:val="20"/>
          <w:szCs w:val="20"/>
        </w:rPr>
        <w:t>Дикие и домашние животные</w:t>
      </w:r>
      <w:r w:rsidRPr="0032448C">
        <w:rPr>
          <w:rFonts w:ascii="Times New Roman" w:hAnsi="Times New Roman"/>
          <w:i/>
          <w:iCs/>
          <w:sz w:val="20"/>
          <w:szCs w:val="20"/>
        </w:rPr>
        <w:t xml:space="preserve">. </w:t>
      </w:r>
      <w:r w:rsidRPr="0032448C">
        <w:rPr>
          <w:rFonts w:ascii="Times New Roman" w:hAnsi="Times New Roman"/>
          <w:sz w:val="20"/>
          <w:szCs w:val="20"/>
        </w:rPr>
        <w:t>Любимое время года. Погода.</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b/>
          <w:bCs/>
          <w:spacing w:val="2"/>
          <w:sz w:val="20"/>
          <w:szCs w:val="20"/>
        </w:rPr>
        <w:t xml:space="preserve">Страна/страны изучаемого языка и родная страна. </w:t>
      </w:r>
      <w:r w:rsidRPr="0032448C">
        <w:rPr>
          <w:rFonts w:ascii="Times New Roman" w:hAnsi="Times New Roman"/>
          <w:sz w:val="20"/>
          <w:szCs w:val="20"/>
        </w:rPr>
        <w:t xml:space="preserve">Общие сведения: название, столица. </w:t>
      </w:r>
      <w:r w:rsidRPr="0032448C">
        <w:rPr>
          <w:rFonts w:ascii="Times New Roman" w:hAnsi="Times New Roman"/>
          <w:iCs/>
          <w:sz w:val="20"/>
          <w:szCs w:val="20"/>
        </w:rPr>
        <w:t>Небольшие произведения детского фольклора на изучаемом иностранном языке (рифмовки, стихи, песни, сказки).</w:t>
      </w:r>
    </w:p>
    <w:p w:rsidR="00951472" w:rsidRPr="0032448C" w:rsidRDefault="00951472" w:rsidP="0032448C">
      <w:pPr>
        <w:pStyle w:val="af"/>
        <w:spacing w:line="240" w:lineRule="auto"/>
        <w:ind w:firstLine="709"/>
        <w:rPr>
          <w:rFonts w:ascii="Times New Roman" w:hAnsi="Times New Roman"/>
          <w:b/>
          <w:bCs/>
          <w:i/>
          <w:iCs/>
          <w:sz w:val="20"/>
          <w:szCs w:val="20"/>
        </w:rPr>
      </w:pPr>
      <w:r w:rsidRPr="0032448C">
        <w:rPr>
          <w:rFonts w:ascii="Times New Roman" w:hAnsi="Times New Roman"/>
          <w:b/>
          <w:bCs/>
          <w:i/>
          <w:iCs/>
          <w:sz w:val="20"/>
          <w:szCs w:val="20"/>
        </w:rPr>
        <w:t>Коммуникативные умения по видам речевой деятельности</w:t>
      </w:r>
    </w:p>
    <w:p w:rsidR="00951472" w:rsidRPr="0032448C" w:rsidRDefault="00951472" w:rsidP="0032448C">
      <w:pPr>
        <w:pStyle w:val="af"/>
        <w:spacing w:line="240" w:lineRule="auto"/>
        <w:ind w:firstLine="709"/>
        <w:rPr>
          <w:rFonts w:ascii="Times New Roman" w:hAnsi="Times New Roman"/>
          <w:i/>
          <w:iCs/>
          <w:sz w:val="20"/>
          <w:szCs w:val="20"/>
        </w:rPr>
      </w:pPr>
      <w:r w:rsidRPr="0032448C">
        <w:rPr>
          <w:rFonts w:ascii="Times New Roman" w:hAnsi="Times New Roman"/>
          <w:b/>
          <w:bCs/>
          <w:sz w:val="20"/>
          <w:szCs w:val="20"/>
        </w:rPr>
        <w:t>В русле говорения</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i/>
          <w:iCs/>
          <w:sz w:val="20"/>
          <w:szCs w:val="20"/>
        </w:rPr>
        <w:t>1.</w:t>
      </w:r>
      <w:r w:rsidRPr="0032448C">
        <w:rPr>
          <w:rFonts w:ascii="Times New Roman" w:hAnsi="Times New Roman"/>
          <w:i/>
          <w:iCs/>
          <w:sz w:val="20"/>
          <w:szCs w:val="20"/>
        </w:rPr>
        <w:t> </w:t>
      </w:r>
      <w:r w:rsidRPr="0032448C">
        <w:rPr>
          <w:rFonts w:ascii="Times New Roman" w:hAnsi="Times New Roman"/>
          <w:i/>
          <w:iCs/>
          <w:sz w:val="20"/>
          <w:szCs w:val="20"/>
        </w:rPr>
        <w:t>Диалогическая форма</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Уметь вести:</w:t>
      </w:r>
    </w:p>
    <w:p w:rsidR="00951472" w:rsidRPr="0032448C" w:rsidRDefault="00951472" w:rsidP="0032448C">
      <w:pPr>
        <w:pStyle w:val="af1"/>
        <w:spacing w:line="240" w:lineRule="auto"/>
        <w:ind w:firstLine="709"/>
        <w:rPr>
          <w:rFonts w:ascii="Times New Roman" w:hAnsi="Times New Roman"/>
          <w:sz w:val="20"/>
          <w:szCs w:val="20"/>
        </w:rPr>
      </w:pPr>
      <w:r w:rsidRPr="0032448C">
        <w:rPr>
          <w:rFonts w:ascii="Times New Roman" w:hAnsi="Times New Roman"/>
          <w:spacing w:val="2"/>
          <w:sz w:val="20"/>
          <w:szCs w:val="20"/>
        </w:rPr>
        <w:t xml:space="preserve">этикетные диалоги в типичных ситуациях бытового и </w:t>
      </w:r>
      <w:proofErr w:type="spellStart"/>
      <w:r w:rsidRPr="0032448C">
        <w:rPr>
          <w:rFonts w:ascii="Times New Roman" w:hAnsi="Times New Roman"/>
          <w:spacing w:val="2"/>
          <w:sz w:val="20"/>
          <w:szCs w:val="20"/>
        </w:rPr>
        <w:t>учебно­трудового</w:t>
      </w:r>
      <w:proofErr w:type="spellEnd"/>
      <w:r w:rsidRPr="0032448C">
        <w:rPr>
          <w:rFonts w:ascii="Times New Roman" w:hAnsi="Times New Roman"/>
          <w:spacing w:val="2"/>
          <w:sz w:val="20"/>
          <w:szCs w:val="20"/>
        </w:rPr>
        <w:t xml:space="preserve"> общения</w:t>
      </w:r>
      <w:r w:rsidRPr="0032448C">
        <w:rPr>
          <w:rFonts w:ascii="Times New Roman" w:hAnsi="Times New Roman"/>
          <w:sz w:val="20"/>
          <w:szCs w:val="20"/>
        </w:rPr>
        <w:t>;</w:t>
      </w:r>
    </w:p>
    <w:p w:rsidR="00951472" w:rsidRPr="0032448C" w:rsidRDefault="00951472" w:rsidP="0032448C">
      <w:pPr>
        <w:pStyle w:val="af1"/>
        <w:spacing w:line="240" w:lineRule="auto"/>
        <w:ind w:firstLine="709"/>
        <w:rPr>
          <w:rFonts w:ascii="Times New Roman" w:hAnsi="Times New Roman"/>
          <w:color w:val="auto"/>
          <w:sz w:val="20"/>
          <w:szCs w:val="20"/>
        </w:rPr>
      </w:pPr>
      <w:proofErr w:type="spellStart"/>
      <w:r w:rsidRPr="0032448C">
        <w:rPr>
          <w:rFonts w:ascii="Times New Roman" w:hAnsi="Times New Roman"/>
          <w:color w:val="auto"/>
          <w:sz w:val="20"/>
          <w:szCs w:val="20"/>
        </w:rPr>
        <w:t>диалог­расспрос</w:t>
      </w:r>
      <w:proofErr w:type="spellEnd"/>
      <w:r w:rsidRPr="0032448C">
        <w:rPr>
          <w:rFonts w:ascii="Times New Roman" w:hAnsi="Times New Roman"/>
          <w:color w:val="auto"/>
          <w:sz w:val="20"/>
          <w:szCs w:val="20"/>
        </w:rPr>
        <w:t xml:space="preserve"> (запрос информации и ответ на него) с опорой на картинку и модель, объем диалогического высказывания 2-3 реплики с каждой стороны;</w:t>
      </w:r>
    </w:p>
    <w:p w:rsidR="00951472" w:rsidRPr="0032448C" w:rsidRDefault="00951472" w:rsidP="0032448C">
      <w:pPr>
        <w:pStyle w:val="af1"/>
        <w:spacing w:line="240" w:lineRule="auto"/>
        <w:ind w:firstLine="709"/>
        <w:rPr>
          <w:rFonts w:ascii="Times New Roman" w:hAnsi="Times New Roman"/>
          <w:i/>
          <w:iCs/>
          <w:sz w:val="20"/>
          <w:szCs w:val="20"/>
        </w:rPr>
      </w:pPr>
      <w:r w:rsidRPr="0032448C">
        <w:rPr>
          <w:rFonts w:ascii="Times New Roman" w:hAnsi="Times New Roman"/>
          <w:sz w:val="20"/>
          <w:szCs w:val="20"/>
        </w:rPr>
        <w:t>диалог — побуждение к действию.</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i/>
          <w:iCs/>
          <w:sz w:val="20"/>
          <w:szCs w:val="20"/>
        </w:rPr>
        <w:t>2.</w:t>
      </w:r>
      <w:r w:rsidRPr="0032448C">
        <w:rPr>
          <w:rFonts w:ascii="Times New Roman" w:hAnsi="Times New Roman"/>
          <w:i/>
          <w:iCs/>
          <w:sz w:val="20"/>
          <w:szCs w:val="20"/>
        </w:rPr>
        <w:t> </w:t>
      </w:r>
      <w:r w:rsidRPr="0032448C">
        <w:rPr>
          <w:rFonts w:ascii="Times New Roman" w:hAnsi="Times New Roman"/>
          <w:i/>
          <w:iCs/>
          <w:sz w:val="20"/>
          <w:szCs w:val="20"/>
        </w:rPr>
        <w:t>Монологическая форма</w:t>
      </w:r>
    </w:p>
    <w:p w:rsidR="00951472" w:rsidRPr="0032448C" w:rsidRDefault="00951472" w:rsidP="0032448C">
      <w:pPr>
        <w:pStyle w:val="af"/>
        <w:spacing w:line="240" w:lineRule="auto"/>
        <w:ind w:firstLine="709"/>
        <w:rPr>
          <w:rFonts w:ascii="Times New Roman" w:hAnsi="Times New Roman"/>
          <w:color w:val="auto"/>
          <w:sz w:val="20"/>
          <w:szCs w:val="20"/>
        </w:rPr>
      </w:pPr>
      <w:r w:rsidRPr="0032448C">
        <w:rPr>
          <w:rFonts w:ascii="Times New Roman" w:hAnsi="Times New Roman"/>
          <w:spacing w:val="2"/>
          <w:sz w:val="20"/>
          <w:szCs w:val="20"/>
        </w:rPr>
        <w:t xml:space="preserve">Уметь пользоваться основными коммуникативными типами речи: описание, рассказ, </w:t>
      </w:r>
      <w:r w:rsidRPr="0032448C">
        <w:rPr>
          <w:rFonts w:ascii="Times New Roman" w:hAnsi="Times New Roman"/>
          <w:iCs/>
          <w:color w:val="auto"/>
          <w:spacing w:val="2"/>
          <w:sz w:val="20"/>
          <w:szCs w:val="20"/>
        </w:rPr>
        <w:t>характеристика (персона</w:t>
      </w:r>
      <w:r w:rsidRPr="0032448C">
        <w:rPr>
          <w:rFonts w:ascii="Times New Roman" w:hAnsi="Times New Roman"/>
          <w:iCs/>
          <w:color w:val="auto"/>
          <w:sz w:val="20"/>
          <w:szCs w:val="20"/>
        </w:rPr>
        <w:t>жей) с опорой на картинку (небольшой объем).</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b/>
          <w:bCs/>
          <w:sz w:val="20"/>
          <w:szCs w:val="20"/>
        </w:rPr>
        <w:t xml:space="preserve">В русле </w:t>
      </w:r>
      <w:proofErr w:type="spellStart"/>
      <w:r w:rsidRPr="0032448C">
        <w:rPr>
          <w:rFonts w:ascii="Times New Roman" w:hAnsi="Times New Roman"/>
          <w:b/>
          <w:bCs/>
          <w:sz w:val="20"/>
          <w:szCs w:val="20"/>
        </w:rPr>
        <w:t>аудирования</w:t>
      </w:r>
      <w:proofErr w:type="spellEnd"/>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Воспринимать на слух и понимать:</w:t>
      </w:r>
    </w:p>
    <w:p w:rsidR="00951472" w:rsidRPr="0032448C" w:rsidRDefault="00951472" w:rsidP="0032448C">
      <w:pPr>
        <w:pStyle w:val="af1"/>
        <w:spacing w:line="240" w:lineRule="auto"/>
        <w:ind w:firstLine="709"/>
        <w:rPr>
          <w:rFonts w:ascii="Times New Roman" w:hAnsi="Times New Roman"/>
          <w:sz w:val="20"/>
          <w:szCs w:val="20"/>
        </w:rPr>
      </w:pPr>
      <w:r w:rsidRPr="0032448C">
        <w:rPr>
          <w:rFonts w:ascii="Times New Roman" w:hAnsi="Times New Roman"/>
          <w:sz w:val="20"/>
          <w:szCs w:val="20"/>
        </w:rPr>
        <w:t>речь учителя и одноклассников в процессе общения на уроке и вербально/</w:t>
      </w:r>
      <w:proofErr w:type="spellStart"/>
      <w:r w:rsidRPr="0032448C">
        <w:rPr>
          <w:rFonts w:ascii="Times New Roman" w:hAnsi="Times New Roman"/>
          <w:sz w:val="20"/>
          <w:szCs w:val="20"/>
        </w:rPr>
        <w:t>невербально</w:t>
      </w:r>
      <w:proofErr w:type="spellEnd"/>
      <w:r w:rsidRPr="0032448C">
        <w:rPr>
          <w:rFonts w:ascii="Times New Roman" w:hAnsi="Times New Roman"/>
          <w:sz w:val="20"/>
          <w:szCs w:val="20"/>
        </w:rPr>
        <w:t xml:space="preserve"> реагировать на </w:t>
      </w:r>
      <w:proofErr w:type="gramStart"/>
      <w:r w:rsidRPr="0032448C">
        <w:rPr>
          <w:rFonts w:ascii="Times New Roman" w:hAnsi="Times New Roman"/>
          <w:sz w:val="20"/>
          <w:szCs w:val="20"/>
        </w:rPr>
        <w:t>услышанное</w:t>
      </w:r>
      <w:proofErr w:type="gramEnd"/>
      <w:r w:rsidRPr="0032448C">
        <w:rPr>
          <w:rFonts w:ascii="Times New Roman" w:hAnsi="Times New Roman"/>
          <w:sz w:val="20"/>
          <w:szCs w:val="20"/>
        </w:rPr>
        <w:t>.</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b/>
          <w:bCs/>
          <w:sz w:val="20"/>
          <w:szCs w:val="20"/>
        </w:rPr>
        <w:t>В русле чтения</w:t>
      </w:r>
    </w:p>
    <w:p w:rsidR="00951472" w:rsidRPr="0032448C" w:rsidRDefault="00951472" w:rsidP="0032448C">
      <w:pPr>
        <w:pStyle w:val="af"/>
        <w:spacing w:line="240" w:lineRule="auto"/>
        <w:ind w:firstLine="709"/>
        <w:rPr>
          <w:rFonts w:ascii="Times New Roman" w:hAnsi="Times New Roman"/>
          <w:color w:val="auto"/>
          <w:sz w:val="20"/>
          <w:szCs w:val="20"/>
        </w:rPr>
      </w:pPr>
      <w:r w:rsidRPr="0032448C">
        <w:rPr>
          <w:rFonts w:ascii="Times New Roman" w:hAnsi="Times New Roman"/>
          <w:color w:val="auto"/>
          <w:sz w:val="20"/>
          <w:szCs w:val="20"/>
        </w:rPr>
        <w:t>Читать (использовать метод глобального чтения):</w:t>
      </w:r>
    </w:p>
    <w:p w:rsidR="00951472" w:rsidRPr="0032448C" w:rsidRDefault="00951472" w:rsidP="0032448C">
      <w:pPr>
        <w:pStyle w:val="af1"/>
        <w:spacing w:line="240" w:lineRule="auto"/>
        <w:ind w:firstLine="709"/>
        <w:rPr>
          <w:rFonts w:ascii="Times New Roman" w:hAnsi="Times New Roman"/>
          <w:sz w:val="20"/>
          <w:szCs w:val="20"/>
        </w:rPr>
      </w:pPr>
      <w:r w:rsidRPr="0032448C">
        <w:rPr>
          <w:rFonts w:ascii="Times New Roman" w:hAnsi="Times New Roman"/>
          <w:color w:val="auto"/>
          <w:spacing w:val="2"/>
          <w:sz w:val="20"/>
          <w:szCs w:val="20"/>
        </w:rPr>
        <w:t>вслух читать слова изучаемой лексики</w:t>
      </w:r>
      <w:r w:rsidRPr="0032448C">
        <w:rPr>
          <w:rFonts w:ascii="Times New Roman" w:hAnsi="Times New Roman"/>
          <w:sz w:val="20"/>
          <w:szCs w:val="20"/>
        </w:rPr>
        <w:t xml:space="preserve"> и понимать </w:t>
      </w:r>
      <w:r w:rsidRPr="0032448C">
        <w:rPr>
          <w:rFonts w:ascii="Times New Roman" w:hAnsi="Times New Roman"/>
          <w:color w:val="auto"/>
          <w:spacing w:val="2"/>
          <w:sz w:val="20"/>
          <w:szCs w:val="20"/>
        </w:rPr>
        <w:t>небольшие диалоги,</w:t>
      </w:r>
      <w:r w:rsidRPr="0032448C">
        <w:rPr>
          <w:rFonts w:ascii="Times New Roman" w:hAnsi="Times New Roman"/>
          <w:spacing w:val="2"/>
          <w:sz w:val="20"/>
          <w:szCs w:val="20"/>
        </w:rPr>
        <w:t xml:space="preserve"> построенные на изученном </w:t>
      </w:r>
      <w:r w:rsidRPr="0032448C">
        <w:rPr>
          <w:rFonts w:ascii="Times New Roman" w:hAnsi="Times New Roman"/>
          <w:sz w:val="20"/>
          <w:szCs w:val="20"/>
        </w:rPr>
        <w:t>языковом материале; находить необходимую информацию (имена персонажей, где происходит действие и</w:t>
      </w:r>
      <w:r w:rsidRPr="0032448C">
        <w:rPr>
          <w:rFonts w:ascii="Cambria Math" w:hAnsi="Cambria Math" w:cs="Cambria Math"/>
          <w:sz w:val="20"/>
          <w:szCs w:val="20"/>
        </w:rPr>
        <w:t> </w:t>
      </w:r>
      <w:r w:rsidRPr="0032448C">
        <w:rPr>
          <w:rFonts w:ascii="Times New Roman" w:hAnsi="Times New Roman"/>
          <w:sz w:val="20"/>
          <w:szCs w:val="20"/>
        </w:rPr>
        <w:t>т.</w:t>
      </w:r>
      <w:r w:rsidRPr="0032448C">
        <w:rPr>
          <w:rFonts w:ascii="Cambria Math" w:hAnsi="Cambria Math" w:cs="Cambria Math"/>
          <w:sz w:val="20"/>
          <w:szCs w:val="20"/>
        </w:rPr>
        <w:t> </w:t>
      </w:r>
      <w:r w:rsidRPr="0032448C">
        <w:rPr>
          <w:rFonts w:ascii="Times New Roman" w:hAnsi="Times New Roman"/>
          <w:sz w:val="20"/>
          <w:szCs w:val="20"/>
        </w:rPr>
        <w:t>д.).</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b/>
          <w:bCs/>
          <w:sz w:val="20"/>
          <w:szCs w:val="20"/>
        </w:rPr>
        <w:t>В русле письма</w:t>
      </w:r>
    </w:p>
    <w:p w:rsidR="00951472" w:rsidRPr="0032448C" w:rsidRDefault="00951472" w:rsidP="0032448C">
      <w:pPr>
        <w:pStyle w:val="af"/>
        <w:spacing w:line="240" w:lineRule="auto"/>
        <w:ind w:firstLine="709"/>
        <w:rPr>
          <w:rFonts w:ascii="Times New Roman" w:hAnsi="Times New Roman"/>
          <w:color w:val="auto"/>
          <w:sz w:val="20"/>
          <w:szCs w:val="20"/>
        </w:rPr>
      </w:pPr>
      <w:r w:rsidRPr="0032448C">
        <w:rPr>
          <w:rFonts w:ascii="Times New Roman" w:hAnsi="Times New Roman"/>
          <w:color w:val="auto"/>
          <w:sz w:val="20"/>
          <w:szCs w:val="20"/>
        </w:rPr>
        <w:lastRenderedPageBreak/>
        <w:t>Знать и уметь писать буквы английского алфавита.</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Владеть:</w:t>
      </w:r>
    </w:p>
    <w:p w:rsidR="00951472" w:rsidRPr="0032448C" w:rsidRDefault="00951472" w:rsidP="0032448C">
      <w:pPr>
        <w:pStyle w:val="af1"/>
        <w:spacing w:line="240" w:lineRule="auto"/>
        <w:ind w:firstLine="709"/>
        <w:rPr>
          <w:rFonts w:ascii="Times New Roman" w:hAnsi="Times New Roman"/>
          <w:sz w:val="20"/>
          <w:szCs w:val="20"/>
        </w:rPr>
      </w:pPr>
      <w:r w:rsidRPr="0032448C">
        <w:rPr>
          <w:rFonts w:ascii="Times New Roman" w:hAnsi="Times New Roman"/>
          <w:sz w:val="20"/>
          <w:szCs w:val="20"/>
        </w:rPr>
        <w:t>умением выписывать из текста слова, словосочетания и предложения.</w:t>
      </w:r>
    </w:p>
    <w:p w:rsidR="00951472" w:rsidRPr="0032448C" w:rsidRDefault="00951472" w:rsidP="0032448C">
      <w:pPr>
        <w:pStyle w:val="af4"/>
        <w:spacing w:before="0" w:after="0" w:line="240" w:lineRule="auto"/>
        <w:ind w:firstLine="709"/>
        <w:jc w:val="both"/>
        <w:rPr>
          <w:rFonts w:ascii="Times New Roman" w:hAnsi="Times New Roman"/>
          <w:sz w:val="20"/>
          <w:szCs w:val="20"/>
        </w:rPr>
      </w:pPr>
      <w:r w:rsidRPr="0032448C">
        <w:rPr>
          <w:rFonts w:ascii="Times New Roman" w:hAnsi="Times New Roman"/>
          <w:sz w:val="20"/>
          <w:szCs w:val="20"/>
        </w:rPr>
        <w:t>Языковые средства и навыки пользования ими</w:t>
      </w:r>
    </w:p>
    <w:p w:rsidR="00951472" w:rsidRPr="0032448C" w:rsidRDefault="00951472" w:rsidP="0032448C">
      <w:pPr>
        <w:pStyle w:val="af"/>
        <w:spacing w:line="240" w:lineRule="auto"/>
        <w:ind w:firstLine="709"/>
        <w:rPr>
          <w:rFonts w:ascii="Times New Roman" w:hAnsi="Times New Roman"/>
          <w:b/>
          <w:bCs/>
          <w:sz w:val="20"/>
          <w:szCs w:val="20"/>
        </w:rPr>
      </w:pPr>
      <w:r w:rsidRPr="0032448C">
        <w:rPr>
          <w:rFonts w:ascii="Times New Roman" w:hAnsi="Times New Roman"/>
          <w:b/>
          <w:bCs/>
          <w:i/>
          <w:iCs/>
          <w:sz w:val="20"/>
          <w:szCs w:val="20"/>
        </w:rPr>
        <w:t>Английский язык</w:t>
      </w:r>
    </w:p>
    <w:p w:rsidR="00951472" w:rsidRPr="0032448C" w:rsidRDefault="00951472" w:rsidP="0032448C">
      <w:pPr>
        <w:pStyle w:val="af"/>
        <w:spacing w:line="240" w:lineRule="auto"/>
        <w:ind w:firstLine="709"/>
        <w:rPr>
          <w:rFonts w:ascii="Times New Roman" w:hAnsi="Times New Roman"/>
          <w:b/>
          <w:bCs/>
          <w:sz w:val="20"/>
          <w:szCs w:val="20"/>
        </w:rPr>
      </w:pPr>
      <w:r w:rsidRPr="0032448C">
        <w:rPr>
          <w:rFonts w:ascii="Times New Roman" w:hAnsi="Times New Roman"/>
          <w:b/>
          <w:bCs/>
          <w:sz w:val="20"/>
          <w:szCs w:val="20"/>
        </w:rPr>
        <w:t xml:space="preserve">Графика, каллиграфия, орфография. </w:t>
      </w:r>
      <w:r w:rsidRPr="0032448C">
        <w:rPr>
          <w:rFonts w:ascii="Times New Roman" w:hAnsi="Times New Roman"/>
          <w:bCs/>
          <w:sz w:val="20"/>
          <w:szCs w:val="20"/>
        </w:rPr>
        <w:t>Б</w:t>
      </w:r>
      <w:r w:rsidRPr="0032448C">
        <w:rPr>
          <w:rFonts w:ascii="Times New Roman" w:hAnsi="Times New Roman"/>
          <w:sz w:val="20"/>
          <w:szCs w:val="20"/>
        </w:rPr>
        <w:t xml:space="preserve">уквы английского алфавита. Основные буквосочетания. </w:t>
      </w:r>
      <w:proofErr w:type="gramStart"/>
      <w:r w:rsidRPr="0032448C">
        <w:rPr>
          <w:rFonts w:ascii="Times New Roman" w:hAnsi="Times New Roman"/>
          <w:sz w:val="20"/>
          <w:szCs w:val="20"/>
        </w:rPr>
        <w:t>Звуко­буквенные</w:t>
      </w:r>
      <w:proofErr w:type="gramEnd"/>
      <w:r w:rsidRPr="0032448C">
        <w:rPr>
          <w:rFonts w:ascii="Times New Roman" w:hAnsi="Times New Roman"/>
          <w:sz w:val="20"/>
          <w:szCs w:val="20"/>
        </w:rPr>
        <w:t xml:space="preserve"> </w:t>
      </w:r>
      <w:r w:rsidRPr="0032448C">
        <w:rPr>
          <w:rFonts w:ascii="Times New Roman" w:hAnsi="Times New Roman"/>
          <w:spacing w:val="2"/>
          <w:sz w:val="20"/>
          <w:szCs w:val="20"/>
        </w:rPr>
        <w:t xml:space="preserve">соответствия. Апостроф. </w:t>
      </w:r>
    </w:p>
    <w:p w:rsidR="00951472" w:rsidRPr="0032448C" w:rsidRDefault="00951472" w:rsidP="0032448C">
      <w:pPr>
        <w:pStyle w:val="af"/>
        <w:spacing w:line="240" w:lineRule="auto"/>
        <w:ind w:firstLine="709"/>
        <w:rPr>
          <w:rFonts w:ascii="Times New Roman" w:hAnsi="Times New Roman"/>
          <w:b/>
          <w:bCs/>
          <w:sz w:val="20"/>
          <w:szCs w:val="20"/>
        </w:rPr>
      </w:pPr>
      <w:r w:rsidRPr="0032448C">
        <w:rPr>
          <w:rFonts w:ascii="Times New Roman" w:hAnsi="Times New Roman"/>
          <w:b/>
          <w:bCs/>
          <w:sz w:val="20"/>
          <w:szCs w:val="20"/>
        </w:rPr>
        <w:t xml:space="preserve">Фонетическая сторона речи. </w:t>
      </w:r>
      <w:r w:rsidRPr="0032448C">
        <w:rPr>
          <w:rFonts w:ascii="Times New Roman" w:hAnsi="Times New Roman"/>
          <w:bCs/>
          <w:sz w:val="20"/>
          <w:szCs w:val="20"/>
        </w:rPr>
        <w:t>П</w:t>
      </w:r>
      <w:r w:rsidRPr="0032448C">
        <w:rPr>
          <w:rFonts w:ascii="Times New Roman" w:hAnsi="Times New Roman"/>
          <w:sz w:val="20"/>
          <w:szCs w:val="20"/>
        </w:rPr>
        <w:t>роизношение и различение на слух звуков и звукосочетаний англий</w:t>
      </w:r>
      <w:r w:rsidRPr="0032448C">
        <w:rPr>
          <w:rFonts w:ascii="Times New Roman" w:hAnsi="Times New Roman"/>
          <w:spacing w:val="2"/>
          <w:sz w:val="20"/>
          <w:szCs w:val="20"/>
        </w:rPr>
        <w:t xml:space="preserve">ского языка. Соблюдение норм произношения: долгота и </w:t>
      </w:r>
      <w:r w:rsidRPr="0032448C">
        <w:rPr>
          <w:rFonts w:ascii="Times New Roman" w:hAnsi="Times New Roman"/>
          <w:sz w:val="20"/>
          <w:szCs w:val="20"/>
        </w:rPr>
        <w:t xml:space="preserve">краткость гласных, отсутствие оглушения звонких согласных </w:t>
      </w:r>
      <w:r w:rsidRPr="0032448C">
        <w:rPr>
          <w:rFonts w:ascii="Times New Roman" w:hAnsi="Times New Roman"/>
          <w:spacing w:val="2"/>
          <w:sz w:val="20"/>
          <w:szCs w:val="20"/>
        </w:rPr>
        <w:t xml:space="preserve">в конце слога или слова, отсутствие смягчения согласных перед гласными. Дифтонги. </w:t>
      </w:r>
      <w:r w:rsidRPr="0032448C">
        <w:rPr>
          <w:rFonts w:ascii="Times New Roman" w:hAnsi="Times New Roman"/>
          <w:iCs/>
          <w:spacing w:val="2"/>
          <w:sz w:val="20"/>
          <w:szCs w:val="20"/>
        </w:rPr>
        <w:t>Связующее «</w:t>
      </w:r>
      <w:proofErr w:type="spellStart"/>
      <w:r w:rsidRPr="0032448C">
        <w:rPr>
          <w:rFonts w:ascii="Times New Roman" w:hAnsi="Times New Roman"/>
          <w:iCs/>
          <w:spacing w:val="2"/>
          <w:sz w:val="20"/>
          <w:szCs w:val="20"/>
        </w:rPr>
        <w:t>r</w:t>
      </w:r>
      <w:proofErr w:type="spellEnd"/>
      <w:r w:rsidRPr="0032448C">
        <w:rPr>
          <w:rFonts w:ascii="Times New Roman" w:hAnsi="Times New Roman"/>
          <w:iCs/>
          <w:spacing w:val="2"/>
          <w:sz w:val="20"/>
          <w:szCs w:val="20"/>
        </w:rPr>
        <w:t>» (</w:t>
      </w:r>
      <w:proofErr w:type="spellStart"/>
      <w:r w:rsidRPr="0032448C">
        <w:rPr>
          <w:rFonts w:ascii="Times New Roman" w:hAnsi="Times New Roman"/>
          <w:iCs/>
          <w:spacing w:val="2"/>
          <w:sz w:val="20"/>
          <w:szCs w:val="20"/>
        </w:rPr>
        <w:t>there</w:t>
      </w:r>
      <w:proofErr w:type="spellEnd"/>
      <w:r w:rsidRPr="0032448C">
        <w:rPr>
          <w:rFonts w:ascii="Times New Roman" w:hAnsi="Times New Roman"/>
          <w:iCs/>
          <w:spacing w:val="2"/>
          <w:sz w:val="20"/>
          <w:szCs w:val="20"/>
        </w:rPr>
        <w:t xml:space="preserve"> </w:t>
      </w:r>
      <w:proofErr w:type="spellStart"/>
      <w:r w:rsidRPr="0032448C">
        <w:rPr>
          <w:rFonts w:ascii="Times New Roman" w:hAnsi="Times New Roman"/>
          <w:iCs/>
          <w:spacing w:val="2"/>
          <w:sz w:val="20"/>
          <w:szCs w:val="20"/>
        </w:rPr>
        <w:t>is</w:t>
      </w:r>
      <w:proofErr w:type="spellEnd"/>
      <w:r w:rsidRPr="0032448C">
        <w:rPr>
          <w:rFonts w:ascii="Times New Roman" w:hAnsi="Times New Roman"/>
          <w:iCs/>
          <w:spacing w:val="2"/>
          <w:sz w:val="20"/>
          <w:szCs w:val="20"/>
        </w:rPr>
        <w:t>/</w:t>
      </w:r>
      <w:proofErr w:type="spellStart"/>
      <w:r w:rsidRPr="0032448C">
        <w:rPr>
          <w:rFonts w:ascii="Times New Roman" w:hAnsi="Times New Roman"/>
          <w:iCs/>
          <w:spacing w:val="2"/>
          <w:sz w:val="20"/>
          <w:szCs w:val="20"/>
        </w:rPr>
        <w:t>there</w:t>
      </w:r>
      <w:proofErr w:type="spellEnd"/>
      <w:r w:rsidRPr="0032448C">
        <w:rPr>
          <w:rFonts w:ascii="Times New Roman" w:hAnsi="Times New Roman"/>
          <w:iCs/>
          <w:spacing w:val="2"/>
          <w:sz w:val="20"/>
          <w:szCs w:val="20"/>
        </w:rPr>
        <w:t xml:space="preserve"> </w:t>
      </w:r>
      <w:proofErr w:type="spellStart"/>
      <w:r w:rsidRPr="0032448C">
        <w:rPr>
          <w:rFonts w:ascii="Times New Roman" w:hAnsi="Times New Roman"/>
          <w:iCs/>
          <w:spacing w:val="2"/>
          <w:sz w:val="20"/>
          <w:szCs w:val="20"/>
        </w:rPr>
        <w:t>are</w:t>
      </w:r>
      <w:proofErr w:type="spellEnd"/>
      <w:r w:rsidRPr="0032448C">
        <w:rPr>
          <w:rFonts w:ascii="Times New Roman" w:hAnsi="Times New Roman"/>
          <w:iCs/>
          <w:spacing w:val="2"/>
          <w:sz w:val="20"/>
          <w:szCs w:val="20"/>
        </w:rPr>
        <w:t>).</w:t>
      </w:r>
      <w:r w:rsidRPr="0032448C">
        <w:rPr>
          <w:rFonts w:ascii="Times New Roman" w:hAnsi="Times New Roman"/>
          <w:i/>
          <w:iCs/>
          <w:spacing w:val="2"/>
          <w:sz w:val="20"/>
          <w:szCs w:val="20"/>
        </w:rPr>
        <w:t xml:space="preserve"> </w:t>
      </w:r>
      <w:r w:rsidRPr="0032448C">
        <w:rPr>
          <w:rFonts w:ascii="Times New Roman" w:hAnsi="Times New Roman"/>
          <w:spacing w:val="2"/>
          <w:sz w:val="20"/>
          <w:szCs w:val="20"/>
        </w:rPr>
        <w:t>Ударение в слове, фразе.</w:t>
      </w:r>
      <w:r w:rsidRPr="0032448C">
        <w:rPr>
          <w:rFonts w:ascii="Times New Roman" w:hAnsi="Times New Roman"/>
          <w:i/>
          <w:iCs/>
          <w:spacing w:val="2"/>
          <w:sz w:val="20"/>
          <w:szCs w:val="20"/>
        </w:rPr>
        <w:t xml:space="preserve"> </w:t>
      </w:r>
      <w:r w:rsidRPr="0032448C">
        <w:rPr>
          <w:rFonts w:ascii="Times New Roman" w:hAnsi="Times New Roman"/>
          <w:iCs/>
          <w:spacing w:val="2"/>
          <w:sz w:val="20"/>
          <w:szCs w:val="20"/>
        </w:rPr>
        <w:t>Отсутствие ударения на служебных словах (артиклях, союзах, предлогах).</w:t>
      </w:r>
      <w:r w:rsidRPr="0032448C">
        <w:rPr>
          <w:rFonts w:ascii="Times New Roman" w:hAnsi="Times New Roman"/>
          <w:i/>
          <w:iCs/>
          <w:spacing w:val="2"/>
          <w:sz w:val="20"/>
          <w:szCs w:val="20"/>
        </w:rPr>
        <w:t xml:space="preserve"> </w:t>
      </w:r>
      <w:r w:rsidRPr="0032448C">
        <w:rPr>
          <w:rFonts w:ascii="Times New Roman" w:hAnsi="Times New Roman"/>
          <w:iCs/>
          <w:spacing w:val="2"/>
          <w:sz w:val="20"/>
          <w:szCs w:val="20"/>
        </w:rPr>
        <w:t>Членение предложений на смысловые группы.</w:t>
      </w:r>
      <w:r w:rsidRPr="0032448C">
        <w:rPr>
          <w:rFonts w:ascii="Times New Roman" w:hAnsi="Times New Roman"/>
          <w:spacing w:val="2"/>
          <w:sz w:val="20"/>
          <w:szCs w:val="20"/>
        </w:rPr>
        <w:t xml:space="preserve"> </w:t>
      </w:r>
      <w:proofErr w:type="spellStart"/>
      <w:r w:rsidRPr="0032448C">
        <w:rPr>
          <w:rFonts w:ascii="Times New Roman" w:hAnsi="Times New Roman"/>
          <w:spacing w:val="2"/>
          <w:sz w:val="20"/>
          <w:szCs w:val="20"/>
        </w:rPr>
        <w:t>Ритмико­интонационные</w:t>
      </w:r>
      <w:proofErr w:type="spellEnd"/>
      <w:r w:rsidRPr="0032448C">
        <w:rPr>
          <w:rFonts w:ascii="Times New Roman" w:hAnsi="Times New Roman"/>
          <w:spacing w:val="2"/>
          <w:sz w:val="20"/>
          <w:szCs w:val="20"/>
        </w:rPr>
        <w:t xml:space="preserve"> особенности повествовательного, побудительного </w:t>
      </w:r>
      <w:r w:rsidRPr="0032448C">
        <w:rPr>
          <w:rFonts w:ascii="Times New Roman" w:hAnsi="Times New Roman"/>
          <w:sz w:val="20"/>
          <w:szCs w:val="20"/>
        </w:rPr>
        <w:t>и вопросительного (общий и специальный вопрос) предложе</w:t>
      </w:r>
      <w:r w:rsidRPr="0032448C">
        <w:rPr>
          <w:rFonts w:ascii="Times New Roman" w:hAnsi="Times New Roman"/>
          <w:spacing w:val="2"/>
          <w:sz w:val="20"/>
          <w:szCs w:val="20"/>
        </w:rPr>
        <w:t xml:space="preserve">ний. </w:t>
      </w:r>
      <w:r w:rsidRPr="0032448C">
        <w:rPr>
          <w:rFonts w:ascii="Times New Roman" w:hAnsi="Times New Roman"/>
          <w:iCs/>
          <w:spacing w:val="2"/>
          <w:sz w:val="20"/>
          <w:szCs w:val="20"/>
        </w:rPr>
        <w:t xml:space="preserve">Интонация перечисления. </w:t>
      </w:r>
    </w:p>
    <w:p w:rsidR="00951472" w:rsidRPr="0032448C" w:rsidRDefault="00951472" w:rsidP="0032448C">
      <w:pPr>
        <w:pStyle w:val="af"/>
        <w:spacing w:line="240" w:lineRule="auto"/>
        <w:ind w:firstLine="709"/>
        <w:rPr>
          <w:rFonts w:ascii="Times New Roman" w:hAnsi="Times New Roman"/>
          <w:b/>
          <w:bCs/>
          <w:sz w:val="20"/>
          <w:szCs w:val="20"/>
        </w:rPr>
      </w:pPr>
      <w:r w:rsidRPr="0032448C">
        <w:rPr>
          <w:rFonts w:ascii="Times New Roman" w:hAnsi="Times New Roman"/>
          <w:b/>
          <w:bCs/>
          <w:spacing w:val="-2"/>
          <w:sz w:val="20"/>
          <w:szCs w:val="20"/>
        </w:rPr>
        <w:t xml:space="preserve">Лексическая сторона речи. </w:t>
      </w:r>
      <w:r w:rsidRPr="0032448C">
        <w:rPr>
          <w:rFonts w:ascii="Times New Roman" w:hAnsi="Times New Roman"/>
          <w:spacing w:val="-2"/>
          <w:sz w:val="20"/>
          <w:szCs w:val="20"/>
        </w:rPr>
        <w:t>Лексические единицы, обслу</w:t>
      </w:r>
      <w:r w:rsidRPr="0032448C">
        <w:rPr>
          <w:rFonts w:ascii="Times New Roman" w:hAnsi="Times New Roman"/>
          <w:sz w:val="20"/>
          <w:szCs w:val="20"/>
        </w:rPr>
        <w:t xml:space="preserve">живающие ситуации общения, в пределах тематики начальной школы, в объёме 300 лексических единиц для усвоения, простейшие </w:t>
      </w:r>
      <w:r w:rsidRPr="0032448C">
        <w:rPr>
          <w:rFonts w:ascii="Times New Roman" w:hAnsi="Times New Roman"/>
          <w:spacing w:val="2"/>
          <w:sz w:val="20"/>
          <w:szCs w:val="20"/>
        </w:rPr>
        <w:t xml:space="preserve">устойчивые словосочетания, оценочная лексика и речевые </w:t>
      </w:r>
      <w:r w:rsidRPr="0032448C">
        <w:rPr>
          <w:rFonts w:ascii="Times New Roman" w:hAnsi="Times New Roman"/>
          <w:sz w:val="20"/>
          <w:szCs w:val="20"/>
        </w:rPr>
        <w:t xml:space="preserve">клише как элементы речевого этикета, отражающие культуру </w:t>
      </w:r>
      <w:proofErr w:type="spellStart"/>
      <w:r w:rsidRPr="0032448C">
        <w:rPr>
          <w:rFonts w:ascii="Times New Roman" w:hAnsi="Times New Roman"/>
          <w:sz w:val="20"/>
          <w:szCs w:val="20"/>
        </w:rPr>
        <w:t>англоговорящих</w:t>
      </w:r>
      <w:proofErr w:type="spellEnd"/>
      <w:r w:rsidRPr="0032448C">
        <w:rPr>
          <w:rFonts w:ascii="Times New Roman" w:hAnsi="Times New Roman"/>
          <w:sz w:val="20"/>
          <w:szCs w:val="20"/>
        </w:rPr>
        <w:t xml:space="preserve"> стран. Интернациональные слова (например, </w:t>
      </w:r>
      <w:proofErr w:type="spellStart"/>
      <w:r w:rsidRPr="0032448C">
        <w:rPr>
          <w:rFonts w:ascii="Times New Roman" w:hAnsi="Times New Roman"/>
          <w:spacing w:val="2"/>
          <w:sz w:val="20"/>
          <w:szCs w:val="20"/>
        </w:rPr>
        <w:t>doctor</w:t>
      </w:r>
      <w:proofErr w:type="spellEnd"/>
      <w:r w:rsidRPr="0032448C">
        <w:rPr>
          <w:rFonts w:ascii="Times New Roman" w:hAnsi="Times New Roman"/>
          <w:spacing w:val="2"/>
          <w:sz w:val="20"/>
          <w:szCs w:val="20"/>
        </w:rPr>
        <w:t xml:space="preserve">, </w:t>
      </w:r>
      <w:proofErr w:type="spellStart"/>
      <w:r w:rsidRPr="0032448C">
        <w:rPr>
          <w:rFonts w:ascii="Times New Roman" w:hAnsi="Times New Roman"/>
          <w:spacing w:val="2"/>
          <w:sz w:val="20"/>
          <w:szCs w:val="20"/>
        </w:rPr>
        <w:t>film</w:t>
      </w:r>
      <w:proofErr w:type="spellEnd"/>
      <w:r w:rsidRPr="0032448C">
        <w:rPr>
          <w:rFonts w:ascii="Times New Roman" w:hAnsi="Times New Roman"/>
          <w:spacing w:val="2"/>
          <w:sz w:val="20"/>
          <w:szCs w:val="20"/>
        </w:rPr>
        <w:t xml:space="preserve">). </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b/>
          <w:bCs/>
          <w:sz w:val="20"/>
          <w:szCs w:val="20"/>
        </w:rPr>
        <w:t xml:space="preserve">Грамматическая сторона речи. </w:t>
      </w:r>
      <w:r w:rsidRPr="0032448C">
        <w:rPr>
          <w:rFonts w:ascii="Times New Roman" w:hAnsi="Times New Roman"/>
          <w:sz w:val="20"/>
          <w:szCs w:val="20"/>
        </w:rPr>
        <w:t xml:space="preserve">Основные коммуникативные типы предложений: </w:t>
      </w:r>
      <w:proofErr w:type="gramStart"/>
      <w:r w:rsidRPr="0032448C">
        <w:rPr>
          <w:rFonts w:ascii="Times New Roman" w:hAnsi="Times New Roman"/>
          <w:sz w:val="20"/>
          <w:szCs w:val="20"/>
        </w:rPr>
        <w:t>повествовательное</w:t>
      </w:r>
      <w:proofErr w:type="gramEnd"/>
      <w:r w:rsidRPr="0032448C">
        <w:rPr>
          <w:rFonts w:ascii="Times New Roman" w:hAnsi="Times New Roman"/>
          <w:sz w:val="20"/>
          <w:szCs w:val="20"/>
        </w:rPr>
        <w:t xml:space="preserve">, вопросительное, </w:t>
      </w:r>
      <w:r w:rsidRPr="0032448C">
        <w:rPr>
          <w:rFonts w:ascii="Times New Roman" w:hAnsi="Times New Roman"/>
          <w:spacing w:val="2"/>
          <w:sz w:val="20"/>
          <w:szCs w:val="20"/>
        </w:rPr>
        <w:t xml:space="preserve">побудительное. Общий и специальный вопросы. Вопросительные слова: </w:t>
      </w:r>
      <w:proofErr w:type="spellStart"/>
      <w:r w:rsidRPr="0032448C">
        <w:rPr>
          <w:rFonts w:ascii="Times New Roman" w:hAnsi="Times New Roman"/>
          <w:spacing w:val="2"/>
          <w:sz w:val="20"/>
          <w:szCs w:val="20"/>
        </w:rPr>
        <w:t>what</w:t>
      </w:r>
      <w:proofErr w:type="spellEnd"/>
      <w:r w:rsidRPr="0032448C">
        <w:rPr>
          <w:rFonts w:ascii="Times New Roman" w:hAnsi="Times New Roman"/>
          <w:spacing w:val="2"/>
          <w:sz w:val="20"/>
          <w:szCs w:val="20"/>
        </w:rPr>
        <w:t xml:space="preserve">, </w:t>
      </w:r>
      <w:proofErr w:type="spellStart"/>
      <w:r w:rsidRPr="0032448C">
        <w:rPr>
          <w:rFonts w:ascii="Times New Roman" w:hAnsi="Times New Roman"/>
          <w:spacing w:val="2"/>
          <w:sz w:val="20"/>
          <w:szCs w:val="20"/>
        </w:rPr>
        <w:t>who</w:t>
      </w:r>
      <w:proofErr w:type="spellEnd"/>
      <w:r w:rsidRPr="0032448C">
        <w:rPr>
          <w:rFonts w:ascii="Times New Roman" w:hAnsi="Times New Roman"/>
          <w:spacing w:val="2"/>
          <w:sz w:val="20"/>
          <w:szCs w:val="20"/>
        </w:rPr>
        <w:t xml:space="preserve">, </w:t>
      </w:r>
      <w:proofErr w:type="spellStart"/>
      <w:r w:rsidRPr="0032448C">
        <w:rPr>
          <w:rFonts w:ascii="Times New Roman" w:hAnsi="Times New Roman"/>
          <w:spacing w:val="2"/>
          <w:sz w:val="20"/>
          <w:szCs w:val="20"/>
        </w:rPr>
        <w:t>when</w:t>
      </w:r>
      <w:proofErr w:type="spellEnd"/>
      <w:r w:rsidRPr="0032448C">
        <w:rPr>
          <w:rFonts w:ascii="Times New Roman" w:hAnsi="Times New Roman"/>
          <w:spacing w:val="2"/>
          <w:sz w:val="20"/>
          <w:szCs w:val="20"/>
        </w:rPr>
        <w:t xml:space="preserve">, </w:t>
      </w:r>
      <w:proofErr w:type="spellStart"/>
      <w:r w:rsidRPr="0032448C">
        <w:rPr>
          <w:rFonts w:ascii="Times New Roman" w:hAnsi="Times New Roman"/>
          <w:spacing w:val="2"/>
          <w:sz w:val="20"/>
          <w:szCs w:val="20"/>
        </w:rPr>
        <w:t>where</w:t>
      </w:r>
      <w:proofErr w:type="spellEnd"/>
      <w:r w:rsidRPr="0032448C">
        <w:rPr>
          <w:rFonts w:ascii="Times New Roman" w:hAnsi="Times New Roman"/>
          <w:spacing w:val="2"/>
          <w:sz w:val="20"/>
          <w:szCs w:val="20"/>
        </w:rPr>
        <w:t xml:space="preserve">, </w:t>
      </w:r>
      <w:proofErr w:type="spellStart"/>
      <w:r w:rsidRPr="0032448C">
        <w:rPr>
          <w:rFonts w:ascii="Times New Roman" w:hAnsi="Times New Roman"/>
          <w:spacing w:val="2"/>
          <w:sz w:val="20"/>
          <w:szCs w:val="20"/>
        </w:rPr>
        <w:t>why</w:t>
      </w:r>
      <w:proofErr w:type="spellEnd"/>
      <w:r w:rsidRPr="0032448C">
        <w:rPr>
          <w:rFonts w:ascii="Times New Roman" w:hAnsi="Times New Roman"/>
          <w:spacing w:val="2"/>
          <w:sz w:val="20"/>
          <w:szCs w:val="20"/>
        </w:rPr>
        <w:t xml:space="preserve">, </w:t>
      </w:r>
      <w:proofErr w:type="spellStart"/>
      <w:r w:rsidRPr="0032448C">
        <w:rPr>
          <w:rFonts w:ascii="Times New Roman" w:hAnsi="Times New Roman"/>
          <w:spacing w:val="2"/>
          <w:sz w:val="20"/>
          <w:szCs w:val="20"/>
        </w:rPr>
        <w:t>how</w:t>
      </w:r>
      <w:proofErr w:type="spellEnd"/>
      <w:r w:rsidRPr="0032448C">
        <w:rPr>
          <w:rFonts w:ascii="Times New Roman" w:hAnsi="Times New Roman"/>
          <w:spacing w:val="2"/>
          <w:sz w:val="20"/>
          <w:szCs w:val="20"/>
        </w:rPr>
        <w:t xml:space="preserve">. Порядок </w:t>
      </w:r>
      <w:r w:rsidRPr="0032448C">
        <w:rPr>
          <w:rFonts w:ascii="Times New Roman" w:hAnsi="Times New Roman"/>
          <w:sz w:val="20"/>
          <w:szCs w:val="20"/>
        </w:rPr>
        <w:t xml:space="preserve">слов в предложении. Утвердительные и отрицательные предложения. </w:t>
      </w:r>
      <w:proofErr w:type="gramStart"/>
      <w:r w:rsidRPr="0032448C">
        <w:rPr>
          <w:rFonts w:ascii="Times New Roman" w:hAnsi="Times New Roman"/>
          <w:sz w:val="20"/>
          <w:szCs w:val="20"/>
        </w:rPr>
        <w:t>Простое предложение с простым глагольным сказуемым (</w:t>
      </w:r>
      <w:proofErr w:type="spellStart"/>
      <w:r w:rsidRPr="0032448C">
        <w:rPr>
          <w:rFonts w:ascii="Times New Roman" w:hAnsi="Times New Roman"/>
          <w:sz w:val="20"/>
          <w:szCs w:val="20"/>
        </w:rPr>
        <w:t>He</w:t>
      </w:r>
      <w:proofErr w:type="spellEnd"/>
      <w:r w:rsidRPr="0032448C">
        <w:rPr>
          <w:rFonts w:ascii="Times New Roman" w:hAnsi="Times New Roman"/>
          <w:sz w:val="20"/>
          <w:szCs w:val="20"/>
        </w:rPr>
        <w:t xml:space="preserve"> </w:t>
      </w:r>
      <w:proofErr w:type="spellStart"/>
      <w:r w:rsidRPr="0032448C">
        <w:rPr>
          <w:rFonts w:ascii="Times New Roman" w:hAnsi="Times New Roman"/>
          <w:sz w:val="20"/>
          <w:szCs w:val="20"/>
        </w:rPr>
        <w:t>speaks</w:t>
      </w:r>
      <w:proofErr w:type="spellEnd"/>
      <w:r w:rsidRPr="0032448C">
        <w:rPr>
          <w:rFonts w:ascii="Times New Roman" w:hAnsi="Times New Roman"/>
          <w:sz w:val="20"/>
          <w:szCs w:val="20"/>
        </w:rPr>
        <w:t xml:space="preserve"> </w:t>
      </w:r>
      <w:proofErr w:type="spellStart"/>
      <w:r w:rsidRPr="0032448C">
        <w:rPr>
          <w:rFonts w:ascii="Times New Roman" w:hAnsi="Times New Roman"/>
          <w:sz w:val="20"/>
          <w:szCs w:val="20"/>
        </w:rPr>
        <w:t>English</w:t>
      </w:r>
      <w:proofErr w:type="spellEnd"/>
      <w:r w:rsidRPr="0032448C">
        <w:rPr>
          <w:rFonts w:ascii="Times New Roman" w:hAnsi="Times New Roman"/>
          <w:sz w:val="20"/>
          <w:szCs w:val="20"/>
        </w:rPr>
        <w:t>.), составным именным (</w:t>
      </w:r>
      <w:proofErr w:type="spellStart"/>
      <w:r w:rsidRPr="0032448C">
        <w:rPr>
          <w:rFonts w:ascii="Times New Roman" w:hAnsi="Times New Roman"/>
          <w:sz w:val="20"/>
          <w:szCs w:val="20"/>
        </w:rPr>
        <w:t>My</w:t>
      </w:r>
      <w:proofErr w:type="spellEnd"/>
      <w:r w:rsidRPr="0032448C">
        <w:rPr>
          <w:rFonts w:ascii="Times New Roman" w:hAnsi="Times New Roman"/>
          <w:sz w:val="20"/>
          <w:szCs w:val="20"/>
        </w:rPr>
        <w:t xml:space="preserve"> </w:t>
      </w:r>
      <w:proofErr w:type="spellStart"/>
      <w:r w:rsidRPr="0032448C">
        <w:rPr>
          <w:rFonts w:ascii="Times New Roman" w:hAnsi="Times New Roman"/>
          <w:sz w:val="20"/>
          <w:szCs w:val="20"/>
        </w:rPr>
        <w:t>family</w:t>
      </w:r>
      <w:proofErr w:type="spellEnd"/>
      <w:r w:rsidRPr="0032448C">
        <w:rPr>
          <w:rFonts w:ascii="Times New Roman" w:hAnsi="Times New Roman"/>
          <w:sz w:val="20"/>
          <w:szCs w:val="20"/>
        </w:rPr>
        <w:t xml:space="preserve"> </w:t>
      </w:r>
      <w:proofErr w:type="spellStart"/>
      <w:r w:rsidRPr="0032448C">
        <w:rPr>
          <w:rFonts w:ascii="Times New Roman" w:hAnsi="Times New Roman"/>
          <w:sz w:val="20"/>
          <w:szCs w:val="20"/>
        </w:rPr>
        <w:t>is</w:t>
      </w:r>
      <w:proofErr w:type="spellEnd"/>
      <w:r w:rsidRPr="0032448C">
        <w:rPr>
          <w:rFonts w:ascii="Times New Roman" w:hAnsi="Times New Roman"/>
          <w:sz w:val="20"/>
          <w:szCs w:val="20"/>
        </w:rPr>
        <w:t xml:space="preserve"> </w:t>
      </w:r>
      <w:proofErr w:type="spellStart"/>
      <w:r w:rsidRPr="0032448C">
        <w:rPr>
          <w:rFonts w:ascii="Times New Roman" w:hAnsi="Times New Roman"/>
          <w:sz w:val="20"/>
          <w:szCs w:val="20"/>
        </w:rPr>
        <w:t>big</w:t>
      </w:r>
      <w:proofErr w:type="spellEnd"/>
      <w:r w:rsidRPr="0032448C">
        <w:rPr>
          <w:rFonts w:ascii="Times New Roman" w:hAnsi="Times New Roman"/>
          <w:sz w:val="20"/>
          <w:szCs w:val="20"/>
        </w:rPr>
        <w:t xml:space="preserve">.) и составным глагольным (I </w:t>
      </w:r>
      <w:proofErr w:type="spellStart"/>
      <w:r w:rsidRPr="0032448C">
        <w:rPr>
          <w:rFonts w:ascii="Times New Roman" w:hAnsi="Times New Roman"/>
          <w:sz w:val="20"/>
          <w:szCs w:val="20"/>
        </w:rPr>
        <w:t>like</w:t>
      </w:r>
      <w:proofErr w:type="spellEnd"/>
      <w:r w:rsidRPr="0032448C">
        <w:rPr>
          <w:rFonts w:ascii="Times New Roman" w:hAnsi="Times New Roman"/>
          <w:sz w:val="20"/>
          <w:szCs w:val="20"/>
        </w:rPr>
        <w:t xml:space="preserve"> </w:t>
      </w:r>
      <w:proofErr w:type="spellStart"/>
      <w:r w:rsidRPr="0032448C">
        <w:rPr>
          <w:rFonts w:ascii="Times New Roman" w:hAnsi="Times New Roman"/>
          <w:sz w:val="20"/>
          <w:szCs w:val="20"/>
        </w:rPr>
        <w:t>to</w:t>
      </w:r>
      <w:proofErr w:type="spellEnd"/>
      <w:r w:rsidRPr="0032448C">
        <w:rPr>
          <w:rFonts w:ascii="Times New Roman" w:hAnsi="Times New Roman"/>
          <w:sz w:val="20"/>
          <w:szCs w:val="20"/>
        </w:rPr>
        <w:t xml:space="preserve"> </w:t>
      </w:r>
      <w:proofErr w:type="spellStart"/>
      <w:r w:rsidRPr="0032448C">
        <w:rPr>
          <w:rFonts w:ascii="Times New Roman" w:hAnsi="Times New Roman"/>
          <w:sz w:val="20"/>
          <w:szCs w:val="20"/>
        </w:rPr>
        <w:t>dance</w:t>
      </w:r>
      <w:proofErr w:type="spellEnd"/>
      <w:r w:rsidRPr="0032448C">
        <w:rPr>
          <w:rFonts w:ascii="Times New Roman" w:hAnsi="Times New Roman"/>
          <w:sz w:val="20"/>
          <w:szCs w:val="20"/>
        </w:rPr>
        <w:t>.</w:t>
      </w:r>
      <w:proofErr w:type="gramEnd"/>
      <w:r w:rsidRPr="0032448C">
        <w:rPr>
          <w:rFonts w:ascii="Times New Roman" w:hAnsi="Times New Roman"/>
          <w:sz w:val="20"/>
          <w:szCs w:val="20"/>
        </w:rPr>
        <w:t xml:space="preserve"> </w:t>
      </w:r>
      <w:proofErr w:type="spellStart"/>
      <w:proofErr w:type="gramStart"/>
      <w:r w:rsidRPr="0032448C">
        <w:rPr>
          <w:rFonts w:ascii="Times New Roman" w:hAnsi="Times New Roman"/>
          <w:sz w:val="20"/>
          <w:szCs w:val="20"/>
        </w:rPr>
        <w:t>She</w:t>
      </w:r>
      <w:proofErr w:type="spellEnd"/>
      <w:r w:rsidRPr="0032448C">
        <w:rPr>
          <w:rFonts w:ascii="Times New Roman" w:hAnsi="Times New Roman"/>
          <w:sz w:val="20"/>
          <w:szCs w:val="20"/>
        </w:rPr>
        <w:t xml:space="preserve"> </w:t>
      </w:r>
      <w:proofErr w:type="spellStart"/>
      <w:r w:rsidRPr="0032448C">
        <w:rPr>
          <w:rFonts w:ascii="Times New Roman" w:hAnsi="Times New Roman"/>
          <w:sz w:val="20"/>
          <w:szCs w:val="20"/>
        </w:rPr>
        <w:t>can</w:t>
      </w:r>
      <w:proofErr w:type="spellEnd"/>
      <w:r w:rsidRPr="0032448C">
        <w:rPr>
          <w:rFonts w:ascii="Times New Roman" w:hAnsi="Times New Roman"/>
          <w:sz w:val="20"/>
          <w:szCs w:val="20"/>
        </w:rPr>
        <w:t xml:space="preserve"> </w:t>
      </w:r>
      <w:proofErr w:type="spellStart"/>
      <w:r w:rsidRPr="0032448C">
        <w:rPr>
          <w:rFonts w:ascii="Times New Roman" w:hAnsi="Times New Roman"/>
          <w:sz w:val="20"/>
          <w:szCs w:val="20"/>
        </w:rPr>
        <w:t>skate</w:t>
      </w:r>
      <w:proofErr w:type="spellEnd"/>
      <w:r w:rsidRPr="0032448C">
        <w:rPr>
          <w:rFonts w:ascii="Times New Roman" w:hAnsi="Times New Roman"/>
          <w:sz w:val="20"/>
          <w:szCs w:val="20"/>
        </w:rPr>
        <w:t xml:space="preserve"> </w:t>
      </w:r>
      <w:proofErr w:type="spellStart"/>
      <w:r w:rsidRPr="0032448C">
        <w:rPr>
          <w:rFonts w:ascii="Times New Roman" w:hAnsi="Times New Roman"/>
          <w:sz w:val="20"/>
          <w:szCs w:val="20"/>
        </w:rPr>
        <w:t>well</w:t>
      </w:r>
      <w:proofErr w:type="spellEnd"/>
      <w:r w:rsidRPr="0032448C">
        <w:rPr>
          <w:rFonts w:ascii="Times New Roman" w:hAnsi="Times New Roman"/>
          <w:sz w:val="20"/>
          <w:szCs w:val="20"/>
        </w:rPr>
        <w:t>.) сказуемым.</w:t>
      </w:r>
      <w:proofErr w:type="gramEnd"/>
      <w:r w:rsidRPr="0032448C">
        <w:rPr>
          <w:rFonts w:ascii="Times New Roman" w:hAnsi="Times New Roman"/>
          <w:sz w:val="20"/>
          <w:szCs w:val="20"/>
        </w:rPr>
        <w:t xml:space="preserve"> Побудительные предложения в утвердительной (</w:t>
      </w:r>
      <w:proofErr w:type="spellStart"/>
      <w:r w:rsidRPr="0032448C">
        <w:rPr>
          <w:rFonts w:ascii="Times New Roman" w:hAnsi="Times New Roman"/>
          <w:sz w:val="20"/>
          <w:szCs w:val="20"/>
        </w:rPr>
        <w:t>Help</w:t>
      </w:r>
      <w:proofErr w:type="spellEnd"/>
      <w:r w:rsidRPr="0032448C">
        <w:rPr>
          <w:rFonts w:ascii="Times New Roman" w:hAnsi="Times New Roman"/>
          <w:sz w:val="20"/>
          <w:szCs w:val="20"/>
        </w:rPr>
        <w:t xml:space="preserve"> </w:t>
      </w:r>
      <w:proofErr w:type="spellStart"/>
      <w:r w:rsidRPr="0032448C">
        <w:rPr>
          <w:rFonts w:ascii="Times New Roman" w:hAnsi="Times New Roman"/>
          <w:sz w:val="20"/>
          <w:szCs w:val="20"/>
        </w:rPr>
        <w:t>me</w:t>
      </w:r>
      <w:proofErr w:type="spellEnd"/>
      <w:r w:rsidRPr="0032448C">
        <w:rPr>
          <w:rFonts w:ascii="Times New Roman" w:hAnsi="Times New Roman"/>
          <w:sz w:val="20"/>
          <w:szCs w:val="20"/>
        </w:rPr>
        <w:t xml:space="preserve">, </w:t>
      </w:r>
      <w:proofErr w:type="spellStart"/>
      <w:r w:rsidRPr="0032448C">
        <w:rPr>
          <w:rFonts w:ascii="Times New Roman" w:hAnsi="Times New Roman"/>
          <w:sz w:val="20"/>
          <w:szCs w:val="20"/>
        </w:rPr>
        <w:t>please</w:t>
      </w:r>
      <w:proofErr w:type="spellEnd"/>
      <w:r w:rsidRPr="0032448C">
        <w:rPr>
          <w:rFonts w:ascii="Times New Roman" w:hAnsi="Times New Roman"/>
          <w:sz w:val="20"/>
          <w:szCs w:val="20"/>
        </w:rPr>
        <w:t>.) и отрицательной (</w:t>
      </w:r>
      <w:proofErr w:type="spellStart"/>
      <w:r w:rsidRPr="0032448C">
        <w:rPr>
          <w:rFonts w:ascii="Times New Roman" w:hAnsi="Times New Roman"/>
          <w:sz w:val="20"/>
          <w:szCs w:val="20"/>
        </w:rPr>
        <w:t>Don’t</w:t>
      </w:r>
      <w:proofErr w:type="spellEnd"/>
      <w:r w:rsidRPr="0032448C">
        <w:rPr>
          <w:rFonts w:ascii="Times New Roman" w:hAnsi="Times New Roman"/>
          <w:sz w:val="20"/>
          <w:szCs w:val="20"/>
        </w:rPr>
        <w:t xml:space="preserve"> </w:t>
      </w:r>
      <w:proofErr w:type="spellStart"/>
      <w:r w:rsidRPr="0032448C">
        <w:rPr>
          <w:rFonts w:ascii="Times New Roman" w:hAnsi="Times New Roman"/>
          <w:sz w:val="20"/>
          <w:szCs w:val="20"/>
        </w:rPr>
        <w:t>be</w:t>
      </w:r>
      <w:proofErr w:type="spellEnd"/>
      <w:r w:rsidRPr="0032448C">
        <w:rPr>
          <w:rFonts w:ascii="Times New Roman" w:hAnsi="Times New Roman"/>
          <w:sz w:val="20"/>
          <w:szCs w:val="20"/>
        </w:rPr>
        <w:t xml:space="preserve"> </w:t>
      </w:r>
      <w:proofErr w:type="spellStart"/>
      <w:r w:rsidRPr="0032448C">
        <w:rPr>
          <w:rFonts w:ascii="Times New Roman" w:hAnsi="Times New Roman"/>
          <w:sz w:val="20"/>
          <w:szCs w:val="20"/>
        </w:rPr>
        <w:t>late</w:t>
      </w:r>
      <w:proofErr w:type="spellEnd"/>
      <w:r w:rsidRPr="0032448C">
        <w:rPr>
          <w:rFonts w:ascii="Times New Roman" w:hAnsi="Times New Roman"/>
          <w:sz w:val="20"/>
          <w:szCs w:val="20"/>
        </w:rPr>
        <w:t xml:space="preserve">!) формах. </w:t>
      </w:r>
      <w:proofErr w:type="gramStart"/>
      <w:r w:rsidRPr="0032448C">
        <w:rPr>
          <w:rFonts w:ascii="Times New Roman" w:hAnsi="Times New Roman"/>
          <w:iCs/>
          <w:sz w:val="20"/>
          <w:szCs w:val="20"/>
        </w:rPr>
        <w:t>Безличные предложения в настоящем времени (</w:t>
      </w:r>
      <w:proofErr w:type="spellStart"/>
      <w:r w:rsidRPr="0032448C">
        <w:rPr>
          <w:rFonts w:ascii="Times New Roman" w:hAnsi="Times New Roman"/>
          <w:iCs/>
          <w:sz w:val="20"/>
          <w:szCs w:val="20"/>
        </w:rPr>
        <w:t>It</w:t>
      </w:r>
      <w:proofErr w:type="spellEnd"/>
      <w:r w:rsidRPr="0032448C">
        <w:rPr>
          <w:rFonts w:ascii="Times New Roman" w:hAnsi="Times New Roman"/>
          <w:iCs/>
          <w:sz w:val="20"/>
          <w:szCs w:val="20"/>
        </w:rPr>
        <w:t xml:space="preserve"> </w:t>
      </w:r>
      <w:proofErr w:type="spellStart"/>
      <w:r w:rsidRPr="0032448C">
        <w:rPr>
          <w:rFonts w:ascii="Times New Roman" w:hAnsi="Times New Roman"/>
          <w:iCs/>
          <w:sz w:val="20"/>
          <w:szCs w:val="20"/>
        </w:rPr>
        <w:t>is</w:t>
      </w:r>
      <w:proofErr w:type="spellEnd"/>
      <w:r w:rsidRPr="0032448C">
        <w:rPr>
          <w:rFonts w:ascii="Times New Roman" w:hAnsi="Times New Roman"/>
          <w:iCs/>
          <w:sz w:val="20"/>
          <w:szCs w:val="20"/>
        </w:rPr>
        <w:t xml:space="preserve"> </w:t>
      </w:r>
      <w:proofErr w:type="spellStart"/>
      <w:r w:rsidRPr="0032448C">
        <w:rPr>
          <w:rFonts w:ascii="Times New Roman" w:hAnsi="Times New Roman"/>
          <w:iCs/>
          <w:sz w:val="20"/>
          <w:szCs w:val="20"/>
        </w:rPr>
        <w:t>cold</w:t>
      </w:r>
      <w:proofErr w:type="spellEnd"/>
      <w:r w:rsidRPr="0032448C">
        <w:rPr>
          <w:rFonts w:ascii="Times New Roman" w:hAnsi="Times New Roman"/>
          <w:iCs/>
          <w:sz w:val="20"/>
          <w:szCs w:val="20"/>
        </w:rPr>
        <w:t>.</w:t>
      </w:r>
      <w:proofErr w:type="gramEnd"/>
      <w:r w:rsidRPr="0032448C">
        <w:rPr>
          <w:rFonts w:ascii="Times New Roman" w:hAnsi="Times New Roman"/>
          <w:iCs/>
          <w:sz w:val="20"/>
          <w:szCs w:val="20"/>
        </w:rPr>
        <w:t xml:space="preserve"> </w:t>
      </w:r>
      <w:proofErr w:type="spellStart"/>
      <w:proofErr w:type="gramStart"/>
      <w:r w:rsidRPr="0032448C">
        <w:rPr>
          <w:rFonts w:ascii="Times New Roman" w:hAnsi="Times New Roman"/>
          <w:iCs/>
          <w:sz w:val="20"/>
          <w:szCs w:val="20"/>
        </w:rPr>
        <w:t>It’s</w:t>
      </w:r>
      <w:proofErr w:type="spellEnd"/>
      <w:r w:rsidRPr="0032448C">
        <w:rPr>
          <w:rFonts w:ascii="Times New Roman" w:hAnsi="Times New Roman"/>
          <w:iCs/>
          <w:sz w:val="20"/>
          <w:szCs w:val="20"/>
        </w:rPr>
        <w:t xml:space="preserve"> </w:t>
      </w:r>
      <w:proofErr w:type="spellStart"/>
      <w:r w:rsidRPr="0032448C">
        <w:rPr>
          <w:rFonts w:ascii="Times New Roman" w:hAnsi="Times New Roman"/>
          <w:iCs/>
          <w:sz w:val="20"/>
          <w:szCs w:val="20"/>
        </w:rPr>
        <w:t>five</w:t>
      </w:r>
      <w:proofErr w:type="spellEnd"/>
      <w:r w:rsidRPr="0032448C">
        <w:rPr>
          <w:rFonts w:ascii="Times New Roman" w:hAnsi="Times New Roman"/>
          <w:iCs/>
          <w:sz w:val="20"/>
          <w:szCs w:val="20"/>
        </w:rPr>
        <w:t xml:space="preserve"> </w:t>
      </w:r>
      <w:proofErr w:type="spellStart"/>
      <w:r w:rsidRPr="0032448C">
        <w:rPr>
          <w:rFonts w:ascii="Times New Roman" w:hAnsi="Times New Roman"/>
          <w:iCs/>
          <w:sz w:val="20"/>
          <w:szCs w:val="20"/>
        </w:rPr>
        <w:t>o</w:t>
      </w:r>
      <w:r w:rsidRPr="0032448C">
        <w:rPr>
          <w:rFonts w:ascii="Times New Roman" w:hAnsi="Times New Roman"/>
          <w:sz w:val="20"/>
          <w:szCs w:val="20"/>
        </w:rPr>
        <w:t>’</w:t>
      </w:r>
      <w:r w:rsidRPr="0032448C">
        <w:rPr>
          <w:rFonts w:ascii="Times New Roman" w:hAnsi="Times New Roman"/>
          <w:iCs/>
          <w:sz w:val="20"/>
          <w:szCs w:val="20"/>
        </w:rPr>
        <w:t>clock</w:t>
      </w:r>
      <w:proofErr w:type="spellEnd"/>
      <w:r w:rsidRPr="0032448C">
        <w:rPr>
          <w:rFonts w:ascii="Times New Roman" w:hAnsi="Times New Roman"/>
          <w:iCs/>
          <w:sz w:val="20"/>
          <w:szCs w:val="20"/>
        </w:rPr>
        <w:t>.)</w:t>
      </w:r>
      <w:r w:rsidRPr="0032448C">
        <w:rPr>
          <w:rFonts w:ascii="Times New Roman" w:hAnsi="Times New Roman"/>
          <w:i/>
          <w:iCs/>
          <w:sz w:val="20"/>
          <w:szCs w:val="20"/>
        </w:rPr>
        <w:t>.</w:t>
      </w:r>
      <w:proofErr w:type="gramEnd"/>
      <w:r w:rsidRPr="0032448C">
        <w:rPr>
          <w:rFonts w:ascii="Times New Roman" w:hAnsi="Times New Roman"/>
          <w:sz w:val="20"/>
          <w:szCs w:val="20"/>
        </w:rPr>
        <w:t xml:space="preserve"> Предложения с оборотом </w:t>
      </w:r>
      <w:proofErr w:type="spellStart"/>
      <w:r w:rsidRPr="0032448C">
        <w:rPr>
          <w:rFonts w:ascii="Times New Roman" w:hAnsi="Times New Roman"/>
          <w:sz w:val="20"/>
          <w:szCs w:val="20"/>
        </w:rPr>
        <w:t>there</w:t>
      </w:r>
      <w:proofErr w:type="spellEnd"/>
      <w:r w:rsidRPr="0032448C">
        <w:rPr>
          <w:rFonts w:ascii="Times New Roman" w:hAnsi="Times New Roman"/>
          <w:sz w:val="20"/>
          <w:szCs w:val="20"/>
        </w:rPr>
        <w:t xml:space="preserve"> </w:t>
      </w:r>
      <w:proofErr w:type="spellStart"/>
      <w:r w:rsidRPr="0032448C">
        <w:rPr>
          <w:rFonts w:ascii="Times New Roman" w:hAnsi="Times New Roman"/>
          <w:sz w:val="20"/>
          <w:szCs w:val="20"/>
        </w:rPr>
        <w:t>is</w:t>
      </w:r>
      <w:proofErr w:type="spellEnd"/>
      <w:r w:rsidRPr="0032448C">
        <w:rPr>
          <w:rFonts w:ascii="Times New Roman" w:hAnsi="Times New Roman"/>
          <w:sz w:val="20"/>
          <w:szCs w:val="20"/>
        </w:rPr>
        <w:t>/</w:t>
      </w:r>
      <w:proofErr w:type="spellStart"/>
      <w:r w:rsidRPr="0032448C">
        <w:rPr>
          <w:rFonts w:ascii="Times New Roman" w:hAnsi="Times New Roman"/>
          <w:sz w:val="20"/>
          <w:szCs w:val="20"/>
        </w:rPr>
        <w:t>there</w:t>
      </w:r>
      <w:proofErr w:type="spellEnd"/>
      <w:r w:rsidRPr="0032448C">
        <w:rPr>
          <w:rFonts w:ascii="Times New Roman" w:hAnsi="Times New Roman"/>
          <w:sz w:val="20"/>
          <w:szCs w:val="20"/>
        </w:rPr>
        <w:t xml:space="preserve"> </w:t>
      </w:r>
      <w:proofErr w:type="spellStart"/>
      <w:r w:rsidRPr="0032448C">
        <w:rPr>
          <w:rFonts w:ascii="Times New Roman" w:hAnsi="Times New Roman"/>
          <w:sz w:val="20"/>
          <w:szCs w:val="20"/>
        </w:rPr>
        <w:t>are</w:t>
      </w:r>
      <w:proofErr w:type="spellEnd"/>
      <w:r w:rsidRPr="0032448C">
        <w:rPr>
          <w:rFonts w:ascii="Times New Roman" w:hAnsi="Times New Roman"/>
          <w:sz w:val="20"/>
          <w:szCs w:val="20"/>
        </w:rPr>
        <w:t xml:space="preserve">. Простые распространённые предложения. Предложения </w:t>
      </w:r>
      <w:r w:rsidRPr="0032448C">
        <w:rPr>
          <w:rFonts w:ascii="Times New Roman" w:hAnsi="Times New Roman"/>
          <w:spacing w:val="2"/>
          <w:sz w:val="20"/>
          <w:szCs w:val="20"/>
        </w:rPr>
        <w:t xml:space="preserve">с однородными членами. </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2"/>
          <w:sz w:val="20"/>
          <w:szCs w:val="20"/>
        </w:rPr>
        <w:t xml:space="preserve">Глагольные конструкции </w:t>
      </w:r>
      <w:proofErr w:type="spellStart"/>
      <w:r w:rsidRPr="0032448C">
        <w:rPr>
          <w:rFonts w:ascii="Times New Roman" w:hAnsi="Times New Roman"/>
          <w:spacing w:val="2"/>
          <w:sz w:val="20"/>
          <w:szCs w:val="20"/>
        </w:rPr>
        <w:t>I’d</w:t>
      </w:r>
      <w:proofErr w:type="spellEnd"/>
      <w:r w:rsidRPr="0032448C">
        <w:rPr>
          <w:rFonts w:ascii="Times New Roman" w:hAnsi="Times New Roman"/>
          <w:spacing w:val="2"/>
          <w:sz w:val="20"/>
          <w:szCs w:val="20"/>
        </w:rPr>
        <w:t xml:space="preserve"> </w:t>
      </w:r>
      <w:proofErr w:type="spellStart"/>
      <w:r w:rsidRPr="0032448C">
        <w:rPr>
          <w:rFonts w:ascii="Times New Roman" w:hAnsi="Times New Roman"/>
          <w:spacing w:val="2"/>
          <w:sz w:val="20"/>
          <w:szCs w:val="20"/>
        </w:rPr>
        <w:t>like</w:t>
      </w:r>
      <w:proofErr w:type="spellEnd"/>
      <w:r w:rsidRPr="0032448C">
        <w:rPr>
          <w:rFonts w:ascii="Times New Roman" w:hAnsi="Times New Roman"/>
          <w:spacing w:val="2"/>
          <w:sz w:val="20"/>
          <w:szCs w:val="20"/>
        </w:rPr>
        <w:t xml:space="preserve"> </w:t>
      </w:r>
      <w:proofErr w:type="spellStart"/>
      <w:r w:rsidRPr="0032448C">
        <w:rPr>
          <w:rFonts w:ascii="Times New Roman" w:hAnsi="Times New Roman"/>
          <w:spacing w:val="2"/>
          <w:sz w:val="20"/>
          <w:szCs w:val="20"/>
        </w:rPr>
        <w:t>to</w:t>
      </w:r>
      <w:proofErr w:type="spellEnd"/>
      <w:r w:rsidRPr="0032448C">
        <w:rPr>
          <w:rFonts w:ascii="Times New Roman" w:hAnsi="Times New Roman"/>
          <w:spacing w:val="2"/>
          <w:sz w:val="20"/>
          <w:szCs w:val="20"/>
        </w:rPr>
        <w:t xml:space="preserve">… Существительные в единственном и множественном числе (образованные по </w:t>
      </w:r>
      <w:r w:rsidRPr="0032448C">
        <w:rPr>
          <w:rFonts w:ascii="Times New Roman" w:hAnsi="Times New Roman"/>
          <w:sz w:val="20"/>
          <w:szCs w:val="20"/>
        </w:rPr>
        <w:t xml:space="preserve">правилу и исключения), существительные с неопределённым, определённым и нулевым артиклем. </w:t>
      </w:r>
    </w:p>
    <w:p w:rsidR="00951472" w:rsidRPr="0032448C" w:rsidRDefault="00951472" w:rsidP="0032448C">
      <w:pPr>
        <w:pStyle w:val="af"/>
        <w:spacing w:line="240" w:lineRule="auto"/>
        <w:ind w:firstLine="709"/>
        <w:rPr>
          <w:rFonts w:ascii="Times New Roman" w:hAnsi="Times New Roman"/>
          <w:iCs/>
          <w:sz w:val="20"/>
          <w:szCs w:val="20"/>
        </w:rPr>
      </w:pPr>
      <w:r w:rsidRPr="0032448C">
        <w:rPr>
          <w:rFonts w:ascii="Times New Roman" w:hAnsi="Times New Roman"/>
          <w:sz w:val="20"/>
          <w:szCs w:val="20"/>
        </w:rPr>
        <w:t>Местоимения: личные (в именительном и объектном падежах), притяжательные, вопросительные, указательные (</w:t>
      </w:r>
      <w:proofErr w:type="spellStart"/>
      <w:r w:rsidRPr="0032448C">
        <w:rPr>
          <w:rFonts w:ascii="Times New Roman" w:hAnsi="Times New Roman"/>
          <w:sz w:val="20"/>
          <w:szCs w:val="20"/>
        </w:rPr>
        <w:t>this</w:t>
      </w:r>
      <w:proofErr w:type="spellEnd"/>
      <w:r w:rsidRPr="0032448C">
        <w:rPr>
          <w:rFonts w:ascii="Times New Roman" w:hAnsi="Times New Roman"/>
          <w:sz w:val="20"/>
          <w:szCs w:val="20"/>
        </w:rPr>
        <w:t>/</w:t>
      </w:r>
      <w:proofErr w:type="spellStart"/>
      <w:r w:rsidRPr="0032448C">
        <w:rPr>
          <w:rFonts w:ascii="Times New Roman" w:hAnsi="Times New Roman"/>
          <w:sz w:val="20"/>
          <w:szCs w:val="20"/>
        </w:rPr>
        <w:t>these</w:t>
      </w:r>
      <w:proofErr w:type="spellEnd"/>
      <w:r w:rsidRPr="0032448C">
        <w:rPr>
          <w:rFonts w:ascii="Times New Roman" w:hAnsi="Times New Roman"/>
          <w:sz w:val="20"/>
          <w:szCs w:val="20"/>
        </w:rPr>
        <w:t xml:space="preserve">, </w:t>
      </w:r>
      <w:proofErr w:type="spellStart"/>
      <w:r w:rsidRPr="0032448C">
        <w:rPr>
          <w:rFonts w:ascii="Times New Roman" w:hAnsi="Times New Roman"/>
          <w:sz w:val="20"/>
          <w:szCs w:val="20"/>
        </w:rPr>
        <w:t>that</w:t>
      </w:r>
      <w:proofErr w:type="spellEnd"/>
      <w:r w:rsidRPr="0032448C">
        <w:rPr>
          <w:rFonts w:ascii="Times New Roman" w:hAnsi="Times New Roman"/>
          <w:sz w:val="20"/>
          <w:szCs w:val="20"/>
        </w:rPr>
        <w:t>/</w:t>
      </w:r>
      <w:proofErr w:type="spellStart"/>
      <w:r w:rsidRPr="0032448C">
        <w:rPr>
          <w:rFonts w:ascii="Times New Roman" w:hAnsi="Times New Roman"/>
          <w:sz w:val="20"/>
          <w:szCs w:val="20"/>
        </w:rPr>
        <w:t>those</w:t>
      </w:r>
      <w:proofErr w:type="spellEnd"/>
      <w:r w:rsidRPr="0032448C">
        <w:rPr>
          <w:rFonts w:ascii="Times New Roman" w:hAnsi="Times New Roman"/>
          <w:sz w:val="20"/>
          <w:szCs w:val="20"/>
        </w:rPr>
        <w:t xml:space="preserve">), </w:t>
      </w:r>
      <w:r w:rsidRPr="0032448C">
        <w:rPr>
          <w:rFonts w:ascii="Times New Roman" w:hAnsi="Times New Roman"/>
          <w:iCs/>
          <w:sz w:val="20"/>
          <w:szCs w:val="20"/>
        </w:rPr>
        <w:t>неопределённые (</w:t>
      </w:r>
      <w:proofErr w:type="spellStart"/>
      <w:r w:rsidRPr="0032448C">
        <w:rPr>
          <w:rFonts w:ascii="Times New Roman" w:hAnsi="Times New Roman"/>
          <w:iCs/>
          <w:sz w:val="20"/>
          <w:szCs w:val="20"/>
        </w:rPr>
        <w:t>some</w:t>
      </w:r>
      <w:proofErr w:type="spellEnd"/>
      <w:r w:rsidRPr="0032448C">
        <w:rPr>
          <w:rFonts w:ascii="Times New Roman" w:hAnsi="Times New Roman"/>
          <w:iCs/>
          <w:sz w:val="20"/>
          <w:szCs w:val="20"/>
        </w:rPr>
        <w:t xml:space="preserve">, </w:t>
      </w:r>
      <w:proofErr w:type="spellStart"/>
      <w:r w:rsidRPr="0032448C">
        <w:rPr>
          <w:rFonts w:ascii="Times New Roman" w:hAnsi="Times New Roman"/>
          <w:iCs/>
          <w:sz w:val="20"/>
          <w:szCs w:val="20"/>
        </w:rPr>
        <w:t>any</w:t>
      </w:r>
      <w:proofErr w:type="spellEnd"/>
      <w:r w:rsidRPr="0032448C">
        <w:rPr>
          <w:rFonts w:ascii="Times New Roman" w:hAnsi="Times New Roman"/>
          <w:iCs/>
          <w:sz w:val="20"/>
          <w:szCs w:val="20"/>
        </w:rPr>
        <w:t> — некоторые случаи употребления).</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iCs/>
          <w:spacing w:val="2"/>
          <w:sz w:val="20"/>
          <w:szCs w:val="20"/>
        </w:rPr>
        <w:t>Наречия</w:t>
      </w:r>
      <w:r w:rsidRPr="0032448C">
        <w:rPr>
          <w:rFonts w:ascii="Times New Roman" w:hAnsi="Times New Roman"/>
          <w:iCs/>
          <w:spacing w:val="2"/>
          <w:sz w:val="20"/>
          <w:szCs w:val="20"/>
          <w:lang w:val="en-US"/>
        </w:rPr>
        <w:t xml:space="preserve"> </w:t>
      </w:r>
      <w:r w:rsidRPr="0032448C">
        <w:rPr>
          <w:rFonts w:ascii="Times New Roman" w:hAnsi="Times New Roman"/>
          <w:iCs/>
          <w:spacing w:val="2"/>
          <w:sz w:val="20"/>
          <w:szCs w:val="20"/>
        </w:rPr>
        <w:t>времени</w:t>
      </w:r>
      <w:r w:rsidRPr="0032448C">
        <w:rPr>
          <w:rFonts w:ascii="Times New Roman" w:hAnsi="Times New Roman"/>
          <w:iCs/>
          <w:spacing w:val="2"/>
          <w:sz w:val="20"/>
          <w:szCs w:val="20"/>
          <w:lang w:val="en-US"/>
        </w:rPr>
        <w:t xml:space="preserve"> (yesterday, tomorrow, never, usually, </w:t>
      </w:r>
      <w:r w:rsidRPr="0032448C">
        <w:rPr>
          <w:rFonts w:ascii="Times New Roman" w:hAnsi="Times New Roman"/>
          <w:iCs/>
          <w:sz w:val="20"/>
          <w:szCs w:val="20"/>
          <w:lang w:val="en-US"/>
        </w:rPr>
        <w:t xml:space="preserve">often, sometimes). </w:t>
      </w:r>
      <w:r w:rsidRPr="0032448C">
        <w:rPr>
          <w:rFonts w:ascii="Times New Roman" w:hAnsi="Times New Roman"/>
          <w:iCs/>
          <w:sz w:val="20"/>
          <w:szCs w:val="20"/>
        </w:rPr>
        <w:t>Наречия степени (</w:t>
      </w:r>
      <w:proofErr w:type="spellStart"/>
      <w:r w:rsidRPr="0032448C">
        <w:rPr>
          <w:rFonts w:ascii="Times New Roman" w:hAnsi="Times New Roman"/>
          <w:iCs/>
          <w:sz w:val="20"/>
          <w:szCs w:val="20"/>
        </w:rPr>
        <w:t>much</w:t>
      </w:r>
      <w:proofErr w:type="spellEnd"/>
      <w:r w:rsidRPr="0032448C">
        <w:rPr>
          <w:rFonts w:ascii="Times New Roman" w:hAnsi="Times New Roman"/>
          <w:iCs/>
          <w:sz w:val="20"/>
          <w:szCs w:val="20"/>
        </w:rPr>
        <w:t xml:space="preserve">, </w:t>
      </w:r>
      <w:proofErr w:type="spellStart"/>
      <w:r w:rsidRPr="0032448C">
        <w:rPr>
          <w:rFonts w:ascii="Times New Roman" w:hAnsi="Times New Roman"/>
          <w:iCs/>
          <w:sz w:val="20"/>
          <w:szCs w:val="20"/>
        </w:rPr>
        <w:t>little</w:t>
      </w:r>
      <w:proofErr w:type="spellEnd"/>
      <w:r w:rsidRPr="0032448C">
        <w:rPr>
          <w:rFonts w:ascii="Times New Roman" w:hAnsi="Times New Roman"/>
          <w:iCs/>
          <w:sz w:val="20"/>
          <w:szCs w:val="20"/>
        </w:rPr>
        <w:t xml:space="preserve">, </w:t>
      </w:r>
      <w:proofErr w:type="spellStart"/>
      <w:r w:rsidRPr="0032448C">
        <w:rPr>
          <w:rFonts w:ascii="Times New Roman" w:hAnsi="Times New Roman"/>
          <w:iCs/>
          <w:sz w:val="20"/>
          <w:szCs w:val="20"/>
        </w:rPr>
        <w:t>very</w:t>
      </w:r>
      <w:proofErr w:type="spellEnd"/>
      <w:r w:rsidRPr="0032448C">
        <w:rPr>
          <w:rFonts w:ascii="Times New Roman" w:hAnsi="Times New Roman"/>
          <w:iCs/>
          <w:sz w:val="20"/>
          <w:szCs w:val="20"/>
        </w:rPr>
        <w:t>).</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Количественные числительные (до 100), порядковые числительные (до 10).</w:t>
      </w:r>
    </w:p>
    <w:p w:rsidR="00951472" w:rsidRPr="0032448C" w:rsidRDefault="00951472" w:rsidP="0032448C">
      <w:pPr>
        <w:pStyle w:val="af"/>
        <w:spacing w:line="240" w:lineRule="auto"/>
        <w:ind w:firstLine="709"/>
        <w:rPr>
          <w:rFonts w:ascii="Times New Roman" w:hAnsi="Times New Roman"/>
          <w:b/>
          <w:bCs/>
          <w:i/>
          <w:iCs/>
          <w:sz w:val="20"/>
          <w:szCs w:val="20"/>
          <w:lang w:val="en-US"/>
        </w:rPr>
      </w:pPr>
      <w:r w:rsidRPr="0032448C">
        <w:rPr>
          <w:rFonts w:ascii="Times New Roman" w:hAnsi="Times New Roman"/>
          <w:spacing w:val="2"/>
          <w:sz w:val="20"/>
          <w:szCs w:val="20"/>
        </w:rPr>
        <w:t>Наиболее</w:t>
      </w:r>
      <w:r w:rsidRPr="0032448C">
        <w:rPr>
          <w:rFonts w:ascii="Times New Roman" w:hAnsi="Times New Roman"/>
          <w:spacing w:val="2"/>
          <w:sz w:val="20"/>
          <w:szCs w:val="20"/>
          <w:lang w:val="en-US"/>
        </w:rPr>
        <w:t xml:space="preserve"> </w:t>
      </w:r>
      <w:r w:rsidRPr="0032448C">
        <w:rPr>
          <w:rFonts w:ascii="Times New Roman" w:hAnsi="Times New Roman"/>
          <w:spacing w:val="2"/>
          <w:sz w:val="20"/>
          <w:szCs w:val="20"/>
        </w:rPr>
        <w:t>употребительные</w:t>
      </w:r>
      <w:r w:rsidRPr="0032448C">
        <w:rPr>
          <w:rFonts w:ascii="Times New Roman" w:hAnsi="Times New Roman"/>
          <w:spacing w:val="2"/>
          <w:sz w:val="20"/>
          <w:szCs w:val="20"/>
          <w:lang w:val="en-US"/>
        </w:rPr>
        <w:t xml:space="preserve"> </w:t>
      </w:r>
      <w:r w:rsidRPr="0032448C">
        <w:rPr>
          <w:rFonts w:ascii="Times New Roman" w:hAnsi="Times New Roman"/>
          <w:spacing w:val="2"/>
          <w:sz w:val="20"/>
          <w:szCs w:val="20"/>
        </w:rPr>
        <w:t>предлоги</w:t>
      </w:r>
      <w:r w:rsidRPr="0032448C">
        <w:rPr>
          <w:rFonts w:ascii="Times New Roman" w:hAnsi="Times New Roman"/>
          <w:spacing w:val="2"/>
          <w:sz w:val="20"/>
          <w:szCs w:val="20"/>
          <w:lang w:val="en-US"/>
        </w:rPr>
        <w:t xml:space="preserve">: in, on, at, into, to, </w:t>
      </w:r>
      <w:r w:rsidRPr="0032448C">
        <w:rPr>
          <w:rFonts w:ascii="Times New Roman" w:hAnsi="Times New Roman"/>
          <w:sz w:val="20"/>
          <w:szCs w:val="20"/>
          <w:lang w:val="en-US"/>
        </w:rPr>
        <w:t>from, of, with.</w:t>
      </w:r>
    </w:p>
    <w:p w:rsidR="00951472" w:rsidRPr="0032448C" w:rsidRDefault="00951472" w:rsidP="0032448C">
      <w:pPr>
        <w:pStyle w:val="af"/>
        <w:spacing w:line="240" w:lineRule="auto"/>
        <w:ind w:firstLine="709"/>
        <w:rPr>
          <w:rFonts w:ascii="Times New Roman" w:hAnsi="Times New Roman"/>
          <w:b/>
          <w:bCs/>
          <w:i/>
          <w:iCs/>
          <w:sz w:val="20"/>
          <w:szCs w:val="20"/>
        </w:rPr>
      </w:pPr>
      <w:proofErr w:type="spellStart"/>
      <w:r w:rsidRPr="0032448C">
        <w:rPr>
          <w:rFonts w:ascii="Times New Roman" w:hAnsi="Times New Roman"/>
          <w:b/>
          <w:bCs/>
          <w:i/>
          <w:iCs/>
          <w:sz w:val="20"/>
          <w:szCs w:val="20"/>
        </w:rPr>
        <w:t>Социокультурная</w:t>
      </w:r>
      <w:proofErr w:type="spellEnd"/>
      <w:r w:rsidRPr="0032448C">
        <w:rPr>
          <w:rFonts w:ascii="Times New Roman" w:hAnsi="Times New Roman"/>
          <w:b/>
          <w:bCs/>
          <w:i/>
          <w:iCs/>
          <w:sz w:val="20"/>
          <w:szCs w:val="20"/>
        </w:rPr>
        <w:t xml:space="preserve"> осведомлённость</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2"/>
          <w:sz w:val="20"/>
          <w:szCs w:val="20"/>
        </w:rPr>
        <w:t>В процессе обучения иностранному языку в начальной школе обучающиеся знакомятся: с названиями стран из</w:t>
      </w:r>
      <w:r w:rsidRPr="0032448C">
        <w:rPr>
          <w:rFonts w:ascii="Times New Roman" w:hAnsi="Times New Roman"/>
          <w:sz w:val="20"/>
          <w:szCs w:val="20"/>
        </w:rPr>
        <w:t xml:space="preserve">учаемого языка; с некоторыми литературными персонажами </w:t>
      </w:r>
      <w:r w:rsidRPr="0032448C">
        <w:rPr>
          <w:rFonts w:ascii="Times New Roman" w:hAnsi="Times New Roman"/>
          <w:spacing w:val="2"/>
          <w:sz w:val="20"/>
          <w:szCs w:val="20"/>
        </w:rPr>
        <w:t xml:space="preserve">популярных детских произведений; с сюжетами некоторых популярных сказок, а также небольшими произведениями </w:t>
      </w:r>
      <w:r w:rsidRPr="0032448C">
        <w:rPr>
          <w:rFonts w:ascii="Times New Roman" w:hAnsi="Times New Roman"/>
          <w:sz w:val="20"/>
          <w:szCs w:val="20"/>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32448C" w:rsidRDefault="00951472" w:rsidP="0032448C">
      <w:pPr>
        <w:pStyle w:val="4"/>
        <w:spacing w:before="0" w:after="0" w:line="240" w:lineRule="auto"/>
        <w:rPr>
          <w:rFonts w:ascii="Times New Roman" w:hAnsi="Times New Roman" w:cs="Times New Roman"/>
          <w:b/>
          <w:sz w:val="20"/>
          <w:szCs w:val="20"/>
        </w:rPr>
      </w:pPr>
      <w:r w:rsidRPr="0032448C">
        <w:rPr>
          <w:rFonts w:ascii="Times New Roman" w:hAnsi="Times New Roman" w:cs="Times New Roman"/>
          <w:b/>
          <w:sz w:val="20"/>
          <w:szCs w:val="20"/>
        </w:rPr>
        <w:t>4. Математика</w:t>
      </w:r>
    </w:p>
    <w:p w:rsidR="00951472" w:rsidRPr="0032448C" w:rsidRDefault="00951472" w:rsidP="0032448C">
      <w:pPr>
        <w:pStyle w:val="af"/>
        <w:spacing w:line="240" w:lineRule="auto"/>
        <w:ind w:firstLine="708"/>
        <w:rPr>
          <w:rFonts w:ascii="Times New Roman" w:hAnsi="Times New Roman"/>
          <w:b/>
          <w:bCs/>
          <w:i/>
          <w:iCs/>
          <w:sz w:val="20"/>
          <w:szCs w:val="20"/>
        </w:rPr>
      </w:pPr>
      <w:r w:rsidRPr="0032448C">
        <w:rPr>
          <w:rFonts w:ascii="Times New Roman" w:hAnsi="Times New Roman"/>
          <w:b/>
          <w:bCs/>
          <w:i/>
          <w:iCs/>
          <w:sz w:val="20"/>
          <w:szCs w:val="20"/>
        </w:rPr>
        <w:t>Числа и величины</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sz w:val="20"/>
          <w:szCs w:val="20"/>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sz w:val="20"/>
          <w:szCs w:val="20"/>
        </w:rPr>
        <w:t xml:space="preserve">Измерение величин; сравнение и упорядочение величин. </w:t>
      </w:r>
      <w:proofErr w:type="gramStart"/>
      <w:r w:rsidRPr="0032448C">
        <w:rPr>
          <w:rFonts w:ascii="Times New Roman" w:hAnsi="Times New Roman"/>
          <w:sz w:val="20"/>
          <w:szCs w:val="20"/>
        </w:rPr>
        <w:t>Единицы массы (грамм, килограмм, центнер, тонна), вместимости (литр), времени (секунда, минута, час).</w:t>
      </w:r>
      <w:proofErr w:type="gramEnd"/>
      <w:r w:rsidRPr="0032448C">
        <w:rPr>
          <w:rFonts w:ascii="Times New Roman" w:hAnsi="Times New Roman"/>
          <w:sz w:val="20"/>
          <w:szCs w:val="20"/>
        </w:rPr>
        <w:t xml:space="preserve"> Соотношения между единицами измерения однородных величин. Сравне</w:t>
      </w:r>
      <w:r w:rsidRPr="0032448C">
        <w:rPr>
          <w:rFonts w:ascii="Times New Roman" w:hAnsi="Times New Roman"/>
          <w:spacing w:val="2"/>
          <w:sz w:val="20"/>
          <w:szCs w:val="20"/>
        </w:rPr>
        <w:t xml:space="preserve">ние и упорядочение однородных величин. Доля величины </w:t>
      </w:r>
      <w:r w:rsidRPr="0032448C">
        <w:rPr>
          <w:rFonts w:ascii="Times New Roman" w:hAnsi="Times New Roman"/>
          <w:sz w:val="20"/>
          <w:szCs w:val="20"/>
        </w:rPr>
        <w:t>(половина, треть, четверть, десятая, сотая, тысячная).</w:t>
      </w:r>
    </w:p>
    <w:p w:rsidR="00951472" w:rsidRPr="0032448C" w:rsidRDefault="00951472" w:rsidP="0032448C">
      <w:pPr>
        <w:pStyle w:val="af"/>
        <w:spacing w:line="240" w:lineRule="auto"/>
        <w:ind w:firstLine="708"/>
        <w:rPr>
          <w:rFonts w:ascii="Times New Roman" w:hAnsi="Times New Roman"/>
          <w:b/>
          <w:bCs/>
          <w:i/>
          <w:iCs/>
          <w:sz w:val="20"/>
          <w:szCs w:val="20"/>
        </w:rPr>
      </w:pPr>
      <w:r w:rsidRPr="0032448C">
        <w:rPr>
          <w:rFonts w:ascii="Times New Roman" w:hAnsi="Times New Roman"/>
          <w:b/>
          <w:bCs/>
          <w:i/>
          <w:iCs/>
          <w:sz w:val="20"/>
          <w:szCs w:val="20"/>
        </w:rPr>
        <w:t>Арифметические действия</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spacing w:val="2"/>
          <w:sz w:val="20"/>
          <w:szCs w:val="20"/>
        </w:rPr>
        <w:t xml:space="preserve">Сложение, вычитание, умножение и деление. Названия </w:t>
      </w:r>
      <w:r w:rsidRPr="0032448C">
        <w:rPr>
          <w:rFonts w:ascii="Times New Roman" w:hAnsi="Times New Roman"/>
          <w:sz w:val="20"/>
          <w:szCs w:val="20"/>
        </w:rPr>
        <w:t>компонентов арифметических действий, знаки действий. Таблица сложения. Таблица умножения. Связь между сложени</w:t>
      </w:r>
      <w:r w:rsidRPr="0032448C">
        <w:rPr>
          <w:rFonts w:ascii="Times New Roman" w:hAnsi="Times New Roman"/>
          <w:spacing w:val="2"/>
          <w:sz w:val="20"/>
          <w:szCs w:val="20"/>
        </w:rPr>
        <w:t xml:space="preserve">ем, вычитанием, умножением и делением. Нахождение неизвестного компонента арифметического действия. Деление </w:t>
      </w:r>
      <w:r w:rsidRPr="0032448C">
        <w:rPr>
          <w:rFonts w:ascii="Times New Roman" w:hAnsi="Times New Roman"/>
          <w:sz w:val="20"/>
          <w:szCs w:val="20"/>
        </w:rPr>
        <w:t>с остатком.</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sz w:val="20"/>
          <w:szCs w:val="20"/>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32448C">
        <w:rPr>
          <w:rFonts w:ascii="Times New Roman" w:hAnsi="Times New Roman"/>
          <w:spacing w:val="2"/>
          <w:sz w:val="20"/>
          <w:szCs w:val="20"/>
        </w:rPr>
        <w:t>свойств арифметических действий в вычислениях (переста</w:t>
      </w:r>
      <w:r w:rsidRPr="0032448C">
        <w:rPr>
          <w:rFonts w:ascii="Times New Roman" w:hAnsi="Times New Roman"/>
          <w:sz w:val="20"/>
          <w:szCs w:val="20"/>
        </w:rPr>
        <w:t>новка и группировка слагаемых в сумме, множителей в произведении; умножение суммы и разности на число).</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sz w:val="20"/>
          <w:szCs w:val="20"/>
        </w:rPr>
        <w:t xml:space="preserve">Алгоритмы письменного сложения, вычитания, умножения и деления многозначных чисел. </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2"/>
          <w:sz w:val="20"/>
          <w:szCs w:val="20"/>
        </w:rPr>
        <w:t xml:space="preserve">Способы проверки правильности вычислений (алгоритм, </w:t>
      </w:r>
      <w:r w:rsidRPr="0032448C">
        <w:rPr>
          <w:rFonts w:ascii="Times New Roman" w:hAnsi="Times New Roman"/>
          <w:sz w:val="20"/>
          <w:szCs w:val="20"/>
        </w:rPr>
        <w:t>обратное действие, оценка достоверности, прикидки результата, вычисление на калькуляторе).</w:t>
      </w:r>
    </w:p>
    <w:p w:rsidR="00951472" w:rsidRPr="0032448C" w:rsidRDefault="00951472" w:rsidP="0032448C">
      <w:pPr>
        <w:pStyle w:val="af"/>
        <w:spacing w:line="240" w:lineRule="auto"/>
        <w:ind w:firstLine="708"/>
        <w:rPr>
          <w:rFonts w:ascii="Times New Roman" w:hAnsi="Times New Roman"/>
          <w:b/>
          <w:bCs/>
          <w:i/>
          <w:iCs/>
          <w:sz w:val="20"/>
          <w:szCs w:val="20"/>
        </w:rPr>
      </w:pPr>
      <w:r w:rsidRPr="0032448C">
        <w:rPr>
          <w:rFonts w:ascii="Times New Roman" w:hAnsi="Times New Roman"/>
          <w:b/>
          <w:bCs/>
          <w:i/>
          <w:iCs/>
          <w:sz w:val="20"/>
          <w:szCs w:val="20"/>
        </w:rPr>
        <w:t>Работа с текстовыми задачами</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spacing w:val="-2"/>
          <w:sz w:val="20"/>
          <w:szCs w:val="20"/>
        </w:rPr>
        <w:t>Решение текстовых задач арифметическим способом. Зада</w:t>
      </w:r>
      <w:r w:rsidRPr="0032448C">
        <w:rPr>
          <w:rFonts w:ascii="Times New Roman" w:hAnsi="Times New Roman"/>
          <w:sz w:val="20"/>
          <w:szCs w:val="20"/>
        </w:rPr>
        <w:t xml:space="preserve">чи, содержащие отношения «больше (меньше) </w:t>
      </w:r>
      <w:proofErr w:type="gramStart"/>
      <w:r w:rsidRPr="0032448C">
        <w:rPr>
          <w:rFonts w:ascii="Times New Roman" w:hAnsi="Times New Roman"/>
          <w:sz w:val="20"/>
          <w:szCs w:val="20"/>
        </w:rPr>
        <w:t>на</w:t>
      </w:r>
      <w:proofErr w:type="gramEnd"/>
      <w:r w:rsidRPr="0032448C">
        <w:rPr>
          <w:rFonts w:ascii="Times New Roman" w:hAnsi="Times New Roman"/>
          <w:sz w:val="20"/>
          <w:szCs w:val="20"/>
        </w:rPr>
        <w:t xml:space="preserve">…», «больше (меньше) в…». </w:t>
      </w:r>
      <w:proofErr w:type="gramStart"/>
      <w:r w:rsidRPr="0032448C">
        <w:rPr>
          <w:rFonts w:ascii="Times New Roman" w:hAnsi="Times New Roman"/>
          <w:sz w:val="20"/>
          <w:szCs w:val="20"/>
        </w:rPr>
        <w:t>Зависимости между величинами, характеризу</w:t>
      </w:r>
      <w:r w:rsidRPr="0032448C">
        <w:rPr>
          <w:rFonts w:ascii="Times New Roman" w:hAnsi="Times New Roman"/>
          <w:spacing w:val="2"/>
          <w:sz w:val="20"/>
          <w:szCs w:val="20"/>
        </w:rPr>
        <w:t xml:space="preserve">ющими процессы движения, </w:t>
      </w:r>
      <w:r w:rsidRPr="0032448C">
        <w:rPr>
          <w:rFonts w:ascii="Times New Roman" w:hAnsi="Times New Roman"/>
          <w:spacing w:val="2"/>
          <w:sz w:val="20"/>
          <w:szCs w:val="20"/>
        </w:rPr>
        <w:lastRenderedPageBreak/>
        <w:t xml:space="preserve">работы, </w:t>
      </w:r>
      <w:proofErr w:type="spellStart"/>
      <w:r w:rsidRPr="0032448C">
        <w:rPr>
          <w:rFonts w:ascii="Times New Roman" w:hAnsi="Times New Roman"/>
          <w:spacing w:val="2"/>
          <w:sz w:val="20"/>
          <w:szCs w:val="20"/>
        </w:rPr>
        <w:t>купли</w:t>
      </w:r>
      <w:r w:rsidRPr="0032448C">
        <w:rPr>
          <w:rFonts w:ascii="Times New Roman" w:hAnsi="Times New Roman"/>
          <w:spacing w:val="2"/>
          <w:sz w:val="20"/>
          <w:szCs w:val="20"/>
        </w:rPr>
        <w:noBreakHyphen/>
        <w:t>продажи</w:t>
      </w:r>
      <w:proofErr w:type="spellEnd"/>
      <w:r w:rsidRPr="0032448C">
        <w:rPr>
          <w:rFonts w:ascii="Times New Roman" w:hAnsi="Times New Roman"/>
          <w:spacing w:val="2"/>
          <w:sz w:val="20"/>
          <w:szCs w:val="20"/>
        </w:rPr>
        <w:t xml:space="preserve"> и</w:t>
      </w:r>
      <w:r w:rsidRPr="0032448C">
        <w:rPr>
          <w:rFonts w:ascii="Times New Roman" w:hAnsi="Times New Roman"/>
          <w:spacing w:val="2"/>
          <w:sz w:val="20"/>
          <w:szCs w:val="20"/>
        </w:rPr>
        <w:t> </w:t>
      </w:r>
      <w:r w:rsidRPr="0032448C">
        <w:rPr>
          <w:rFonts w:ascii="Times New Roman" w:hAnsi="Times New Roman"/>
          <w:spacing w:val="2"/>
          <w:sz w:val="20"/>
          <w:szCs w:val="20"/>
        </w:rPr>
        <w:t xml:space="preserve">др. </w:t>
      </w:r>
      <w:r w:rsidRPr="0032448C">
        <w:rPr>
          <w:rFonts w:ascii="Times New Roman" w:hAnsi="Times New Roman"/>
          <w:sz w:val="20"/>
          <w:szCs w:val="20"/>
        </w:rPr>
        <w:t>Скорость, время, путь; объём работы, время, производительность труда; количество товара, его цена и стоимость и</w:t>
      </w:r>
      <w:r w:rsidRPr="0032448C">
        <w:rPr>
          <w:rFonts w:ascii="Times New Roman" w:hAnsi="Times New Roman"/>
          <w:sz w:val="20"/>
          <w:szCs w:val="20"/>
        </w:rPr>
        <w:t> </w:t>
      </w:r>
      <w:r w:rsidRPr="0032448C">
        <w:rPr>
          <w:rFonts w:ascii="Times New Roman" w:hAnsi="Times New Roman"/>
          <w:sz w:val="20"/>
          <w:szCs w:val="20"/>
        </w:rPr>
        <w:t xml:space="preserve">др. </w:t>
      </w:r>
      <w:r w:rsidRPr="0032448C">
        <w:rPr>
          <w:rFonts w:ascii="Times New Roman" w:hAnsi="Times New Roman"/>
          <w:spacing w:val="2"/>
          <w:sz w:val="20"/>
          <w:szCs w:val="20"/>
        </w:rPr>
        <w:t>Планирование хода решения задачи.</w:t>
      </w:r>
      <w:proofErr w:type="gramEnd"/>
      <w:r w:rsidRPr="0032448C">
        <w:rPr>
          <w:rFonts w:ascii="Times New Roman" w:hAnsi="Times New Roman"/>
          <w:spacing w:val="2"/>
          <w:sz w:val="20"/>
          <w:szCs w:val="20"/>
        </w:rPr>
        <w:t xml:space="preserve"> Представление текста </w:t>
      </w:r>
      <w:r w:rsidRPr="0032448C">
        <w:rPr>
          <w:rFonts w:ascii="Times New Roman" w:hAnsi="Times New Roman"/>
          <w:sz w:val="20"/>
          <w:szCs w:val="20"/>
        </w:rPr>
        <w:t>задачи (схема, таблица и другие модели).</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sz w:val="20"/>
          <w:szCs w:val="20"/>
        </w:rPr>
        <w:t>Задачи на нахождение доли целого и целого по его доле.</w:t>
      </w:r>
    </w:p>
    <w:p w:rsidR="00951472" w:rsidRPr="0032448C" w:rsidRDefault="00951472" w:rsidP="0032448C">
      <w:pPr>
        <w:pStyle w:val="af"/>
        <w:spacing w:line="240" w:lineRule="auto"/>
        <w:ind w:firstLine="708"/>
        <w:rPr>
          <w:rFonts w:ascii="Times New Roman" w:hAnsi="Times New Roman"/>
          <w:b/>
          <w:bCs/>
          <w:i/>
          <w:iCs/>
          <w:sz w:val="20"/>
          <w:szCs w:val="20"/>
        </w:rPr>
      </w:pPr>
      <w:r w:rsidRPr="0032448C">
        <w:rPr>
          <w:rFonts w:ascii="Times New Roman" w:hAnsi="Times New Roman"/>
          <w:b/>
          <w:bCs/>
          <w:i/>
          <w:iCs/>
          <w:spacing w:val="2"/>
          <w:sz w:val="20"/>
          <w:szCs w:val="20"/>
        </w:rPr>
        <w:t>Пространственные отношения. Геометрические фи</w:t>
      </w:r>
      <w:r w:rsidRPr="0032448C">
        <w:rPr>
          <w:rFonts w:ascii="Times New Roman" w:hAnsi="Times New Roman"/>
          <w:b/>
          <w:bCs/>
          <w:i/>
          <w:iCs/>
          <w:sz w:val="20"/>
          <w:szCs w:val="20"/>
        </w:rPr>
        <w:t>гуры</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2"/>
          <w:sz w:val="20"/>
          <w:szCs w:val="20"/>
        </w:rPr>
        <w:t xml:space="preserve">Взаимное расположение предметов в пространстве и на плоскости (выше—ниже, слева—справа, сверху—снизу, ближе—дальше, </w:t>
      </w:r>
      <w:proofErr w:type="gramStart"/>
      <w:r w:rsidRPr="0032448C">
        <w:rPr>
          <w:rFonts w:ascii="Times New Roman" w:hAnsi="Times New Roman"/>
          <w:spacing w:val="2"/>
          <w:sz w:val="20"/>
          <w:szCs w:val="20"/>
        </w:rPr>
        <w:t>между</w:t>
      </w:r>
      <w:proofErr w:type="gramEnd"/>
      <w:r w:rsidRPr="0032448C">
        <w:rPr>
          <w:rFonts w:ascii="Times New Roman" w:hAnsi="Times New Roman"/>
          <w:spacing w:val="2"/>
          <w:sz w:val="20"/>
          <w:szCs w:val="20"/>
        </w:rPr>
        <w:t xml:space="preserve"> и пр.). </w:t>
      </w:r>
      <w:proofErr w:type="gramStart"/>
      <w:r w:rsidRPr="0032448C">
        <w:rPr>
          <w:rFonts w:ascii="Times New Roman" w:hAnsi="Times New Roman"/>
          <w:spacing w:val="2"/>
          <w:sz w:val="20"/>
          <w:szCs w:val="20"/>
        </w:rPr>
        <w:t xml:space="preserve">Распознавание и изображение </w:t>
      </w:r>
      <w:r w:rsidRPr="0032448C">
        <w:rPr>
          <w:rFonts w:ascii="Times New Roman" w:hAnsi="Times New Roman"/>
          <w:sz w:val="20"/>
          <w:szCs w:val="20"/>
        </w:rPr>
        <w:t>геометрических фигур: точка, линия (кривая, прямая), отрезок, ломаная, угол, многоугольник, треугольник, прямоуголь</w:t>
      </w:r>
      <w:r w:rsidRPr="0032448C">
        <w:rPr>
          <w:rFonts w:ascii="Times New Roman" w:hAnsi="Times New Roman"/>
          <w:spacing w:val="2"/>
          <w:sz w:val="20"/>
          <w:szCs w:val="20"/>
        </w:rPr>
        <w:t>ник, квадрат, окружность, круг.</w:t>
      </w:r>
      <w:proofErr w:type="gramEnd"/>
      <w:r w:rsidRPr="0032448C">
        <w:rPr>
          <w:rFonts w:ascii="Times New Roman" w:hAnsi="Times New Roman"/>
          <w:spacing w:val="2"/>
          <w:sz w:val="20"/>
          <w:szCs w:val="20"/>
        </w:rPr>
        <w:t xml:space="preserve"> Использование чертёжных инструментов для выполнения построений. Геометрические формы в окружающем мире. Распознавание и называние: </w:t>
      </w:r>
      <w:r w:rsidRPr="0032448C">
        <w:rPr>
          <w:rFonts w:ascii="Times New Roman" w:hAnsi="Times New Roman"/>
          <w:sz w:val="20"/>
          <w:szCs w:val="20"/>
        </w:rPr>
        <w:t>куб, шар, параллелепипед, пирамида, цилиндр, конус.</w:t>
      </w:r>
    </w:p>
    <w:p w:rsidR="00951472" w:rsidRPr="0032448C" w:rsidRDefault="00951472" w:rsidP="0032448C">
      <w:pPr>
        <w:pStyle w:val="af"/>
        <w:spacing w:line="240" w:lineRule="auto"/>
        <w:ind w:firstLine="708"/>
        <w:rPr>
          <w:rFonts w:ascii="Times New Roman" w:hAnsi="Times New Roman"/>
          <w:b/>
          <w:bCs/>
          <w:i/>
          <w:iCs/>
          <w:sz w:val="20"/>
          <w:szCs w:val="20"/>
        </w:rPr>
      </w:pPr>
      <w:r w:rsidRPr="0032448C">
        <w:rPr>
          <w:rFonts w:ascii="Times New Roman" w:hAnsi="Times New Roman"/>
          <w:b/>
          <w:bCs/>
          <w:i/>
          <w:iCs/>
          <w:sz w:val="20"/>
          <w:szCs w:val="20"/>
        </w:rPr>
        <w:t>Геометрические величины</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spacing w:val="2"/>
          <w:sz w:val="20"/>
          <w:szCs w:val="20"/>
        </w:rPr>
        <w:t xml:space="preserve">Геометрические величины и их измерение. Измерение </w:t>
      </w:r>
      <w:r w:rsidRPr="0032448C">
        <w:rPr>
          <w:rFonts w:ascii="Times New Roman" w:hAnsi="Times New Roman"/>
          <w:sz w:val="20"/>
          <w:szCs w:val="20"/>
        </w:rPr>
        <w:t>длины отрезка. Единицы длины (</w:t>
      </w:r>
      <w:proofErr w:type="gramStart"/>
      <w:r w:rsidRPr="0032448C">
        <w:rPr>
          <w:rFonts w:ascii="Times New Roman" w:hAnsi="Times New Roman"/>
          <w:sz w:val="20"/>
          <w:szCs w:val="20"/>
        </w:rPr>
        <w:t>мм</w:t>
      </w:r>
      <w:proofErr w:type="gramEnd"/>
      <w:r w:rsidRPr="0032448C">
        <w:rPr>
          <w:rFonts w:ascii="Times New Roman" w:hAnsi="Times New Roman"/>
          <w:sz w:val="20"/>
          <w:szCs w:val="20"/>
        </w:rPr>
        <w:t>, см, дм, м, км). Периметр. Вычисление периметра многоугольника.</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sz w:val="20"/>
          <w:szCs w:val="20"/>
        </w:rPr>
        <w:t>Площадь геометрической фигуры. Единицы площади (см</w:t>
      </w:r>
      <w:proofErr w:type="gramStart"/>
      <w:r w:rsidRPr="0032448C">
        <w:rPr>
          <w:rFonts w:ascii="Times New Roman" w:hAnsi="Times New Roman"/>
          <w:sz w:val="20"/>
          <w:szCs w:val="20"/>
          <w:vertAlign w:val="superscript"/>
        </w:rPr>
        <w:t>2</w:t>
      </w:r>
      <w:proofErr w:type="gramEnd"/>
      <w:r w:rsidRPr="0032448C">
        <w:rPr>
          <w:rFonts w:ascii="Times New Roman" w:hAnsi="Times New Roman"/>
          <w:sz w:val="20"/>
          <w:szCs w:val="20"/>
        </w:rPr>
        <w:t xml:space="preserve">, </w:t>
      </w:r>
      <w:r w:rsidRPr="0032448C">
        <w:rPr>
          <w:rFonts w:ascii="Times New Roman" w:hAnsi="Times New Roman"/>
          <w:spacing w:val="2"/>
          <w:sz w:val="20"/>
          <w:szCs w:val="20"/>
        </w:rPr>
        <w:t>дм</w:t>
      </w:r>
      <w:r w:rsidRPr="0032448C">
        <w:rPr>
          <w:rFonts w:ascii="Times New Roman" w:hAnsi="Times New Roman"/>
          <w:spacing w:val="2"/>
          <w:sz w:val="20"/>
          <w:szCs w:val="20"/>
          <w:vertAlign w:val="superscript"/>
        </w:rPr>
        <w:t>2</w:t>
      </w:r>
      <w:r w:rsidRPr="0032448C">
        <w:rPr>
          <w:rFonts w:ascii="Times New Roman" w:hAnsi="Times New Roman"/>
          <w:spacing w:val="2"/>
          <w:sz w:val="20"/>
          <w:szCs w:val="20"/>
        </w:rPr>
        <w:t>, м</w:t>
      </w:r>
      <w:r w:rsidRPr="0032448C">
        <w:rPr>
          <w:rFonts w:ascii="Times New Roman" w:hAnsi="Times New Roman"/>
          <w:spacing w:val="2"/>
          <w:sz w:val="20"/>
          <w:szCs w:val="20"/>
          <w:vertAlign w:val="superscript"/>
        </w:rPr>
        <w:t>2</w:t>
      </w:r>
      <w:r w:rsidRPr="0032448C">
        <w:rPr>
          <w:rFonts w:ascii="Times New Roman" w:hAnsi="Times New Roman"/>
          <w:spacing w:val="2"/>
          <w:sz w:val="20"/>
          <w:szCs w:val="20"/>
        </w:rPr>
        <w:t xml:space="preserve">). </w:t>
      </w:r>
      <w:r w:rsidRPr="0032448C">
        <w:rPr>
          <w:rFonts w:ascii="Times New Roman" w:hAnsi="Times New Roman"/>
          <w:sz w:val="20"/>
          <w:szCs w:val="20"/>
        </w:rPr>
        <w:t>Вычисление площади прямоугольника.</w:t>
      </w:r>
    </w:p>
    <w:p w:rsidR="00951472" w:rsidRPr="0032448C" w:rsidRDefault="00951472" w:rsidP="0032448C">
      <w:pPr>
        <w:pStyle w:val="af"/>
        <w:spacing w:line="240" w:lineRule="auto"/>
        <w:ind w:firstLine="708"/>
        <w:rPr>
          <w:rFonts w:ascii="Times New Roman" w:hAnsi="Times New Roman"/>
          <w:b/>
          <w:bCs/>
          <w:i/>
          <w:iCs/>
          <w:sz w:val="20"/>
          <w:szCs w:val="20"/>
        </w:rPr>
      </w:pPr>
      <w:r w:rsidRPr="0032448C">
        <w:rPr>
          <w:rFonts w:ascii="Times New Roman" w:hAnsi="Times New Roman"/>
          <w:b/>
          <w:bCs/>
          <w:i/>
          <w:iCs/>
          <w:sz w:val="20"/>
          <w:szCs w:val="20"/>
        </w:rPr>
        <w:t>Работа с информацией</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sz w:val="20"/>
          <w:szCs w:val="20"/>
        </w:rPr>
        <w:t xml:space="preserve">Сбор и представление информации, связанной со счётом </w:t>
      </w:r>
      <w:r w:rsidRPr="0032448C">
        <w:rPr>
          <w:rFonts w:ascii="Times New Roman" w:hAnsi="Times New Roman"/>
          <w:spacing w:val="2"/>
          <w:sz w:val="20"/>
          <w:szCs w:val="20"/>
        </w:rPr>
        <w:t xml:space="preserve">(пересчётом), измерением величин; фиксирование, анализ </w:t>
      </w:r>
      <w:r w:rsidRPr="0032448C">
        <w:rPr>
          <w:rFonts w:ascii="Times New Roman" w:hAnsi="Times New Roman"/>
          <w:sz w:val="20"/>
          <w:szCs w:val="20"/>
        </w:rPr>
        <w:t>полученной информации.</w:t>
      </w:r>
    </w:p>
    <w:p w:rsidR="00951472" w:rsidRPr="0032448C" w:rsidRDefault="00951472" w:rsidP="0032448C">
      <w:pPr>
        <w:pStyle w:val="af"/>
        <w:spacing w:line="240" w:lineRule="auto"/>
        <w:ind w:firstLine="708"/>
        <w:rPr>
          <w:rFonts w:ascii="Times New Roman" w:hAnsi="Times New Roman"/>
          <w:spacing w:val="-2"/>
          <w:sz w:val="20"/>
          <w:szCs w:val="20"/>
        </w:rPr>
      </w:pPr>
      <w:proofErr w:type="gramStart"/>
      <w:r w:rsidRPr="0032448C">
        <w:rPr>
          <w:rFonts w:ascii="Times New Roman" w:hAnsi="Times New Roman"/>
          <w:spacing w:val="-2"/>
          <w:sz w:val="20"/>
          <w:szCs w:val="20"/>
        </w:rPr>
        <w:t>Построение простейших выражений с помощью логических связок и слов («и»; «не»; «если… то…»; «верно/неверно, что…»; «каждый»; «все»; «некоторые»).</w:t>
      </w:r>
      <w:proofErr w:type="gramEnd"/>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spacing w:val="-2"/>
          <w:sz w:val="20"/>
          <w:szCs w:val="20"/>
        </w:rPr>
        <w:t>Составление конечной последовательности (цепочки) пред</w:t>
      </w:r>
      <w:r w:rsidRPr="0032448C">
        <w:rPr>
          <w:rFonts w:ascii="Times New Roman" w:hAnsi="Times New Roman"/>
          <w:spacing w:val="2"/>
          <w:sz w:val="20"/>
          <w:szCs w:val="20"/>
        </w:rPr>
        <w:t>метов, чисел, геометрических фигур и</w:t>
      </w:r>
      <w:r w:rsidRPr="0032448C">
        <w:rPr>
          <w:rFonts w:ascii="Times New Roman" w:hAnsi="Times New Roman"/>
          <w:spacing w:val="2"/>
          <w:sz w:val="20"/>
          <w:szCs w:val="20"/>
        </w:rPr>
        <w:t> </w:t>
      </w:r>
      <w:r w:rsidRPr="0032448C">
        <w:rPr>
          <w:rFonts w:ascii="Times New Roman" w:hAnsi="Times New Roman"/>
          <w:spacing w:val="2"/>
          <w:sz w:val="20"/>
          <w:szCs w:val="20"/>
        </w:rPr>
        <w:t xml:space="preserve">др. по правилу. </w:t>
      </w:r>
      <w:r w:rsidRPr="0032448C">
        <w:rPr>
          <w:rFonts w:ascii="Times New Roman" w:hAnsi="Times New Roman"/>
          <w:sz w:val="20"/>
          <w:szCs w:val="20"/>
        </w:rPr>
        <w:t>Составление, запись и выполнение простого алгоритма, плана поиска информации.</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spacing w:val="2"/>
          <w:sz w:val="20"/>
          <w:szCs w:val="20"/>
        </w:rPr>
        <w:t xml:space="preserve">Чтение и заполнение таблицы. Интерпретация данных </w:t>
      </w:r>
      <w:r w:rsidRPr="0032448C">
        <w:rPr>
          <w:rFonts w:ascii="Times New Roman" w:hAnsi="Times New Roman"/>
          <w:sz w:val="20"/>
          <w:szCs w:val="20"/>
        </w:rPr>
        <w:t>таблицы. Чтение столбчатой диаграммы. Создание простейшей информационной модели (схема, таблица, цепочка).</w:t>
      </w:r>
    </w:p>
    <w:p w:rsidR="00951472" w:rsidRPr="0032448C" w:rsidRDefault="00951472" w:rsidP="0032448C">
      <w:pPr>
        <w:pStyle w:val="4"/>
        <w:spacing w:before="0" w:after="0" w:line="240" w:lineRule="auto"/>
        <w:rPr>
          <w:rFonts w:ascii="Times New Roman" w:hAnsi="Times New Roman" w:cs="Times New Roman"/>
          <w:b/>
          <w:sz w:val="20"/>
          <w:szCs w:val="20"/>
        </w:rPr>
      </w:pPr>
      <w:r w:rsidRPr="0032448C">
        <w:rPr>
          <w:rFonts w:ascii="Times New Roman" w:hAnsi="Times New Roman" w:cs="Times New Roman"/>
          <w:b/>
          <w:sz w:val="20"/>
          <w:szCs w:val="20"/>
        </w:rPr>
        <w:t>5. Окружающий мир (Человек, природа, общество)</w:t>
      </w:r>
    </w:p>
    <w:p w:rsidR="00951472" w:rsidRPr="0032448C" w:rsidRDefault="00951472" w:rsidP="0032448C">
      <w:pPr>
        <w:pStyle w:val="af"/>
        <w:spacing w:line="240" w:lineRule="auto"/>
        <w:ind w:firstLine="709"/>
        <w:rPr>
          <w:rFonts w:ascii="Times New Roman" w:hAnsi="Times New Roman"/>
          <w:b/>
          <w:bCs/>
          <w:i/>
          <w:iCs/>
          <w:sz w:val="20"/>
          <w:szCs w:val="20"/>
        </w:rPr>
      </w:pPr>
      <w:r w:rsidRPr="0032448C">
        <w:rPr>
          <w:rFonts w:ascii="Times New Roman" w:hAnsi="Times New Roman"/>
          <w:b/>
          <w:bCs/>
          <w:i/>
          <w:iCs/>
          <w:sz w:val="20"/>
          <w:szCs w:val="20"/>
        </w:rPr>
        <w:t>Человек и природа</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2"/>
          <w:sz w:val="20"/>
          <w:szCs w:val="20"/>
        </w:rPr>
        <w:t>Природа — это то, что нас окружает, но не создано челове</w:t>
      </w:r>
      <w:r w:rsidRPr="0032448C">
        <w:rPr>
          <w:rFonts w:ascii="Times New Roman" w:hAnsi="Times New Roman"/>
          <w:sz w:val="20"/>
          <w:szCs w:val="20"/>
        </w:rPr>
        <w:t>ком. Природные объекты и предметы, созданные человеком. Неживая и живая природа. Признаки предметов (цвет, форма, сравнительные размеры и</w:t>
      </w:r>
      <w:r w:rsidRPr="0032448C">
        <w:rPr>
          <w:rFonts w:ascii="Times New Roman" w:hAnsi="Times New Roman"/>
          <w:sz w:val="20"/>
          <w:szCs w:val="20"/>
        </w:rPr>
        <w:t> </w:t>
      </w:r>
      <w:r w:rsidRPr="0032448C">
        <w:rPr>
          <w:rFonts w:ascii="Times New Roman" w:hAnsi="Times New Roman"/>
          <w:sz w:val="20"/>
          <w:szCs w:val="20"/>
        </w:rPr>
        <w:t xml:space="preserve">др.). Расположение предметов в пространстве (право, лево, верх, низ и пр.). </w:t>
      </w:r>
      <w:proofErr w:type="gramStart"/>
      <w:r w:rsidRPr="0032448C">
        <w:rPr>
          <w:rFonts w:ascii="Times New Roman" w:hAnsi="Times New Roman"/>
          <w:sz w:val="20"/>
          <w:szCs w:val="20"/>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 xml:space="preserve">Вещество — то, из чего состоят все природные объекты </w:t>
      </w:r>
      <w:r w:rsidRPr="0032448C">
        <w:rPr>
          <w:rFonts w:ascii="Times New Roman" w:hAnsi="Times New Roman"/>
          <w:spacing w:val="2"/>
          <w:sz w:val="20"/>
          <w:szCs w:val="20"/>
        </w:rPr>
        <w:t xml:space="preserve">и предметы. Разнообразие веществ в окружающем мире. </w:t>
      </w:r>
      <w:r w:rsidRPr="0032448C">
        <w:rPr>
          <w:rFonts w:ascii="Times New Roman" w:hAnsi="Times New Roman"/>
          <w:sz w:val="20"/>
          <w:szCs w:val="20"/>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2"/>
          <w:sz w:val="20"/>
          <w:szCs w:val="20"/>
        </w:rPr>
        <w:t xml:space="preserve">Звёзды и планеты. </w:t>
      </w:r>
      <w:r w:rsidRPr="0032448C">
        <w:rPr>
          <w:rFonts w:ascii="Times New Roman" w:hAnsi="Times New Roman"/>
          <w:iCs/>
          <w:spacing w:val="2"/>
          <w:sz w:val="20"/>
          <w:szCs w:val="20"/>
        </w:rPr>
        <w:t>Солнце</w:t>
      </w:r>
      <w:r w:rsidRPr="0032448C">
        <w:rPr>
          <w:rFonts w:ascii="Times New Roman" w:hAnsi="Times New Roman"/>
          <w:spacing w:val="2"/>
          <w:sz w:val="20"/>
          <w:szCs w:val="20"/>
        </w:rPr>
        <w:t xml:space="preserve"> — </w:t>
      </w:r>
      <w:r w:rsidRPr="0032448C">
        <w:rPr>
          <w:rFonts w:ascii="Times New Roman" w:hAnsi="Times New Roman"/>
          <w:iCs/>
          <w:spacing w:val="2"/>
          <w:sz w:val="20"/>
          <w:szCs w:val="20"/>
        </w:rPr>
        <w:t>ближайшая к нам звез</w:t>
      </w:r>
      <w:r w:rsidRPr="0032448C">
        <w:rPr>
          <w:rFonts w:ascii="Times New Roman" w:hAnsi="Times New Roman"/>
          <w:iCs/>
          <w:sz w:val="20"/>
          <w:szCs w:val="20"/>
        </w:rPr>
        <w:t xml:space="preserve">да, источник света и тепла для всего живого на Земле. </w:t>
      </w:r>
      <w:r w:rsidRPr="0032448C">
        <w:rPr>
          <w:rFonts w:ascii="Times New Roman" w:hAnsi="Times New Roman"/>
          <w:spacing w:val="2"/>
          <w:sz w:val="20"/>
          <w:szCs w:val="20"/>
        </w:rPr>
        <w:t>Земля — планета, общее представление о форме и размерах Земли. Глобус как модель Земли. Географическая кар</w:t>
      </w:r>
      <w:r w:rsidRPr="0032448C">
        <w:rPr>
          <w:rFonts w:ascii="Times New Roman" w:hAnsi="Times New Roman"/>
          <w:sz w:val="20"/>
          <w:szCs w:val="20"/>
        </w:rPr>
        <w:t xml:space="preserve">та и план. Материки и океаны, их названия, расположение на глобусе и карте. </w:t>
      </w:r>
      <w:r w:rsidRPr="0032448C">
        <w:rPr>
          <w:rFonts w:ascii="Times New Roman" w:hAnsi="Times New Roman"/>
          <w:iCs/>
          <w:sz w:val="20"/>
          <w:szCs w:val="20"/>
        </w:rPr>
        <w:t>Важнейшие природные объекты своей страны, района</w:t>
      </w:r>
      <w:r w:rsidRPr="0032448C">
        <w:rPr>
          <w:rFonts w:ascii="Times New Roman" w:hAnsi="Times New Roman"/>
          <w:sz w:val="20"/>
          <w:szCs w:val="20"/>
        </w:rPr>
        <w:t>. Ориентирование на местности. Компас.</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Смена дня и ночи на Земле. Вращение Земли как при</w:t>
      </w:r>
      <w:r w:rsidRPr="0032448C">
        <w:rPr>
          <w:rFonts w:ascii="Times New Roman" w:hAnsi="Times New Roman"/>
          <w:spacing w:val="2"/>
          <w:sz w:val="20"/>
          <w:szCs w:val="20"/>
        </w:rPr>
        <w:t xml:space="preserve">чина смены дня и ночи. Времена года, их особенности (на основе наблюдений). </w:t>
      </w:r>
      <w:r w:rsidRPr="0032448C">
        <w:rPr>
          <w:rFonts w:ascii="Times New Roman" w:hAnsi="Times New Roman"/>
          <w:iCs/>
          <w:sz w:val="20"/>
          <w:szCs w:val="20"/>
        </w:rPr>
        <w:t>Обращение Земли вокруг Солнца как причина смены времён года</w:t>
      </w:r>
      <w:r w:rsidRPr="0032448C">
        <w:rPr>
          <w:rFonts w:ascii="Times New Roman" w:hAnsi="Times New Roman"/>
          <w:sz w:val="20"/>
          <w:szCs w:val="20"/>
        </w:rPr>
        <w:t>. Смена времён года в родном крае на основе наблюдений.</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2"/>
          <w:sz w:val="20"/>
          <w:szCs w:val="20"/>
        </w:rPr>
        <w:t xml:space="preserve">Погода, её составляющие (температура воздуха, облачность, </w:t>
      </w:r>
      <w:r w:rsidRPr="0032448C">
        <w:rPr>
          <w:rFonts w:ascii="Times New Roman" w:hAnsi="Times New Roman"/>
          <w:sz w:val="20"/>
          <w:szCs w:val="20"/>
        </w:rPr>
        <w:t xml:space="preserve">осадки, ветер). Наблюдение за погодой своего края. </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32448C" w:rsidRDefault="00951472" w:rsidP="0032448C">
      <w:pPr>
        <w:pStyle w:val="af"/>
        <w:spacing w:line="240" w:lineRule="auto"/>
        <w:ind w:firstLine="709"/>
        <w:rPr>
          <w:rFonts w:ascii="Times New Roman" w:hAnsi="Times New Roman"/>
          <w:sz w:val="20"/>
          <w:szCs w:val="20"/>
        </w:rPr>
      </w:pPr>
      <w:proofErr w:type="gramStart"/>
      <w:r w:rsidRPr="0032448C">
        <w:rPr>
          <w:rFonts w:ascii="Times New Roman" w:hAnsi="Times New Roman"/>
          <w:spacing w:val="2"/>
          <w:sz w:val="20"/>
          <w:szCs w:val="20"/>
        </w:rPr>
        <w:t xml:space="preserve">Водоёмы, их разнообразие (океан, море, река, озеро, </w:t>
      </w:r>
      <w:r w:rsidRPr="0032448C">
        <w:rPr>
          <w:rFonts w:ascii="Times New Roman" w:hAnsi="Times New Roman"/>
          <w:sz w:val="20"/>
          <w:szCs w:val="20"/>
        </w:rPr>
        <w:t>пруд, болото); использование человеком.</w:t>
      </w:r>
      <w:proofErr w:type="gramEnd"/>
      <w:r w:rsidRPr="0032448C">
        <w:rPr>
          <w:rFonts w:ascii="Times New Roman" w:hAnsi="Times New Roman"/>
          <w:sz w:val="20"/>
          <w:szCs w:val="20"/>
        </w:rPr>
        <w:t xml:space="preserve"> Водоёмы родного края (названия, краткая характеристика на основе наблюдений).</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Воздух — смесь газов. Свойства воздуха. Значение воздуха для растений, животных, человека. Охрана, бережное использование  воздуха.</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2"/>
          <w:sz w:val="20"/>
          <w:szCs w:val="20"/>
        </w:rPr>
        <w:t xml:space="preserve">Вода. Свойства воды. Состояния воды, её распространение </w:t>
      </w:r>
      <w:r w:rsidRPr="0032448C">
        <w:rPr>
          <w:rFonts w:ascii="Times New Roman" w:hAnsi="Times New Roman"/>
          <w:sz w:val="20"/>
          <w:szCs w:val="20"/>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2"/>
          <w:sz w:val="20"/>
          <w:szCs w:val="20"/>
        </w:rPr>
        <w:t xml:space="preserve">Почва, её состав, значение для живой природы и для </w:t>
      </w:r>
      <w:r w:rsidRPr="0032448C">
        <w:rPr>
          <w:rFonts w:ascii="Times New Roman" w:hAnsi="Times New Roman"/>
          <w:sz w:val="20"/>
          <w:szCs w:val="20"/>
        </w:rPr>
        <w:t>хозяйственной жизни человека. Охрана, бережное использование почв.</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32448C">
        <w:rPr>
          <w:rFonts w:ascii="Times New Roman" w:hAnsi="Times New Roman"/>
          <w:spacing w:val="2"/>
          <w:sz w:val="20"/>
          <w:szCs w:val="20"/>
        </w:rPr>
        <w:t xml:space="preserve">ста растений, фиксация изменений. Деревья, кустарники, </w:t>
      </w:r>
      <w:r w:rsidRPr="0032448C">
        <w:rPr>
          <w:rFonts w:ascii="Times New Roman" w:hAnsi="Times New Roman"/>
          <w:sz w:val="20"/>
          <w:szCs w:val="20"/>
        </w:rPr>
        <w:t xml:space="preserve">травы. Дикорастущие, культурные и комнатные растения. Роль растений в природе и жизни людей, бережное отношение человека к дикорастущим растениям, уход за </w:t>
      </w:r>
      <w:proofErr w:type="gramStart"/>
      <w:r w:rsidRPr="0032448C">
        <w:rPr>
          <w:rFonts w:ascii="Times New Roman" w:hAnsi="Times New Roman"/>
          <w:sz w:val="20"/>
          <w:szCs w:val="20"/>
        </w:rPr>
        <w:t>комнатными</w:t>
      </w:r>
      <w:proofErr w:type="gramEnd"/>
      <w:r w:rsidRPr="0032448C">
        <w:rPr>
          <w:rFonts w:ascii="Times New Roman" w:hAnsi="Times New Roman"/>
          <w:sz w:val="20"/>
          <w:szCs w:val="20"/>
        </w:rPr>
        <w:t xml:space="preserve"> и культурными растениям. Растения родного края, названия и краткая характеристика на основе наблюдений.</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Грибы: съедобные и ядовитые. Правила сбора грибов.</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2"/>
          <w:sz w:val="20"/>
          <w:szCs w:val="20"/>
        </w:rPr>
        <w:lastRenderedPageBreak/>
        <w:t>Животные, их разнообразие. Условия, необходимые для жизни животных (воздух, вода, тепло, пища). Насекомые,</w:t>
      </w:r>
      <w:r w:rsidRPr="0032448C">
        <w:rPr>
          <w:rFonts w:ascii="Times New Roman" w:hAnsi="Times New Roman"/>
          <w:sz w:val="20"/>
          <w:szCs w:val="20"/>
        </w:rPr>
        <w:t xml:space="preserve"> рыбы, земноводные, пресмыкающиеся, птицы, звери, их отличия. Особенности питания разных животных. Раз</w:t>
      </w:r>
      <w:r w:rsidRPr="0032448C">
        <w:rPr>
          <w:rFonts w:ascii="Times New Roman" w:hAnsi="Times New Roman"/>
          <w:spacing w:val="-2"/>
          <w:sz w:val="20"/>
          <w:szCs w:val="20"/>
        </w:rPr>
        <w:t xml:space="preserve">множение животных. Дикие </w:t>
      </w:r>
      <w:r w:rsidRPr="0032448C">
        <w:rPr>
          <w:rFonts w:ascii="Times New Roman" w:hAnsi="Times New Roman"/>
          <w:sz w:val="20"/>
          <w:szCs w:val="20"/>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32448C" w:rsidRDefault="00951472" w:rsidP="0032448C">
      <w:pPr>
        <w:pStyle w:val="af"/>
        <w:spacing w:line="240" w:lineRule="auto"/>
        <w:ind w:firstLine="709"/>
        <w:rPr>
          <w:rFonts w:ascii="Times New Roman" w:hAnsi="Times New Roman"/>
          <w:spacing w:val="-2"/>
          <w:sz w:val="20"/>
          <w:szCs w:val="20"/>
        </w:rPr>
      </w:pPr>
      <w:proofErr w:type="gramStart"/>
      <w:r w:rsidRPr="0032448C">
        <w:rPr>
          <w:rFonts w:ascii="Times New Roman" w:hAnsi="Times New Roman"/>
          <w:sz w:val="20"/>
          <w:szCs w:val="20"/>
        </w:rPr>
        <w:t>Лес, луг, водоём — единство живой и неживой природы (солнечный свет, воздух, вода, почва, растения, животные).</w:t>
      </w:r>
      <w:proofErr w:type="gramEnd"/>
      <w:r w:rsidRPr="0032448C">
        <w:rPr>
          <w:rFonts w:ascii="Times New Roman" w:hAnsi="Times New Roman"/>
          <w:spacing w:val="-2"/>
          <w:sz w:val="20"/>
          <w:szCs w:val="20"/>
        </w:rPr>
        <w:t xml:space="preserve"> </w:t>
      </w:r>
      <w:r w:rsidRPr="0032448C">
        <w:rPr>
          <w:rFonts w:ascii="Times New Roman" w:hAnsi="Times New Roman"/>
          <w:iCs/>
          <w:spacing w:val="-2"/>
          <w:sz w:val="20"/>
          <w:szCs w:val="20"/>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32448C">
        <w:rPr>
          <w:rFonts w:ascii="Times New Roman" w:hAnsi="Times New Roman"/>
          <w:iCs/>
          <w:sz w:val="20"/>
          <w:szCs w:val="20"/>
        </w:rPr>
        <w:t xml:space="preserve">ловека на природные сообщества. Природные сообщества </w:t>
      </w:r>
      <w:r w:rsidRPr="0032448C">
        <w:rPr>
          <w:rFonts w:ascii="Times New Roman" w:hAnsi="Times New Roman"/>
          <w:iCs/>
          <w:spacing w:val="-2"/>
          <w:sz w:val="20"/>
          <w:szCs w:val="20"/>
        </w:rPr>
        <w:t>родного края (2—3</w:t>
      </w:r>
      <w:r w:rsidRPr="0032448C">
        <w:rPr>
          <w:rFonts w:ascii="Times New Roman" w:hAnsi="Times New Roman"/>
          <w:spacing w:val="-2"/>
          <w:sz w:val="20"/>
          <w:szCs w:val="20"/>
        </w:rPr>
        <w:t> </w:t>
      </w:r>
      <w:r w:rsidRPr="0032448C">
        <w:rPr>
          <w:rFonts w:ascii="Times New Roman" w:hAnsi="Times New Roman"/>
          <w:iCs/>
          <w:spacing w:val="-2"/>
          <w:sz w:val="20"/>
          <w:szCs w:val="20"/>
        </w:rPr>
        <w:t>примера на основе наблюдений)</w:t>
      </w:r>
      <w:r w:rsidRPr="0032448C">
        <w:rPr>
          <w:rFonts w:ascii="Times New Roman" w:hAnsi="Times New Roman"/>
          <w:spacing w:val="-2"/>
          <w:sz w:val="20"/>
          <w:szCs w:val="20"/>
        </w:rPr>
        <w:t>.</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 xml:space="preserve">Природные зоны России: общее представление, основные </w:t>
      </w:r>
      <w:r w:rsidRPr="0032448C">
        <w:rPr>
          <w:rFonts w:ascii="Times New Roman" w:hAnsi="Times New Roman"/>
          <w:spacing w:val="2"/>
          <w:sz w:val="20"/>
          <w:szCs w:val="20"/>
        </w:rPr>
        <w:t xml:space="preserve">природные зоны (климат, растительный и животный мир, </w:t>
      </w:r>
      <w:r w:rsidRPr="0032448C">
        <w:rPr>
          <w:rFonts w:ascii="Times New Roman" w:hAnsi="Times New Roman"/>
          <w:sz w:val="20"/>
          <w:szCs w:val="20"/>
        </w:rPr>
        <w:t>особенности труда и быта людей, влияние человека на природу изучаемых зон, охрана природы).</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2"/>
          <w:sz w:val="20"/>
          <w:szCs w:val="20"/>
        </w:rPr>
        <w:t xml:space="preserve">Человек — часть природы. Зависимость жизни человека </w:t>
      </w:r>
      <w:r w:rsidRPr="0032448C">
        <w:rPr>
          <w:rFonts w:ascii="Times New Roman" w:hAnsi="Times New Roman"/>
          <w:sz w:val="20"/>
          <w:szCs w:val="20"/>
        </w:rPr>
        <w:t>от природы. Этическое и эстетическое значение приро</w:t>
      </w:r>
      <w:r w:rsidRPr="0032448C">
        <w:rPr>
          <w:rFonts w:ascii="Times New Roman" w:hAnsi="Times New Roman"/>
          <w:spacing w:val="2"/>
          <w:sz w:val="20"/>
          <w:szCs w:val="20"/>
        </w:rPr>
        <w:t xml:space="preserve">ды в жизни человека. Освоение человеком законов жизни </w:t>
      </w:r>
      <w:r w:rsidRPr="0032448C">
        <w:rPr>
          <w:rFonts w:ascii="Times New Roman" w:hAnsi="Times New Roman"/>
          <w:sz w:val="20"/>
          <w:szCs w:val="20"/>
        </w:rPr>
        <w:t>при</w:t>
      </w:r>
      <w:r w:rsidRPr="0032448C">
        <w:rPr>
          <w:rFonts w:ascii="Times New Roman" w:hAnsi="Times New Roman"/>
          <w:spacing w:val="2"/>
          <w:sz w:val="20"/>
          <w:szCs w:val="20"/>
        </w:rPr>
        <w:t xml:space="preserve">роды посредством практической деятельности. Народный </w:t>
      </w:r>
      <w:r w:rsidRPr="0032448C">
        <w:rPr>
          <w:rFonts w:ascii="Times New Roman" w:hAnsi="Times New Roman"/>
          <w:sz w:val="20"/>
          <w:szCs w:val="20"/>
        </w:rPr>
        <w:t>календарь (приметы, поговорки, пословицы), определяющий сезонный труд людей.</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2"/>
          <w:sz w:val="20"/>
          <w:szCs w:val="20"/>
        </w:rPr>
        <w:t xml:space="preserve">Положительное и отрицательное влияние деятельности </w:t>
      </w:r>
      <w:r w:rsidRPr="0032448C">
        <w:rPr>
          <w:rFonts w:ascii="Times New Roman" w:hAnsi="Times New Roman"/>
          <w:sz w:val="20"/>
          <w:szCs w:val="20"/>
        </w:rPr>
        <w:t xml:space="preserve">человека на природу (в том числе на примере окружающей </w:t>
      </w:r>
      <w:r w:rsidRPr="0032448C">
        <w:rPr>
          <w:rFonts w:ascii="Times New Roman" w:hAnsi="Times New Roman"/>
          <w:spacing w:val="-2"/>
          <w:sz w:val="20"/>
          <w:szCs w:val="20"/>
        </w:rPr>
        <w:t xml:space="preserve">местности). Правила поведения в природе. Охрана природных </w:t>
      </w:r>
      <w:r w:rsidRPr="0032448C">
        <w:rPr>
          <w:rFonts w:ascii="Times New Roman" w:hAnsi="Times New Roman"/>
          <w:sz w:val="20"/>
          <w:szCs w:val="20"/>
        </w:rPr>
        <w:t>богатств: воды, воздуха, полезных ископаемых, растительно</w:t>
      </w:r>
      <w:r w:rsidRPr="0032448C">
        <w:rPr>
          <w:rFonts w:ascii="Times New Roman" w:hAnsi="Times New Roman"/>
          <w:spacing w:val="2"/>
          <w:sz w:val="20"/>
          <w:szCs w:val="20"/>
        </w:rPr>
        <w:t xml:space="preserve">го и животного мира. Заповедники, национальные парки, </w:t>
      </w:r>
      <w:r w:rsidRPr="0032448C">
        <w:rPr>
          <w:rFonts w:ascii="Times New Roman" w:hAnsi="Times New Roman"/>
          <w:sz w:val="20"/>
          <w:szCs w:val="20"/>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 xml:space="preserve">Человек. Ребенок, взрослый, пожилой человек. Мужчины и женщины, мальчики и девочки. Общее представление о строении тела человека. </w:t>
      </w:r>
      <w:proofErr w:type="gramStart"/>
      <w:r w:rsidRPr="0032448C">
        <w:rPr>
          <w:rFonts w:ascii="Times New Roman" w:hAnsi="Times New Roman"/>
          <w:sz w:val="20"/>
          <w:szCs w:val="20"/>
        </w:rPr>
        <w:t xml:space="preserve">Системы </w:t>
      </w:r>
      <w:r w:rsidRPr="0032448C">
        <w:rPr>
          <w:rFonts w:ascii="Times New Roman" w:hAnsi="Times New Roman"/>
          <w:spacing w:val="2"/>
          <w:sz w:val="20"/>
          <w:szCs w:val="20"/>
        </w:rPr>
        <w:t>органов (</w:t>
      </w:r>
      <w:proofErr w:type="spellStart"/>
      <w:r w:rsidRPr="0032448C">
        <w:rPr>
          <w:rFonts w:ascii="Times New Roman" w:hAnsi="Times New Roman"/>
          <w:spacing w:val="2"/>
          <w:sz w:val="20"/>
          <w:szCs w:val="20"/>
        </w:rPr>
        <w:t>опорно­двигательная</w:t>
      </w:r>
      <w:proofErr w:type="spellEnd"/>
      <w:r w:rsidRPr="0032448C">
        <w:rPr>
          <w:rFonts w:ascii="Times New Roman" w:hAnsi="Times New Roman"/>
          <w:spacing w:val="2"/>
          <w:sz w:val="20"/>
          <w:szCs w:val="20"/>
        </w:rPr>
        <w:t>, пищеварительная, дыхатель</w:t>
      </w:r>
      <w:r w:rsidRPr="0032448C">
        <w:rPr>
          <w:rFonts w:ascii="Times New Roman" w:hAnsi="Times New Roman"/>
          <w:sz w:val="20"/>
          <w:szCs w:val="20"/>
        </w:rPr>
        <w:t>ная, кровеносная, нервная, органы чувств), их роль в жизнедеятельности организма.</w:t>
      </w:r>
      <w:proofErr w:type="gramEnd"/>
      <w:r w:rsidRPr="0032448C">
        <w:rPr>
          <w:rFonts w:ascii="Times New Roman" w:hAnsi="Times New Roman"/>
          <w:sz w:val="20"/>
          <w:szCs w:val="20"/>
        </w:rPr>
        <w:t xml:space="preserve">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32448C">
        <w:rPr>
          <w:rFonts w:ascii="Times New Roman" w:hAnsi="Times New Roman"/>
          <w:spacing w:val="2"/>
          <w:sz w:val="20"/>
          <w:szCs w:val="20"/>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32448C">
        <w:rPr>
          <w:rFonts w:ascii="Times New Roman" w:hAnsi="Times New Roman"/>
          <w:sz w:val="20"/>
          <w:szCs w:val="20"/>
        </w:rPr>
        <w:t>и здоровья окружающих его людей. Внимание, уважительное отношение к людям с ограниченными возможностями здоровья, забота о них.</w:t>
      </w:r>
    </w:p>
    <w:p w:rsidR="00951472" w:rsidRPr="0032448C" w:rsidRDefault="00951472" w:rsidP="0032448C">
      <w:pPr>
        <w:pStyle w:val="af"/>
        <w:spacing w:line="240" w:lineRule="auto"/>
        <w:ind w:firstLine="709"/>
        <w:rPr>
          <w:rFonts w:ascii="Times New Roman" w:hAnsi="Times New Roman"/>
          <w:b/>
          <w:bCs/>
          <w:i/>
          <w:iCs/>
          <w:sz w:val="20"/>
          <w:szCs w:val="20"/>
        </w:rPr>
      </w:pPr>
      <w:r w:rsidRPr="0032448C">
        <w:rPr>
          <w:rFonts w:ascii="Times New Roman" w:hAnsi="Times New Roman"/>
          <w:b/>
          <w:bCs/>
          <w:i/>
          <w:iCs/>
          <w:sz w:val="20"/>
          <w:szCs w:val="20"/>
        </w:rPr>
        <w:t>Человек и общество</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2"/>
          <w:sz w:val="20"/>
          <w:szCs w:val="20"/>
        </w:rPr>
        <w:t xml:space="preserve">Общество - совокупность людей, которые объединены </w:t>
      </w:r>
      <w:r w:rsidRPr="0032448C">
        <w:rPr>
          <w:rFonts w:ascii="Times New Roman" w:hAnsi="Times New Roman"/>
          <w:sz w:val="20"/>
          <w:szCs w:val="20"/>
        </w:rPr>
        <w:t>общей культурой и связаны друг с другом совместной дея</w:t>
      </w:r>
      <w:r w:rsidRPr="0032448C">
        <w:rPr>
          <w:rFonts w:ascii="Times New Roman" w:hAnsi="Times New Roman"/>
          <w:spacing w:val="-4"/>
          <w:sz w:val="20"/>
          <w:szCs w:val="20"/>
        </w:rPr>
        <w:t xml:space="preserve">тельностью во имя общей цели. </w:t>
      </w:r>
      <w:proofErr w:type="spellStart"/>
      <w:r w:rsidRPr="0032448C">
        <w:rPr>
          <w:rFonts w:ascii="Times New Roman" w:hAnsi="Times New Roman"/>
          <w:spacing w:val="-4"/>
          <w:sz w:val="20"/>
          <w:szCs w:val="20"/>
        </w:rPr>
        <w:t>Духовно­нравственные</w:t>
      </w:r>
      <w:proofErr w:type="spellEnd"/>
      <w:r w:rsidRPr="0032448C">
        <w:rPr>
          <w:rFonts w:ascii="Times New Roman" w:hAnsi="Times New Roman"/>
          <w:spacing w:val="-4"/>
          <w:sz w:val="20"/>
          <w:szCs w:val="20"/>
        </w:rPr>
        <w:t xml:space="preserve"> и куль</w:t>
      </w:r>
      <w:r w:rsidRPr="0032448C">
        <w:rPr>
          <w:rFonts w:ascii="Times New Roman" w:hAnsi="Times New Roman"/>
          <w:sz w:val="20"/>
          <w:szCs w:val="20"/>
        </w:rPr>
        <w:t xml:space="preserve">турные ценности  российского общества, отраженные в государственных праздниках и народных традициях региона. </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 xml:space="preserve">Человек — член общества, создатель и носитель культуры. </w:t>
      </w:r>
      <w:proofErr w:type="spellStart"/>
      <w:r w:rsidRPr="0032448C">
        <w:rPr>
          <w:rFonts w:ascii="Times New Roman" w:hAnsi="Times New Roman"/>
          <w:sz w:val="20"/>
          <w:szCs w:val="20"/>
        </w:rPr>
        <w:t>Могонациональность</w:t>
      </w:r>
      <w:proofErr w:type="spellEnd"/>
      <w:r w:rsidRPr="0032448C">
        <w:rPr>
          <w:rFonts w:ascii="Times New Roman" w:hAnsi="Times New Roman"/>
          <w:sz w:val="20"/>
          <w:szCs w:val="20"/>
        </w:rPr>
        <w:t xml:space="preserve"> – особенность нашей страны. </w:t>
      </w:r>
      <w:r w:rsidRPr="0032448C">
        <w:rPr>
          <w:rFonts w:ascii="Times New Roman" w:hAnsi="Times New Roman"/>
          <w:spacing w:val="2"/>
          <w:sz w:val="20"/>
          <w:szCs w:val="20"/>
        </w:rPr>
        <w:t xml:space="preserve">Общее представление о вкладе </w:t>
      </w:r>
      <w:r w:rsidRPr="0032448C">
        <w:rPr>
          <w:rFonts w:ascii="Times New Roman" w:hAnsi="Times New Roman"/>
          <w:spacing w:val="-2"/>
          <w:sz w:val="20"/>
          <w:szCs w:val="20"/>
        </w:rPr>
        <w:t>разных народов</w:t>
      </w:r>
      <w:r w:rsidRPr="0032448C">
        <w:rPr>
          <w:rFonts w:ascii="Times New Roman" w:hAnsi="Times New Roman"/>
          <w:spacing w:val="2"/>
          <w:sz w:val="20"/>
          <w:szCs w:val="20"/>
        </w:rPr>
        <w:t xml:space="preserve"> в многонациональную культуру нашей страны</w:t>
      </w:r>
      <w:r w:rsidRPr="0032448C">
        <w:rPr>
          <w:rFonts w:ascii="Times New Roman" w:hAnsi="Times New Roman"/>
          <w:spacing w:val="-2"/>
          <w:sz w:val="20"/>
          <w:szCs w:val="20"/>
        </w:rPr>
        <w:t xml:space="preserve">. Ценность каждого народа для него самого и для всей страны. </w:t>
      </w:r>
      <w:r w:rsidRPr="0032448C">
        <w:rPr>
          <w:rFonts w:ascii="Times New Roman" w:hAnsi="Times New Roman"/>
          <w:sz w:val="20"/>
          <w:szCs w:val="20"/>
        </w:rPr>
        <w:t xml:space="preserve">Взаимоотношения человека с другими людьми. Культура общения. Уважение к чужому мнению. </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2"/>
          <w:sz w:val="20"/>
          <w:szCs w:val="20"/>
        </w:rPr>
        <w:t xml:space="preserve">Семья — самое близкое окружение человека. Семейные </w:t>
      </w:r>
      <w:r w:rsidRPr="0032448C">
        <w:rPr>
          <w:rFonts w:ascii="Times New Roman" w:hAnsi="Times New Roman"/>
          <w:sz w:val="20"/>
          <w:szCs w:val="20"/>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rsidRPr="0032448C">
        <w:rPr>
          <w:rFonts w:ascii="Times New Roman" w:hAnsi="Times New Roman"/>
          <w:sz w:val="20"/>
          <w:szCs w:val="20"/>
        </w:rPr>
        <w:t>Свои</w:t>
      </w:r>
      <w:proofErr w:type="gramEnd"/>
      <w:r w:rsidRPr="0032448C">
        <w:rPr>
          <w:rFonts w:ascii="Times New Roman" w:hAnsi="Times New Roman"/>
          <w:sz w:val="20"/>
          <w:szCs w:val="20"/>
        </w:rP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 xml:space="preserve">Младший школьник. Правила поведения в школе, на уроке. Обращение к учителю. </w:t>
      </w:r>
      <w:r w:rsidRPr="0032448C">
        <w:rPr>
          <w:rFonts w:ascii="Times New Roman" w:hAnsi="Times New Roman"/>
          <w:spacing w:val="2"/>
          <w:sz w:val="20"/>
          <w:szCs w:val="20"/>
        </w:rPr>
        <w:t xml:space="preserve">Классный, школьный </w:t>
      </w:r>
      <w:r w:rsidRPr="0032448C">
        <w:rPr>
          <w:rFonts w:ascii="Times New Roman" w:hAnsi="Times New Roman"/>
          <w:sz w:val="20"/>
          <w:szCs w:val="20"/>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2"/>
          <w:sz w:val="20"/>
          <w:szCs w:val="20"/>
        </w:rPr>
        <w:t>Друзья, взаимоотношения между ними; ценность друж</w:t>
      </w:r>
      <w:r w:rsidRPr="0032448C">
        <w:rPr>
          <w:rFonts w:ascii="Times New Roman" w:hAnsi="Times New Roman"/>
          <w:sz w:val="20"/>
          <w:szCs w:val="20"/>
        </w:rPr>
        <w:t xml:space="preserve">бы, согласия, взаимной помощи. Правила взаимоотношений </w:t>
      </w:r>
      <w:proofErr w:type="gramStart"/>
      <w:r w:rsidRPr="0032448C">
        <w:rPr>
          <w:rFonts w:ascii="Times New Roman" w:hAnsi="Times New Roman"/>
          <w:sz w:val="20"/>
          <w:szCs w:val="20"/>
        </w:rPr>
        <w:t>со</w:t>
      </w:r>
      <w:proofErr w:type="gramEnd"/>
      <w:r w:rsidRPr="0032448C">
        <w:rPr>
          <w:rFonts w:ascii="Times New Roman" w:hAnsi="Times New Roman"/>
          <w:sz w:val="20"/>
          <w:szCs w:val="20"/>
        </w:rP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32448C" w:rsidRDefault="00951472" w:rsidP="0032448C">
      <w:pPr>
        <w:pStyle w:val="af"/>
        <w:spacing w:line="240" w:lineRule="auto"/>
        <w:ind w:firstLine="709"/>
        <w:rPr>
          <w:rFonts w:ascii="Times New Roman" w:hAnsi="Times New Roman"/>
          <w:i/>
          <w:iCs/>
          <w:sz w:val="20"/>
          <w:szCs w:val="20"/>
        </w:rPr>
      </w:pPr>
      <w:r w:rsidRPr="0032448C">
        <w:rPr>
          <w:rFonts w:ascii="Times New Roman" w:hAnsi="Times New Roman"/>
          <w:sz w:val="20"/>
          <w:szCs w:val="20"/>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32448C" w:rsidRDefault="00951472" w:rsidP="0032448C">
      <w:pPr>
        <w:pStyle w:val="af"/>
        <w:spacing w:line="240" w:lineRule="auto"/>
        <w:ind w:firstLine="709"/>
        <w:rPr>
          <w:rFonts w:ascii="Times New Roman" w:hAnsi="Times New Roman"/>
          <w:iCs/>
          <w:spacing w:val="-2"/>
          <w:sz w:val="20"/>
          <w:szCs w:val="20"/>
        </w:rPr>
      </w:pPr>
      <w:r w:rsidRPr="0032448C">
        <w:rPr>
          <w:rFonts w:ascii="Times New Roman" w:hAnsi="Times New Roman"/>
          <w:iCs/>
          <w:spacing w:val="2"/>
          <w:sz w:val="20"/>
          <w:szCs w:val="20"/>
        </w:rPr>
        <w:t xml:space="preserve">Средства массовой информации: радио, телевидение, </w:t>
      </w:r>
      <w:r w:rsidRPr="0032448C">
        <w:rPr>
          <w:rFonts w:ascii="Times New Roman" w:hAnsi="Times New Roman"/>
          <w:iCs/>
          <w:spacing w:val="-2"/>
          <w:sz w:val="20"/>
          <w:szCs w:val="20"/>
        </w:rPr>
        <w:t xml:space="preserve">пресса, Интернет. </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 xml:space="preserve">Наша Родина — Россия, Российская Федерация. </w:t>
      </w:r>
      <w:proofErr w:type="spellStart"/>
      <w:r w:rsidRPr="0032448C">
        <w:rPr>
          <w:rFonts w:ascii="Times New Roman" w:hAnsi="Times New Roman"/>
          <w:sz w:val="20"/>
          <w:szCs w:val="20"/>
        </w:rPr>
        <w:t>Ценност</w:t>
      </w:r>
      <w:r w:rsidRPr="0032448C">
        <w:rPr>
          <w:rFonts w:ascii="Times New Roman" w:hAnsi="Times New Roman"/>
          <w:spacing w:val="2"/>
          <w:sz w:val="20"/>
          <w:szCs w:val="20"/>
        </w:rPr>
        <w:t>но­смысловое</w:t>
      </w:r>
      <w:proofErr w:type="spellEnd"/>
      <w:r w:rsidRPr="0032448C">
        <w:rPr>
          <w:rFonts w:ascii="Times New Roman" w:hAnsi="Times New Roman"/>
          <w:spacing w:val="2"/>
          <w:sz w:val="20"/>
          <w:szCs w:val="20"/>
        </w:rPr>
        <w:t xml:space="preserve"> содержание понятий «Родина», «Отечество», </w:t>
      </w:r>
      <w:r w:rsidRPr="0032448C">
        <w:rPr>
          <w:rFonts w:ascii="Times New Roman" w:hAnsi="Times New Roman"/>
          <w:sz w:val="20"/>
          <w:szCs w:val="20"/>
        </w:rPr>
        <w:t>«Отчизна». Государственная символика России: Государствен</w:t>
      </w:r>
      <w:r w:rsidRPr="0032448C">
        <w:rPr>
          <w:rFonts w:ascii="Times New Roman" w:hAnsi="Times New Roman"/>
          <w:spacing w:val="2"/>
          <w:sz w:val="20"/>
          <w:szCs w:val="20"/>
        </w:rPr>
        <w:t>ный герб России, Государственный флаг России, Государ</w:t>
      </w:r>
      <w:r w:rsidRPr="0032448C">
        <w:rPr>
          <w:rFonts w:ascii="Times New Roman" w:hAnsi="Times New Roman"/>
          <w:sz w:val="20"/>
          <w:szCs w:val="20"/>
        </w:rPr>
        <w:t>ственный гимн России; правила поведения при прослуши</w:t>
      </w:r>
      <w:r w:rsidRPr="0032448C">
        <w:rPr>
          <w:rFonts w:ascii="Times New Roman" w:hAnsi="Times New Roman"/>
          <w:spacing w:val="2"/>
          <w:sz w:val="20"/>
          <w:szCs w:val="20"/>
        </w:rPr>
        <w:t xml:space="preserve">вании гимна. Конституция — Основной закон Российской </w:t>
      </w:r>
      <w:r w:rsidRPr="0032448C">
        <w:rPr>
          <w:rFonts w:ascii="Times New Roman" w:hAnsi="Times New Roman"/>
          <w:sz w:val="20"/>
          <w:szCs w:val="20"/>
        </w:rPr>
        <w:t>Федерации. Права ребёнка.</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2"/>
          <w:sz w:val="20"/>
          <w:szCs w:val="20"/>
        </w:rPr>
        <w:t xml:space="preserve">Президент Российской Федерации — глава государства. </w:t>
      </w:r>
      <w:r w:rsidRPr="0032448C">
        <w:rPr>
          <w:rFonts w:ascii="Times New Roman" w:hAnsi="Times New Roman"/>
          <w:sz w:val="20"/>
          <w:szCs w:val="20"/>
        </w:rPr>
        <w:t xml:space="preserve">Ответственность главы государства за социальное и </w:t>
      </w:r>
      <w:proofErr w:type="spellStart"/>
      <w:r w:rsidRPr="0032448C">
        <w:rPr>
          <w:rFonts w:ascii="Times New Roman" w:hAnsi="Times New Roman"/>
          <w:sz w:val="20"/>
          <w:szCs w:val="20"/>
        </w:rPr>
        <w:t>духовно­нравственное</w:t>
      </w:r>
      <w:proofErr w:type="spellEnd"/>
      <w:r w:rsidRPr="0032448C">
        <w:rPr>
          <w:rFonts w:ascii="Times New Roman" w:hAnsi="Times New Roman"/>
          <w:sz w:val="20"/>
          <w:szCs w:val="20"/>
        </w:rPr>
        <w:t xml:space="preserve"> благополучие граждан.</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Праздник в жизни общества как средство укрепления об</w:t>
      </w:r>
      <w:r w:rsidRPr="0032448C">
        <w:rPr>
          <w:rFonts w:ascii="Times New Roman" w:hAnsi="Times New Roman"/>
          <w:spacing w:val="2"/>
          <w:sz w:val="20"/>
          <w:szCs w:val="20"/>
        </w:rPr>
        <w:t xml:space="preserve">щественной солидарности и упрочения </w:t>
      </w:r>
      <w:proofErr w:type="spellStart"/>
      <w:r w:rsidRPr="0032448C">
        <w:rPr>
          <w:rFonts w:ascii="Times New Roman" w:hAnsi="Times New Roman"/>
          <w:spacing w:val="2"/>
          <w:sz w:val="20"/>
          <w:szCs w:val="20"/>
        </w:rPr>
        <w:t>духовно­нравственных</w:t>
      </w:r>
      <w:proofErr w:type="spellEnd"/>
      <w:r w:rsidRPr="0032448C">
        <w:rPr>
          <w:rFonts w:ascii="Times New Roman" w:hAnsi="Times New Roman"/>
          <w:spacing w:val="2"/>
          <w:sz w:val="20"/>
          <w:szCs w:val="20"/>
        </w:rP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32448C">
        <w:rPr>
          <w:rFonts w:ascii="Times New Roman" w:hAnsi="Times New Roman"/>
          <w:sz w:val="20"/>
          <w:szCs w:val="20"/>
        </w:rPr>
        <w:t xml:space="preserve"> День народного </w:t>
      </w:r>
      <w:r w:rsidRPr="0032448C">
        <w:rPr>
          <w:rFonts w:ascii="Times New Roman" w:hAnsi="Times New Roman"/>
          <w:sz w:val="20"/>
          <w:szCs w:val="20"/>
        </w:rPr>
        <w:lastRenderedPageBreak/>
        <w:t xml:space="preserve">единства, День Конституции. Праздники и </w:t>
      </w:r>
      <w:r w:rsidRPr="0032448C">
        <w:rPr>
          <w:rFonts w:ascii="Times New Roman" w:hAnsi="Times New Roman"/>
          <w:spacing w:val="2"/>
          <w:sz w:val="20"/>
          <w:szCs w:val="20"/>
        </w:rPr>
        <w:t xml:space="preserve">памятные даты своего региона. Оформление плаката или </w:t>
      </w:r>
      <w:r w:rsidRPr="0032448C">
        <w:rPr>
          <w:rFonts w:ascii="Times New Roman" w:hAnsi="Times New Roman"/>
          <w:sz w:val="20"/>
          <w:szCs w:val="20"/>
        </w:rPr>
        <w:t>стенной газеты к государственному празднику.</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Россия на карте, государственная граница России.</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 xml:space="preserve">Москва — столица России. </w:t>
      </w:r>
      <w:r w:rsidRPr="0032448C">
        <w:rPr>
          <w:rFonts w:ascii="Times New Roman" w:hAnsi="Times New Roman"/>
          <w:spacing w:val="2"/>
          <w:sz w:val="20"/>
          <w:szCs w:val="20"/>
        </w:rPr>
        <w:t>Достопримечательности Москвы: Кремль, Красная площадь, Большой театр и</w:t>
      </w:r>
      <w:r w:rsidRPr="0032448C">
        <w:rPr>
          <w:rFonts w:ascii="Times New Roman" w:hAnsi="Times New Roman"/>
          <w:spacing w:val="2"/>
          <w:sz w:val="20"/>
          <w:szCs w:val="20"/>
        </w:rPr>
        <w:t> </w:t>
      </w:r>
      <w:r w:rsidRPr="0032448C">
        <w:rPr>
          <w:rFonts w:ascii="Times New Roman" w:hAnsi="Times New Roman"/>
          <w:spacing w:val="2"/>
          <w:sz w:val="20"/>
          <w:szCs w:val="20"/>
        </w:rPr>
        <w:t xml:space="preserve">др. </w:t>
      </w:r>
      <w:r w:rsidRPr="0032448C">
        <w:rPr>
          <w:rFonts w:ascii="Times New Roman" w:hAnsi="Times New Roman"/>
          <w:sz w:val="20"/>
          <w:szCs w:val="20"/>
        </w:rPr>
        <w:t>Расположение Москвы на карте.</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2"/>
          <w:sz w:val="20"/>
          <w:szCs w:val="20"/>
        </w:rPr>
        <w:t xml:space="preserve">Города России. </w:t>
      </w:r>
      <w:proofErr w:type="spellStart"/>
      <w:r w:rsidRPr="0032448C">
        <w:rPr>
          <w:rFonts w:ascii="Times New Roman" w:hAnsi="Times New Roman"/>
          <w:spacing w:val="2"/>
          <w:sz w:val="20"/>
          <w:szCs w:val="20"/>
        </w:rPr>
        <w:t>Санкт­Петербург</w:t>
      </w:r>
      <w:proofErr w:type="spellEnd"/>
      <w:r w:rsidRPr="0032448C">
        <w:rPr>
          <w:rFonts w:ascii="Times New Roman" w:hAnsi="Times New Roman"/>
          <w:spacing w:val="2"/>
          <w:sz w:val="20"/>
          <w:szCs w:val="20"/>
        </w:rPr>
        <w:t xml:space="preserve">: достопримечательности </w:t>
      </w:r>
      <w:r w:rsidRPr="0032448C">
        <w:rPr>
          <w:rFonts w:ascii="Times New Roman" w:hAnsi="Times New Roman"/>
          <w:sz w:val="20"/>
          <w:szCs w:val="20"/>
        </w:rPr>
        <w:t xml:space="preserve">(Зимний дворец, памятник Петру I — Медный всадник, </w:t>
      </w:r>
      <w:r w:rsidRPr="0032448C">
        <w:rPr>
          <w:rFonts w:ascii="Times New Roman" w:hAnsi="Times New Roman"/>
          <w:iCs/>
          <w:sz w:val="20"/>
          <w:szCs w:val="20"/>
        </w:rPr>
        <w:t>раз</w:t>
      </w:r>
      <w:r w:rsidRPr="0032448C">
        <w:rPr>
          <w:rFonts w:ascii="Times New Roman" w:hAnsi="Times New Roman"/>
          <w:iCs/>
          <w:spacing w:val="2"/>
          <w:sz w:val="20"/>
          <w:szCs w:val="20"/>
        </w:rPr>
        <w:t>водные мосты через Неву</w:t>
      </w:r>
      <w:r w:rsidRPr="0032448C">
        <w:rPr>
          <w:rFonts w:ascii="Times New Roman" w:hAnsi="Times New Roman"/>
          <w:spacing w:val="2"/>
          <w:sz w:val="20"/>
          <w:szCs w:val="20"/>
        </w:rPr>
        <w:t xml:space="preserve"> и</w:t>
      </w:r>
      <w:r w:rsidRPr="0032448C">
        <w:rPr>
          <w:rFonts w:ascii="Times New Roman" w:hAnsi="Times New Roman"/>
          <w:spacing w:val="2"/>
          <w:sz w:val="20"/>
          <w:szCs w:val="20"/>
        </w:rPr>
        <w:t> </w:t>
      </w:r>
      <w:r w:rsidRPr="0032448C">
        <w:rPr>
          <w:rFonts w:ascii="Times New Roman" w:hAnsi="Times New Roman"/>
          <w:spacing w:val="2"/>
          <w:sz w:val="20"/>
          <w:szCs w:val="20"/>
        </w:rPr>
        <w:t xml:space="preserve">др.), города Золотого кольца </w:t>
      </w:r>
      <w:r w:rsidRPr="0032448C">
        <w:rPr>
          <w:rFonts w:ascii="Times New Roman" w:hAnsi="Times New Roman"/>
          <w:sz w:val="20"/>
          <w:szCs w:val="20"/>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 xml:space="preserve">Россия — многонациональная страна. Народы, населяющие Россию, их обычаи, характерные особенности быта (по </w:t>
      </w:r>
      <w:r w:rsidRPr="0032448C">
        <w:rPr>
          <w:rFonts w:ascii="Times New Roman" w:hAnsi="Times New Roman"/>
          <w:spacing w:val="2"/>
          <w:sz w:val="20"/>
          <w:szCs w:val="20"/>
        </w:rPr>
        <w:t xml:space="preserve">выбору). </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 xml:space="preserve">Родной край — частица России. </w:t>
      </w:r>
      <w:proofErr w:type="gramStart"/>
      <w:r w:rsidRPr="0032448C">
        <w:rPr>
          <w:rFonts w:ascii="Times New Roman" w:hAnsi="Times New Roman"/>
          <w:sz w:val="20"/>
          <w:szCs w:val="20"/>
        </w:rPr>
        <w:t>Родной город (населён</w:t>
      </w:r>
      <w:r w:rsidRPr="0032448C">
        <w:rPr>
          <w:rFonts w:ascii="Times New Roman" w:hAnsi="Times New Roman"/>
          <w:spacing w:val="2"/>
          <w:sz w:val="20"/>
          <w:szCs w:val="20"/>
        </w:rPr>
        <w:t xml:space="preserve">ный пункт), регион (область, край, республика): название, </w:t>
      </w:r>
      <w:r w:rsidRPr="0032448C">
        <w:rPr>
          <w:rFonts w:ascii="Times New Roman" w:hAnsi="Times New Roman"/>
          <w:sz w:val="20"/>
          <w:szCs w:val="20"/>
        </w:rPr>
        <w:t>основные достопримечательности; музеи, театры, спортивные комплексы и</w:t>
      </w:r>
      <w:r w:rsidRPr="0032448C">
        <w:rPr>
          <w:rFonts w:ascii="Times New Roman" w:hAnsi="Times New Roman"/>
          <w:sz w:val="20"/>
          <w:szCs w:val="20"/>
        </w:rPr>
        <w:t> </w:t>
      </w:r>
      <w:r w:rsidRPr="0032448C">
        <w:rPr>
          <w:rFonts w:ascii="Times New Roman" w:hAnsi="Times New Roman"/>
          <w:sz w:val="20"/>
          <w:szCs w:val="20"/>
        </w:rPr>
        <w:t>пр.</w:t>
      </w:r>
      <w:proofErr w:type="gramEnd"/>
      <w:r w:rsidRPr="0032448C">
        <w:rPr>
          <w:rFonts w:ascii="Times New Roman" w:hAnsi="Times New Roman"/>
          <w:sz w:val="20"/>
          <w:szCs w:val="20"/>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32448C" w:rsidRDefault="00951472" w:rsidP="0032448C">
      <w:pPr>
        <w:pStyle w:val="af"/>
        <w:spacing w:line="240" w:lineRule="auto"/>
        <w:ind w:firstLine="709"/>
        <w:rPr>
          <w:sz w:val="20"/>
          <w:szCs w:val="20"/>
        </w:rPr>
      </w:pPr>
      <w:r w:rsidRPr="0032448C">
        <w:rPr>
          <w:sz w:val="20"/>
          <w:szCs w:val="20"/>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w:t>
      </w:r>
      <w:proofErr w:type="spellStart"/>
      <w:proofErr w:type="gramStart"/>
      <w:r w:rsidRPr="0032448C">
        <w:rPr>
          <w:sz w:val="20"/>
          <w:szCs w:val="20"/>
        </w:rPr>
        <w:t>нескольки</w:t>
      </w:r>
      <w:proofErr w:type="spellEnd"/>
      <w:r w:rsidRPr="0032448C">
        <w:rPr>
          <w:sz w:val="20"/>
          <w:szCs w:val="20"/>
        </w:rPr>
        <w:t xml:space="preserve"> ми</w:t>
      </w:r>
      <w:proofErr w:type="gramEnd"/>
      <w:r w:rsidRPr="0032448C">
        <w:rPr>
          <w:sz w:val="20"/>
          <w:szCs w:val="20"/>
        </w:rPr>
        <w:t>) странами (по выбору): название, расположение на политической карте, столица, главные достопримечательности.</w:t>
      </w:r>
    </w:p>
    <w:p w:rsidR="00951472" w:rsidRPr="0032448C" w:rsidRDefault="00951472" w:rsidP="0032448C">
      <w:pPr>
        <w:pStyle w:val="af"/>
        <w:spacing w:line="240" w:lineRule="auto"/>
        <w:ind w:firstLine="709"/>
        <w:rPr>
          <w:rFonts w:ascii="Times New Roman" w:hAnsi="Times New Roman"/>
          <w:b/>
          <w:bCs/>
          <w:i/>
          <w:iCs/>
          <w:sz w:val="20"/>
          <w:szCs w:val="20"/>
        </w:rPr>
      </w:pPr>
      <w:r w:rsidRPr="0032448C">
        <w:rPr>
          <w:rFonts w:ascii="Times New Roman" w:hAnsi="Times New Roman"/>
          <w:b/>
          <w:bCs/>
          <w:i/>
          <w:iCs/>
          <w:sz w:val="20"/>
          <w:szCs w:val="20"/>
        </w:rPr>
        <w:t>Правила безопасной жизни</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Ценность здоровья и здорового образа жизни.</w:t>
      </w:r>
    </w:p>
    <w:p w:rsidR="00951472" w:rsidRPr="0032448C" w:rsidRDefault="00951472" w:rsidP="0032448C">
      <w:pPr>
        <w:pStyle w:val="af"/>
        <w:spacing w:line="240" w:lineRule="auto"/>
        <w:ind w:firstLine="709"/>
        <w:rPr>
          <w:rFonts w:ascii="Times New Roman" w:hAnsi="Times New Roman"/>
          <w:i/>
          <w:sz w:val="20"/>
          <w:szCs w:val="20"/>
        </w:rPr>
      </w:pPr>
      <w:r w:rsidRPr="0032448C">
        <w:rPr>
          <w:rFonts w:ascii="Times New Roman" w:hAnsi="Times New Roman"/>
          <w:spacing w:val="2"/>
          <w:sz w:val="20"/>
          <w:szCs w:val="20"/>
        </w:rPr>
        <w:t xml:space="preserve">Режим дня школьника, чередование труда и отдыха в </w:t>
      </w:r>
      <w:r w:rsidRPr="0032448C">
        <w:rPr>
          <w:rFonts w:ascii="Times New Roman" w:hAnsi="Times New Roman"/>
          <w:sz w:val="20"/>
          <w:szCs w:val="20"/>
        </w:rPr>
        <w:t xml:space="preserve">режиме дня; личная гигиена. Физическая культура, закаливание, игры на воздухе как условие сохранения и укрепления </w:t>
      </w:r>
      <w:r w:rsidRPr="0032448C">
        <w:rPr>
          <w:rFonts w:ascii="Times New Roman" w:hAnsi="Times New Roman"/>
          <w:spacing w:val="2"/>
          <w:sz w:val="20"/>
          <w:szCs w:val="20"/>
        </w:rPr>
        <w:t>здоровья. Личная ответственность каждого человека за со</w:t>
      </w:r>
      <w:r w:rsidRPr="0032448C">
        <w:rPr>
          <w:rFonts w:ascii="Times New Roman" w:hAnsi="Times New Roman"/>
          <w:sz w:val="20"/>
          <w:szCs w:val="20"/>
        </w:rPr>
        <w:t xml:space="preserve">хранение и укрепление своего физического и нравственного здоровья. Номера телефонов экстренной помощи. Первая </w:t>
      </w:r>
      <w:r w:rsidRPr="0032448C">
        <w:rPr>
          <w:rFonts w:ascii="Times New Roman" w:hAnsi="Times New Roman"/>
          <w:spacing w:val="2"/>
          <w:sz w:val="20"/>
          <w:szCs w:val="20"/>
        </w:rPr>
        <w:t xml:space="preserve">помощь при лёгких травмах </w:t>
      </w:r>
      <w:r w:rsidRPr="0032448C">
        <w:rPr>
          <w:rFonts w:ascii="Times New Roman" w:hAnsi="Times New Roman"/>
          <w:i/>
          <w:spacing w:val="2"/>
          <w:sz w:val="20"/>
          <w:szCs w:val="20"/>
        </w:rPr>
        <w:t>(</w:t>
      </w:r>
      <w:r w:rsidRPr="0032448C">
        <w:rPr>
          <w:rFonts w:ascii="Times New Roman" w:hAnsi="Times New Roman"/>
          <w:i/>
          <w:iCs/>
          <w:spacing w:val="2"/>
          <w:sz w:val="20"/>
          <w:szCs w:val="20"/>
        </w:rPr>
        <w:t>ушиб</w:t>
      </w:r>
      <w:r w:rsidRPr="0032448C">
        <w:rPr>
          <w:rFonts w:ascii="Times New Roman" w:hAnsi="Times New Roman"/>
          <w:i/>
          <w:spacing w:val="2"/>
          <w:sz w:val="20"/>
          <w:szCs w:val="20"/>
        </w:rPr>
        <w:t xml:space="preserve">, </w:t>
      </w:r>
      <w:r w:rsidRPr="0032448C">
        <w:rPr>
          <w:rFonts w:ascii="Times New Roman" w:hAnsi="Times New Roman"/>
          <w:i/>
          <w:iCs/>
          <w:spacing w:val="2"/>
          <w:sz w:val="20"/>
          <w:szCs w:val="20"/>
        </w:rPr>
        <w:t>порез</w:t>
      </w:r>
      <w:r w:rsidRPr="0032448C">
        <w:rPr>
          <w:rFonts w:ascii="Times New Roman" w:hAnsi="Times New Roman"/>
          <w:i/>
          <w:spacing w:val="2"/>
          <w:sz w:val="20"/>
          <w:szCs w:val="20"/>
        </w:rPr>
        <w:t xml:space="preserve">, </w:t>
      </w:r>
      <w:r w:rsidRPr="0032448C">
        <w:rPr>
          <w:rFonts w:ascii="Times New Roman" w:hAnsi="Times New Roman"/>
          <w:i/>
          <w:iCs/>
          <w:spacing w:val="2"/>
          <w:sz w:val="20"/>
          <w:szCs w:val="20"/>
        </w:rPr>
        <w:t>ожог</w:t>
      </w:r>
      <w:r w:rsidRPr="0032448C">
        <w:rPr>
          <w:rFonts w:ascii="Times New Roman" w:hAnsi="Times New Roman"/>
          <w:i/>
          <w:spacing w:val="2"/>
          <w:sz w:val="20"/>
          <w:szCs w:val="20"/>
        </w:rPr>
        <w:t xml:space="preserve">), </w:t>
      </w:r>
      <w:r w:rsidRPr="0032448C">
        <w:rPr>
          <w:rFonts w:ascii="Times New Roman" w:hAnsi="Times New Roman"/>
          <w:i/>
          <w:iCs/>
          <w:spacing w:val="2"/>
          <w:sz w:val="20"/>
          <w:szCs w:val="20"/>
        </w:rPr>
        <w:t>обмора</w:t>
      </w:r>
      <w:r w:rsidRPr="0032448C">
        <w:rPr>
          <w:rFonts w:ascii="Times New Roman" w:hAnsi="Times New Roman"/>
          <w:i/>
          <w:iCs/>
          <w:sz w:val="20"/>
          <w:szCs w:val="20"/>
        </w:rPr>
        <w:t>живании</w:t>
      </w:r>
      <w:r w:rsidRPr="0032448C">
        <w:rPr>
          <w:rFonts w:ascii="Times New Roman" w:hAnsi="Times New Roman"/>
          <w:i/>
          <w:sz w:val="20"/>
          <w:szCs w:val="20"/>
        </w:rPr>
        <w:t xml:space="preserve">, </w:t>
      </w:r>
      <w:r w:rsidRPr="0032448C">
        <w:rPr>
          <w:rFonts w:ascii="Times New Roman" w:hAnsi="Times New Roman"/>
          <w:i/>
          <w:iCs/>
          <w:sz w:val="20"/>
          <w:szCs w:val="20"/>
        </w:rPr>
        <w:t>перегреве</w:t>
      </w:r>
      <w:r w:rsidRPr="0032448C">
        <w:rPr>
          <w:rFonts w:ascii="Times New Roman" w:hAnsi="Times New Roman"/>
          <w:i/>
          <w:sz w:val="20"/>
          <w:szCs w:val="20"/>
        </w:rPr>
        <w:t>.</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 xml:space="preserve">Дорога от дома до школы, правила безопасного поведения </w:t>
      </w:r>
      <w:r w:rsidRPr="0032448C">
        <w:rPr>
          <w:rFonts w:ascii="Times New Roman" w:hAnsi="Times New Roman"/>
          <w:spacing w:val="2"/>
          <w:sz w:val="20"/>
          <w:szCs w:val="20"/>
        </w:rPr>
        <w:t>на дорогах, в лесу, на водоёме в разное время года. Пра</w:t>
      </w:r>
      <w:r w:rsidRPr="0032448C">
        <w:rPr>
          <w:rFonts w:ascii="Times New Roman" w:hAnsi="Times New Roman"/>
          <w:sz w:val="20"/>
          <w:szCs w:val="20"/>
        </w:rPr>
        <w:t>вила пожарной безопасности, основные правила обращения с газом, электричеством, водой.</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Правила безопасного поведения в природе.</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Правило безопасного поведения в общественных местах. Правила взаимодействия с незнакомыми людьми.</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Забота о здоровье и безопасности окружающих людей — нравственный долг каждого человека.</w:t>
      </w:r>
    </w:p>
    <w:p w:rsidR="00951472" w:rsidRPr="0032448C" w:rsidRDefault="00951472" w:rsidP="0032448C">
      <w:pPr>
        <w:pStyle w:val="af"/>
        <w:spacing w:line="240" w:lineRule="auto"/>
        <w:ind w:firstLine="0"/>
        <w:jc w:val="center"/>
        <w:rPr>
          <w:rFonts w:ascii="Times New Roman" w:hAnsi="Times New Roman"/>
          <w:b/>
          <w:i/>
          <w:sz w:val="20"/>
          <w:szCs w:val="20"/>
        </w:rPr>
      </w:pPr>
      <w:r w:rsidRPr="0032448C">
        <w:rPr>
          <w:rFonts w:ascii="Times New Roman" w:hAnsi="Times New Roman"/>
          <w:b/>
          <w:i/>
          <w:sz w:val="20"/>
          <w:szCs w:val="20"/>
        </w:rPr>
        <w:t>6. Основы религиозных культур и светской этики</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sz w:val="20"/>
          <w:szCs w:val="20"/>
        </w:rPr>
        <w:t>Россия — наша Родина.</w:t>
      </w:r>
    </w:p>
    <w:p w:rsidR="00951472" w:rsidRPr="0032448C" w:rsidRDefault="00951472" w:rsidP="0032448C">
      <w:pPr>
        <w:pStyle w:val="af"/>
        <w:spacing w:line="240" w:lineRule="auto"/>
        <w:ind w:firstLine="708"/>
        <w:rPr>
          <w:rFonts w:ascii="Times New Roman" w:hAnsi="Times New Roman"/>
          <w:spacing w:val="-3"/>
          <w:sz w:val="20"/>
          <w:szCs w:val="20"/>
        </w:rPr>
      </w:pPr>
      <w:r w:rsidRPr="0032448C">
        <w:rPr>
          <w:rFonts w:ascii="Times New Roman" w:hAnsi="Times New Roman"/>
          <w:sz w:val="20"/>
          <w:szCs w:val="20"/>
        </w:rPr>
        <w:t xml:space="preserve">Культура и религия. </w:t>
      </w:r>
      <w:r w:rsidRPr="0032448C">
        <w:rPr>
          <w:rFonts w:ascii="Times New Roman" w:hAnsi="Times New Roman"/>
          <w:spacing w:val="-3"/>
          <w:sz w:val="20"/>
          <w:szCs w:val="20"/>
        </w:rPr>
        <w:t xml:space="preserve">Праздники в религиях мира. </w:t>
      </w:r>
    </w:p>
    <w:p w:rsidR="00951472" w:rsidRPr="0032448C" w:rsidRDefault="00951472" w:rsidP="0032448C">
      <w:pPr>
        <w:pStyle w:val="af"/>
        <w:spacing w:line="240" w:lineRule="auto"/>
        <w:ind w:firstLine="708"/>
        <w:rPr>
          <w:rFonts w:ascii="Times New Roman" w:hAnsi="Times New Roman"/>
          <w:spacing w:val="-3"/>
          <w:sz w:val="20"/>
          <w:szCs w:val="20"/>
        </w:rPr>
      </w:pPr>
      <w:r w:rsidRPr="0032448C">
        <w:rPr>
          <w:rFonts w:ascii="Times New Roman" w:hAnsi="Times New Roman"/>
          <w:spacing w:val="-3"/>
          <w:sz w:val="20"/>
          <w:szCs w:val="20"/>
        </w:rPr>
        <w:t>Представление о светской этике, об отечественных традиционных религиях, их роли в культуре, истории и современности России.</w:t>
      </w:r>
    </w:p>
    <w:p w:rsidR="00951472" w:rsidRPr="0032448C" w:rsidRDefault="00951472" w:rsidP="0032448C">
      <w:pPr>
        <w:pStyle w:val="af"/>
        <w:spacing w:line="240" w:lineRule="auto"/>
        <w:ind w:firstLine="708"/>
        <w:rPr>
          <w:rFonts w:ascii="Times New Roman" w:hAnsi="Times New Roman"/>
          <w:spacing w:val="-3"/>
          <w:sz w:val="20"/>
          <w:szCs w:val="20"/>
        </w:rPr>
      </w:pPr>
      <w:r w:rsidRPr="0032448C">
        <w:rPr>
          <w:rFonts w:ascii="Times New Roman" w:hAnsi="Times New Roman"/>
          <w:spacing w:val="-3"/>
          <w:sz w:val="20"/>
          <w:szCs w:val="20"/>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32448C" w:rsidRDefault="00951472" w:rsidP="0032448C">
      <w:pPr>
        <w:pStyle w:val="af"/>
        <w:spacing w:line="240" w:lineRule="auto"/>
        <w:ind w:firstLine="708"/>
        <w:rPr>
          <w:rFonts w:ascii="Times New Roman" w:hAnsi="Times New Roman"/>
          <w:spacing w:val="-3"/>
          <w:sz w:val="20"/>
          <w:szCs w:val="20"/>
        </w:rPr>
      </w:pPr>
      <w:r w:rsidRPr="0032448C">
        <w:rPr>
          <w:rFonts w:ascii="Times New Roman" w:hAnsi="Times New Roman"/>
          <w:sz w:val="20"/>
          <w:szCs w:val="20"/>
        </w:rPr>
        <w:t xml:space="preserve">Семья, семейные ценности. Долг, свобода, ответственность, </w:t>
      </w:r>
      <w:r w:rsidRPr="0032448C">
        <w:rPr>
          <w:rFonts w:ascii="Times New Roman" w:hAnsi="Times New Roman"/>
          <w:spacing w:val="-3"/>
          <w:sz w:val="20"/>
          <w:szCs w:val="20"/>
        </w:rPr>
        <w:t xml:space="preserve">учение и труд. </w:t>
      </w:r>
      <w:proofErr w:type="gramStart"/>
      <w:r w:rsidRPr="0032448C">
        <w:rPr>
          <w:rFonts w:ascii="Times New Roman" w:hAnsi="Times New Roman"/>
          <w:spacing w:val="-3"/>
          <w:sz w:val="20"/>
          <w:szCs w:val="20"/>
        </w:rPr>
        <w:t>Милосердие, забота о слабых, взаимопомощь, социальные проблемы общества и отношение к ним разных религий.</w:t>
      </w:r>
      <w:proofErr w:type="gramEnd"/>
      <w:r w:rsidRPr="0032448C">
        <w:rPr>
          <w:rFonts w:ascii="Times New Roman" w:hAnsi="Times New Roman"/>
          <w:spacing w:val="-3"/>
          <w:sz w:val="20"/>
          <w:szCs w:val="20"/>
        </w:rPr>
        <w:t xml:space="preserve"> Любовь и уважение к Отечеству. </w:t>
      </w:r>
    </w:p>
    <w:p w:rsidR="00951472" w:rsidRPr="0032448C" w:rsidRDefault="00951472" w:rsidP="0032448C">
      <w:pPr>
        <w:pStyle w:val="4"/>
        <w:spacing w:before="0" w:after="0" w:line="240" w:lineRule="auto"/>
        <w:rPr>
          <w:rFonts w:ascii="Times New Roman" w:hAnsi="Times New Roman" w:cs="Times New Roman"/>
          <w:b/>
          <w:sz w:val="20"/>
          <w:szCs w:val="20"/>
        </w:rPr>
      </w:pPr>
      <w:r w:rsidRPr="0032448C">
        <w:rPr>
          <w:rFonts w:ascii="Times New Roman" w:hAnsi="Times New Roman" w:cs="Times New Roman"/>
          <w:b/>
          <w:sz w:val="20"/>
          <w:szCs w:val="20"/>
        </w:rPr>
        <w:t>7. Изобразительное искусство</w:t>
      </w:r>
    </w:p>
    <w:p w:rsidR="00951472" w:rsidRPr="0032448C" w:rsidRDefault="00951472" w:rsidP="0032448C">
      <w:pPr>
        <w:pStyle w:val="af"/>
        <w:spacing w:line="240" w:lineRule="auto"/>
        <w:ind w:firstLine="708"/>
        <w:rPr>
          <w:rFonts w:ascii="Times New Roman" w:hAnsi="Times New Roman"/>
          <w:b/>
          <w:bCs/>
          <w:i/>
          <w:iCs/>
          <w:sz w:val="20"/>
          <w:szCs w:val="20"/>
        </w:rPr>
      </w:pPr>
      <w:r w:rsidRPr="0032448C">
        <w:rPr>
          <w:rFonts w:ascii="Times New Roman" w:hAnsi="Times New Roman"/>
          <w:b/>
          <w:bCs/>
          <w:i/>
          <w:iCs/>
          <w:sz w:val="20"/>
          <w:szCs w:val="20"/>
        </w:rPr>
        <w:t>Виды художественной деятельности</w:t>
      </w:r>
    </w:p>
    <w:p w:rsidR="00951472" w:rsidRPr="0032448C" w:rsidRDefault="00951472" w:rsidP="0032448C">
      <w:pPr>
        <w:pStyle w:val="af"/>
        <w:spacing w:line="240" w:lineRule="auto"/>
        <w:ind w:firstLine="709"/>
        <w:rPr>
          <w:rFonts w:ascii="Times New Roman" w:hAnsi="Times New Roman"/>
          <w:b/>
          <w:bCs/>
          <w:sz w:val="20"/>
          <w:szCs w:val="20"/>
        </w:rPr>
      </w:pPr>
      <w:r w:rsidRPr="0032448C">
        <w:rPr>
          <w:rFonts w:ascii="Times New Roman" w:hAnsi="Times New Roman"/>
          <w:b/>
          <w:bCs/>
          <w:sz w:val="20"/>
          <w:szCs w:val="20"/>
        </w:rPr>
        <w:t xml:space="preserve">Восприятие произведений искусства. </w:t>
      </w:r>
      <w:r w:rsidRPr="0032448C">
        <w:rPr>
          <w:rFonts w:ascii="Times New Roman" w:hAnsi="Times New Roman"/>
          <w:sz w:val="20"/>
          <w:szCs w:val="20"/>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32448C">
        <w:rPr>
          <w:rFonts w:ascii="Times New Roman" w:hAnsi="Times New Roman"/>
          <w:sz w:val="20"/>
          <w:szCs w:val="20"/>
        </w:rPr>
        <w:t>через</w:t>
      </w:r>
      <w:proofErr w:type="gramEnd"/>
      <w:r w:rsidRPr="0032448C">
        <w:rPr>
          <w:rFonts w:ascii="Times New Roman" w:hAnsi="Times New Roman"/>
          <w:sz w:val="20"/>
          <w:szCs w:val="20"/>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32448C">
        <w:rPr>
          <w:rFonts w:ascii="Times New Roman" w:hAnsi="Times New Roman"/>
          <w:spacing w:val="2"/>
          <w:sz w:val="20"/>
          <w:szCs w:val="20"/>
        </w:rPr>
        <w:t>ству. Фотография и произведение изобразительного искус</w:t>
      </w:r>
      <w:r w:rsidRPr="0032448C">
        <w:rPr>
          <w:rFonts w:ascii="Times New Roman" w:hAnsi="Times New Roman"/>
          <w:sz w:val="20"/>
          <w:szCs w:val="20"/>
        </w:rPr>
        <w:t xml:space="preserve">ства: сходство и различия. Человек, мир природы в реальной жизни: образ человека, природы в искусстве. Представления </w:t>
      </w:r>
      <w:r w:rsidRPr="0032448C">
        <w:rPr>
          <w:rFonts w:ascii="Times New Roman" w:hAnsi="Times New Roman"/>
          <w:spacing w:val="2"/>
          <w:sz w:val="20"/>
          <w:szCs w:val="20"/>
        </w:rPr>
        <w:t>о богатстве и разнообразии художественной культуры (на примере культуры народов России). Выдающиеся предста</w:t>
      </w:r>
      <w:r w:rsidRPr="0032448C">
        <w:rPr>
          <w:rFonts w:ascii="Times New Roman" w:hAnsi="Times New Roman"/>
          <w:sz w:val="20"/>
          <w:szCs w:val="20"/>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32448C">
        <w:rPr>
          <w:rFonts w:ascii="Times New Roman" w:hAnsi="Times New Roman"/>
          <w:spacing w:val="2"/>
          <w:sz w:val="20"/>
          <w:szCs w:val="20"/>
        </w:rPr>
        <w:t xml:space="preserve">циональная оценка шедевров национального, российского </w:t>
      </w:r>
      <w:r w:rsidRPr="0032448C">
        <w:rPr>
          <w:rFonts w:ascii="Times New Roman" w:hAnsi="Times New Roman"/>
          <w:sz w:val="20"/>
          <w:szCs w:val="20"/>
        </w:rPr>
        <w:t xml:space="preserve">и мирового искусства. </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b/>
          <w:bCs/>
          <w:sz w:val="20"/>
          <w:szCs w:val="20"/>
        </w:rPr>
        <w:t xml:space="preserve">Рисунок. </w:t>
      </w:r>
      <w:proofErr w:type="gramStart"/>
      <w:r w:rsidRPr="0032448C">
        <w:rPr>
          <w:rFonts w:ascii="Times New Roman" w:hAnsi="Times New Roman"/>
          <w:sz w:val="20"/>
          <w:szCs w:val="20"/>
        </w:rPr>
        <w:t>Материалы для рисунка: карандаш, ручка, фломастер, уголь, пастель, мелки и</w:t>
      </w:r>
      <w:r w:rsidRPr="0032448C">
        <w:rPr>
          <w:rFonts w:ascii="Times New Roman" w:hAnsi="Times New Roman"/>
          <w:sz w:val="20"/>
          <w:szCs w:val="20"/>
        </w:rPr>
        <w:t> </w:t>
      </w:r>
      <w:r w:rsidRPr="0032448C">
        <w:rPr>
          <w:rFonts w:ascii="Times New Roman" w:hAnsi="Times New Roman"/>
          <w:sz w:val="20"/>
          <w:szCs w:val="20"/>
        </w:rPr>
        <w:t>т.</w:t>
      </w:r>
      <w:r w:rsidRPr="0032448C">
        <w:rPr>
          <w:rFonts w:ascii="Times New Roman" w:hAnsi="Times New Roman"/>
          <w:sz w:val="20"/>
          <w:szCs w:val="20"/>
        </w:rPr>
        <w:t> </w:t>
      </w:r>
      <w:r w:rsidRPr="0032448C">
        <w:rPr>
          <w:rFonts w:ascii="Times New Roman" w:hAnsi="Times New Roman"/>
          <w:sz w:val="20"/>
          <w:szCs w:val="20"/>
        </w:rPr>
        <w:t>д. Приёмы работы с различными графическими материалами.</w:t>
      </w:r>
      <w:proofErr w:type="gramEnd"/>
      <w:r w:rsidRPr="0032448C">
        <w:rPr>
          <w:rFonts w:ascii="Times New Roman" w:hAnsi="Times New Roman"/>
          <w:sz w:val="20"/>
          <w:szCs w:val="20"/>
        </w:rPr>
        <w:t xml:space="preserve"> Роль рисунка в искусстве: основная и вспомогательная. Красота и разнообразие </w:t>
      </w:r>
      <w:r w:rsidRPr="0032448C">
        <w:rPr>
          <w:rFonts w:ascii="Times New Roman" w:hAnsi="Times New Roman"/>
          <w:spacing w:val="2"/>
          <w:sz w:val="20"/>
          <w:szCs w:val="20"/>
        </w:rPr>
        <w:t xml:space="preserve">природы, человека, зданий, предметов, выраженные средствами рисунка. Изображение деревьев, птиц, животных: </w:t>
      </w:r>
      <w:r w:rsidRPr="0032448C">
        <w:rPr>
          <w:rFonts w:ascii="Times New Roman" w:hAnsi="Times New Roman"/>
          <w:sz w:val="20"/>
          <w:szCs w:val="20"/>
        </w:rPr>
        <w:t>общие и характерные черты.</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b/>
          <w:bCs/>
          <w:spacing w:val="2"/>
          <w:sz w:val="20"/>
          <w:szCs w:val="20"/>
        </w:rPr>
        <w:t xml:space="preserve">Живопись. </w:t>
      </w:r>
      <w:r w:rsidRPr="0032448C">
        <w:rPr>
          <w:rFonts w:ascii="Times New Roman" w:hAnsi="Times New Roman"/>
          <w:spacing w:val="2"/>
          <w:sz w:val="20"/>
          <w:szCs w:val="20"/>
        </w:rPr>
        <w:t xml:space="preserve">Живописные материалы. Красота и разнообразие природы, человека, зданий, предметов, выраженные </w:t>
      </w:r>
      <w:r w:rsidRPr="0032448C">
        <w:rPr>
          <w:rFonts w:ascii="Times New Roman" w:hAnsi="Times New Roman"/>
          <w:sz w:val="20"/>
          <w:szCs w:val="20"/>
        </w:rPr>
        <w:t xml:space="preserve">средствами живописи. Цвет – основа языка живописи. </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2"/>
          <w:sz w:val="20"/>
          <w:szCs w:val="20"/>
        </w:rPr>
        <w:lastRenderedPageBreak/>
        <w:t xml:space="preserve">Выбор средств художественной выразительности для создания живописного образа в соответствии с поставленными </w:t>
      </w:r>
      <w:r w:rsidRPr="0032448C">
        <w:rPr>
          <w:rFonts w:ascii="Times New Roman" w:hAnsi="Times New Roman"/>
          <w:sz w:val="20"/>
          <w:szCs w:val="20"/>
        </w:rPr>
        <w:t>задачами. Образы природы и человека в живописи.</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b/>
          <w:bCs/>
          <w:spacing w:val="2"/>
          <w:sz w:val="20"/>
          <w:szCs w:val="20"/>
        </w:rPr>
        <w:t xml:space="preserve">Скульптура. </w:t>
      </w:r>
      <w:r w:rsidRPr="0032448C">
        <w:rPr>
          <w:rFonts w:ascii="Times New Roman" w:hAnsi="Times New Roman"/>
          <w:spacing w:val="2"/>
          <w:sz w:val="20"/>
          <w:szCs w:val="20"/>
        </w:rPr>
        <w:t xml:space="preserve">Материалы скульптуры и их роль в создании выразительного образа. Элементарные приёмы работы </w:t>
      </w:r>
      <w:r w:rsidRPr="0032448C">
        <w:rPr>
          <w:rFonts w:ascii="Times New Roman" w:hAnsi="Times New Roman"/>
          <w:sz w:val="20"/>
          <w:szCs w:val="20"/>
        </w:rPr>
        <w:t xml:space="preserve">с пластическими скульптурными материалами для создания </w:t>
      </w:r>
      <w:r w:rsidRPr="0032448C">
        <w:rPr>
          <w:rFonts w:ascii="Times New Roman" w:hAnsi="Times New Roman"/>
          <w:spacing w:val="2"/>
          <w:sz w:val="20"/>
          <w:szCs w:val="20"/>
        </w:rPr>
        <w:t xml:space="preserve">выразительного образа (пластилин, глина — раскатывание, </w:t>
      </w:r>
      <w:r w:rsidRPr="0032448C">
        <w:rPr>
          <w:rFonts w:ascii="Times New Roman" w:hAnsi="Times New Roman"/>
          <w:sz w:val="20"/>
          <w:szCs w:val="20"/>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b/>
          <w:bCs/>
          <w:sz w:val="20"/>
          <w:szCs w:val="20"/>
        </w:rPr>
        <w:t xml:space="preserve">Художественное конструирование и дизайн. </w:t>
      </w:r>
      <w:r w:rsidRPr="0032448C">
        <w:rPr>
          <w:rFonts w:ascii="Times New Roman" w:hAnsi="Times New Roman"/>
          <w:sz w:val="20"/>
          <w:szCs w:val="20"/>
        </w:rPr>
        <w:t>Разнообразие материалов для художественного конструирования и моделирования (пластилин, бумага, картон и</w:t>
      </w:r>
      <w:r w:rsidRPr="0032448C">
        <w:rPr>
          <w:rFonts w:ascii="Times New Roman" w:hAnsi="Times New Roman"/>
          <w:sz w:val="20"/>
          <w:szCs w:val="20"/>
        </w:rPr>
        <w:t> </w:t>
      </w:r>
      <w:r w:rsidRPr="0032448C">
        <w:rPr>
          <w:rFonts w:ascii="Times New Roman" w:hAnsi="Times New Roman"/>
          <w:sz w:val="20"/>
          <w:szCs w:val="20"/>
        </w:rPr>
        <w:t xml:space="preserve">др.). Элементарные приёмы работы с различными материалами для создания </w:t>
      </w:r>
      <w:r w:rsidRPr="0032448C">
        <w:rPr>
          <w:rFonts w:ascii="Times New Roman" w:hAnsi="Times New Roman"/>
          <w:spacing w:val="2"/>
          <w:sz w:val="20"/>
          <w:szCs w:val="20"/>
        </w:rPr>
        <w:t xml:space="preserve">выразительного образа (пластилин — раскатывание, набор </w:t>
      </w:r>
      <w:r w:rsidRPr="0032448C">
        <w:rPr>
          <w:rFonts w:ascii="Times New Roman" w:hAnsi="Times New Roman"/>
          <w:sz w:val="20"/>
          <w:szCs w:val="20"/>
        </w:rPr>
        <w:t xml:space="preserve">объёма, вытягивание формы; бумага и картон — сгибание, </w:t>
      </w:r>
      <w:r w:rsidRPr="0032448C">
        <w:rPr>
          <w:rFonts w:ascii="Times New Roman" w:hAnsi="Times New Roman"/>
          <w:spacing w:val="2"/>
          <w:sz w:val="20"/>
          <w:szCs w:val="20"/>
        </w:rPr>
        <w:t xml:space="preserve">вырезание). Представление о возможностях использования </w:t>
      </w:r>
      <w:r w:rsidRPr="0032448C">
        <w:rPr>
          <w:rFonts w:ascii="Times New Roman" w:hAnsi="Times New Roman"/>
          <w:sz w:val="20"/>
          <w:szCs w:val="20"/>
        </w:rPr>
        <w:t>навыков художественного конструирования и моделирования в жизни человека.</w:t>
      </w:r>
    </w:p>
    <w:p w:rsidR="00951472" w:rsidRPr="0032448C" w:rsidRDefault="00951472" w:rsidP="0032448C">
      <w:pPr>
        <w:pStyle w:val="af"/>
        <w:spacing w:line="240" w:lineRule="auto"/>
        <w:ind w:firstLine="708"/>
        <w:rPr>
          <w:rFonts w:ascii="Times New Roman" w:hAnsi="Times New Roman"/>
          <w:sz w:val="20"/>
          <w:szCs w:val="20"/>
        </w:rPr>
      </w:pPr>
      <w:proofErr w:type="spellStart"/>
      <w:r w:rsidRPr="0032448C">
        <w:rPr>
          <w:rFonts w:ascii="Times New Roman" w:hAnsi="Times New Roman"/>
          <w:b/>
          <w:bCs/>
          <w:spacing w:val="-4"/>
          <w:sz w:val="20"/>
          <w:szCs w:val="20"/>
        </w:rPr>
        <w:t>Декоративно­прикладное</w:t>
      </w:r>
      <w:proofErr w:type="spellEnd"/>
      <w:r w:rsidRPr="0032448C">
        <w:rPr>
          <w:rFonts w:ascii="Times New Roman" w:hAnsi="Times New Roman"/>
          <w:b/>
          <w:bCs/>
          <w:spacing w:val="-4"/>
          <w:sz w:val="20"/>
          <w:szCs w:val="20"/>
        </w:rPr>
        <w:t xml:space="preserve"> искусство. </w:t>
      </w:r>
      <w:r w:rsidRPr="0032448C">
        <w:rPr>
          <w:rFonts w:ascii="Times New Roman" w:hAnsi="Times New Roman"/>
          <w:spacing w:val="-4"/>
          <w:sz w:val="20"/>
          <w:szCs w:val="20"/>
        </w:rPr>
        <w:t xml:space="preserve">Истоки </w:t>
      </w:r>
      <w:proofErr w:type="spellStart"/>
      <w:r w:rsidRPr="0032448C">
        <w:rPr>
          <w:rFonts w:ascii="Times New Roman" w:hAnsi="Times New Roman"/>
          <w:spacing w:val="-4"/>
          <w:sz w:val="20"/>
          <w:szCs w:val="20"/>
        </w:rPr>
        <w:t>декоративно­</w:t>
      </w:r>
      <w:r w:rsidRPr="0032448C">
        <w:rPr>
          <w:rFonts w:ascii="Times New Roman" w:hAnsi="Times New Roman"/>
          <w:sz w:val="20"/>
          <w:szCs w:val="20"/>
        </w:rPr>
        <w:t>прикладного</w:t>
      </w:r>
      <w:proofErr w:type="spellEnd"/>
      <w:r w:rsidRPr="0032448C">
        <w:rPr>
          <w:rFonts w:ascii="Times New Roman" w:hAnsi="Times New Roman"/>
          <w:sz w:val="20"/>
          <w:szCs w:val="20"/>
        </w:rPr>
        <w:t xml:space="preserve"> искусства и его роль в жизни человека. </w:t>
      </w:r>
      <w:proofErr w:type="gramStart"/>
      <w:r w:rsidRPr="0032448C">
        <w:rPr>
          <w:rFonts w:ascii="Times New Roman" w:hAnsi="Times New Roman"/>
          <w:sz w:val="20"/>
          <w:szCs w:val="20"/>
        </w:rPr>
        <w:t xml:space="preserve">Понятие о синтетичном характере народной культуры (украшение </w:t>
      </w:r>
      <w:r w:rsidRPr="0032448C">
        <w:rPr>
          <w:rFonts w:ascii="Times New Roman" w:hAnsi="Times New Roman"/>
          <w:spacing w:val="2"/>
          <w:sz w:val="20"/>
          <w:szCs w:val="20"/>
        </w:rPr>
        <w:t xml:space="preserve">жилища, предметов быта, орудий труда, костюма; музыка, </w:t>
      </w:r>
      <w:r w:rsidRPr="0032448C">
        <w:rPr>
          <w:rFonts w:ascii="Times New Roman" w:hAnsi="Times New Roman"/>
          <w:sz w:val="20"/>
          <w:szCs w:val="20"/>
        </w:rPr>
        <w:t>песни, хороводы; былины, сказания, сказки).</w:t>
      </w:r>
      <w:proofErr w:type="gramEnd"/>
      <w:r w:rsidRPr="0032448C">
        <w:rPr>
          <w:rFonts w:ascii="Times New Roman" w:hAnsi="Times New Roman"/>
          <w:sz w:val="20"/>
          <w:szCs w:val="20"/>
        </w:rPr>
        <w:t xml:space="preserve"> Образ человека в традиционной культуре. Представления народа о мужской </w:t>
      </w:r>
      <w:r w:rsidRPr="0032448C">
        <w:rPr>
          <w:rFonts w:ascii="Times New Roman" w:hAnsi="Times New Roman"/>
          <w:spacing w:val="2"/>
          <w:sz w:val="20"/>
          <w:szCs w:val="20"/>
        </w:rPr>
        <w:t>и женской красоте, отражённые в изобразительном искус</w:t>
      </w:r>
      <w:r w:rsidRPr="0032448C">
        <w:rPr>
          <w:rFonts w:ascii="Times New Roman" w:hAnsi="Times New Roman"/>
          <w:sz w:val="20"/>
          <w:szCs w:val="20"/>
        </w:rPr>
        <w:t xml:space="preserve">стве, сказках, песнях. Сказочные образы в народной культуре и </w:t>
      </w:r>
      <w:proofErr w:type="spellStart"/>
      <w:r w:rsidRPr="0032448C">
        <w:rPr>
          <w:rFonts w:ascii="Times New Roman" w:hAnsi="Times New Roman"/>
          <w:sz w:val="20"/>
          <w:szCs w:val="20"/>
        </w:rPr>
        <w:t>декоративно­прикладном</w:t>
      </w:r>
      <w:proofErr w:type="spellEnd"/>
      <w:r w:rsidRPr="0032448C">
        <w:rPr>
          <w:rFonts w:ascii="Times New Roman" w:hAnsi="Times New Roman"/>
          <w:sz w:val="20"/>
          <w:szCs w:val="20"/>
        </w:rPr>
        <w:t xml:space="preserve"> искусстве. Разнообразие форм в природе </w:t>
      </w:r>
      <w:r w:rsidRPr="0032448C">
        <w:rPr>
          <w:rFonts w:ascii="Times New Roman" w:hAnsi="Times New Roman"/>
          <w:spacing w:val="2"/>
          <w:sz w:val="20"/>
          <w:szCs w:val="20"/>
        </w:rPr>
        <w:t xml:space="preserve">как основа декоративных форм в прикладном искусстве (цветы, раскраска бабочек, переплетение ветвей </w:t>
      </w:r>
      <w:r w:rsidRPr="0032448C">
        <w:rPr>
          <w:rFonts w:ascii="Times New Roman" w:hAnsi="Times New Roman"/>
          <w:sz w:val="20"/>
          <w:szCs w:val="20"/>
        </w:rPr>
        <w:t>деревьев, морозные узоры на стекле и</w:t>
      </w:r>
      <w:r w:rsidRPr="0032448C">
        <w:rPr>
          <w:rFonts w:ascii="Times New Roman" w:hAnsi="Times New Roman"/>
          <w:sz w:val="20"/>
          <w:szCs w:val="20"/>
        </w:rPr>
        <w:t> </w:t>
      </w:r>
      <w:r w:rsidRPr="0032448C">
        <w:rPr>
          <w:rFonts w:ascii="Times New Roman" w:hAnsi="Times New Roman"/>
          <w:sz w:val="20"/>
          <w:szCs w:val="20"/>
        </w:rPr>
        <w:t>т.</w:t>
      </w:r>
      <w:r w:rsidRPr="0032448C">
        <w:rPr>
          <w:rFonts w:ascii="Times New Roman" w:hAnsi="Times New Roman"/>
          <w:sz w:val="20"/>
          <w:szCs w:val="20"/>
        </w:rPr>
        <w:t> </w:t>
      </w:r>
      <w:r w:rsidRPr="0032448C">
        <w:rPr>
          <w:rFonts w:ascii="Times New Roman" w:hAnsi="Times New Roman"/>
          <w:sz w:val="20"/>
          <w:szCs w:val="20"/>
        </w:rPr>
        <w:t>д.). Ознакомление с произведениями народных художественных промыслов в России (с учётом местных условий).</w:t>
      </w:r>
    </w:p>
    <w:p w:rsidR="00951472" w:rsidRPr="0032448C" w:rsidRDefault="00951472" w:rsidP="0032448C">
      <w:pPr>
        <w:pStyle w:val="af"/>
        <w:spacing w:line="240" w:lineRule="auto"/>
        <w:ind w:firstLine="709"/>
        <w:rPr>
          <w:rFonts w:ascii="Times New Roman" w:hAnsi="Times New Roman"/>
          <w:b/>
          <w:bCs/>
          <w:i/>
          <w:iCs/>
          <w:sz w:val="20"/>
          <w:szCs w:val="20"/>
        </w:rPr>
      </w:pPr>
      <w:r w:rsidRPr="0032448C">
        <w:rPr>
          <w:rFonts w:ascii="Times New Roman" w:hAnsi="Times New Roman"/>
          <w:b/>
          <w:bCs/>
          <w:i/>
          <w:iCs/>
          <w:sz w:val="20"/>
          <w:szCs w:val="20"/>
        </w:rPr>
        <w:t>Азбука искусства. Как говорит искусство?</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b/>
          <w:bCs/>
          <w:spacing w:val="-2"/>
          <w:sz w:val="20"/>
          <w:szCs w:val="20"/>
        </w:rPr>
        <w:t xml:space="preserve">Композиция. </w:t>
      </w:r>
      <w:r w:rsidRPr="0032448C">
        <w:rPr>
          <w:rFonts w:ascii="Times New Roman" w:hAnsi="Times New Roman"/>
          <w:spacing w:val="-2"/>
          <w:sz w:val="20"/>
          <w:szCs w:val="20"/>
        </w:rPr>
        <w:t>Элементарные приёмы композиции на плос</w:t>
      </w:r>
      <w:r w:rsidRPr="0032448C">
        <w:rPr>
          <w:rFonts w:ascii="Times New Roman" w:hAnsi="Times New Roman"/>
          <w:spacing w:val="2"/>
          <w:sz w:val="20"/>
          <w:szCs w:val="20"/>
        </w:rPr>
        <w:t xml:space="preserve">кости и в пространстве. Понятия: горизонталь, вертикаль </w:t>
      </w:r>
      <w:r w:rsidRPr="0032448C">
        <w:rPr>
          <w:rFonts w:ascii="Times New Roman" w:hAnsi="Times New Roman"/>
          <w:sz w:val="20"/>
          <w:szCs w:val="20"/>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32448C">
        <w:rPr>
          <w:rFonts w:ascii="Times New Roman" w:hAnsi="Times New Roman"/>
          <w:sz w:val="20"/>
          <w:szCs w:val="20"/>
        </w:rPr>
        <w:t> </w:t>
      </w:r>
      <w:r w:rsidRPr="0032448C">
        <w:rPr>
          <w:rFonts w:ascii="Times New Roman" w:hAnsi="Times New Roman"/>
          <w:sz w:val="20"/>
          <w:szCs w:val="20"/>
        </w:rPr>
        <w:t>д. Главное и второстепенное в композиции. Симметрия и асимметрия.</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b/>
          <w:bCs/>
          <w:sz w:val="20"/>
          <w:szCs w:val="20"/>
        </w:rPr>
        <w:t xml:space="preserve">Цвет. </w:t>
      </w:r>
      <w:r w:rsidRPr="0032448C">
        <w:rPr>
          <w:rFonts w:ascii="Times New Roman" w:hAnsi="Times New Roman"/>
          <w:sz w:val="20"/>
          <w:szCs w:val="20"/>
        </w:rPr>
        <w:t xml:space="preserve">Основные и составные цвета. Тёплые и холодные </w:t>
      </w:r>
      <w:r w:rsidRPr="0032448C">
        <w:rPr>
          <w:rFonts w:ascii="Times New Roman" w:hAnsi="Times New Roman"/>
          <w:spacing w:val="2"/>
          <w:sz w:val="20"/>
          <w:szCs w:val="20"/>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32448C">
        <w:rPr>
          <w:rFonts w:ascii="Times New Roman" w:hAnsi="Times New Roman"/>
          <w:sz w:val="20"/>
          <w:szCs w:val="20"/>
        </w:rPr>
        <w:t xml:space="preserve">новами </w:t>
      </w:r>
      <w:proofErr w:type="spellStart"/>
      <w:r w:rsidRPr="0032448C">
        <w:rPr>
          <w:rFonts w:ascii="Times New Roman" w:hAnsi="Times New Roman"/>
          <w:sz w:val="20"/>
          <w:szCs w:val="20"/>
        </w:rPr>
        <w:t>цветоведения</w:t>
      </w:r>
      <w:proofErr w:type="spellEnd"/>
      <w:r w:rsidRPr="0032448C">
        <w:rPr>
          <w:rFonts w:ascii="Times New Roman" w:hAnsi="Times New Roman"/>
          <w:sz w:val="20"/>
          <w:szCs w:val="20"/>
        </w:rPr>
        <w:t>. Передача с помощью цвета характера персонажа, его эмоционального состояния.</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b/>
          <w:bCs/>
          <w:spacing w:val="2"/>
          <w:sz w:val="20"/>
          <w:szCs w:val="20"/>
        </w:rPr>
        <w:t xml:space="preserve">Линия. </w:t>
      </w:r>
      <w:proofErr w:type="gramStart"/>
      <w:r w:rsidRPr="0032448C">
        <w:rPr>
          <w:rFonts w:ascii="Times New Roman" w:hAnsi="Times New Roman"/>
          <w:spacing w:val="2"/>
          <w:sz w:val="20"/>
          <w:szCs w:val="20"/>
        </w:rPr>
        <w:t xml:space="preserve">Многообразие линий (тонкие, толстые, прямые, </w:t>
      </w:r>
      <w:r w:rsidRPr="0032448C">
        <w:rPr>
          <w:rFonts w:ascii="Times New Roman" w:hAnsi="Times New Roman"/>
          <w:sz w:val="20"/>
          <w:szCs w:val="20"/>
        </w:rPr>
        <w:t>волнистые, плавные, острые, закруглённые спиралью, летящие) и их знаковый характер.</w:t>
      </w:r>
      <w:proofErr w:type="gramEnd"/>
      <w:r w:rsidRPr="0032448C">
        <w:rPr>
          <w:rFonts w:ascii="Times New Roman" w:hAnsi="Times New Roman"/>
          <w:sz w:val="20"/>
          <w:szCs w:val="20"/>
        </w:rPr>
        <w:t xml:space="preserve"> Линия, штрих, пятно и художественный образ. Передача с помощью линии эмоционального состояния природы, человека, животного.</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b/>
          <w:bCs/>
          <w:sz w:val="20"/>
          <w:szCs w:val="20"/>
        </w:rPr>
        <w:t xml:space="preserve">Форма. </w:t>
      </w:r>
      <w:r w:rsidRPr="0032448C">
        <w:rPr>
          <w:rFonts w:ascii="Times New Roman" w:hAnsi="Times New Roman"/>
          <w:sz w:val="20"/>
          <w:szCs w:val="20"/>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32448C">
        <w:rPr>
          <w:rFonts w:ascii="Times New Roman" w:hAnsi="Times New Roman"/>
          <w:spacing w:val="2"/>
          <w:sz w:val="20"/>
          <w:szCs w:val="20"/>
        </w:rPr>
        <w:t>Трансформация форм. Влияние формы предмета на пред</w:t>
      </w:r>
      <w:r w:rsidRPr="0032448C">
        <w:rPr>
          <w:rFonts w:ascii="Times New Roman" w:hAnsi="Times New Roman"/>
          <w:sz w:val="20"/>
          <w:szCs w:val="20"/>
        </w:rPr>
        <w:t>ставление о его характере. Силуэт.</w:t>
      </w:r>
    </w:p>
    <w:p w:rsidR="00951472" w:rsidRPr="0032448C" w:rsidRDefault="00951472" w:rsidP="0032448C">
      <w:pPr>
        <w:pStyle w:val="af"/>
        <w:spacing w:line="240" w:lineRule="auto"/>
        <w:ind w:firstLine="708"/>
        <w:rPr>
          <w:rFonts w:ascii="Times New Roman" w:hAnsi="Times New Roman"/>
          <w:b/>
          <w:bCs/>
          <w:sz w:val="20"/>
          <w:szCs w:val="20"/>
        </w:rPr>
      </w:pPr>
      <w:r w:rsidRPr="0032448C">
        <w:rPr>
          <w:rFonts w:ascii="Times New Roman" w:hAnsi="Times New Roman"/>
          <w:b/>
          <w:bCs/>
          <w:spacing w:val="2"/>
          <w:sz w:val="20"/>
          <w:szCs w:val="20"/>
        </w:rPr>
        <w:t xml:space="preserve">Объём. </w:t>
      </w:r>
      <w:r w:rsidRPr="0032448C">
        <w:rPr>
          <w:rFonts w:ascii="Times New Roman" w:hAnsi="Times New Roman"/>
          <w:spacing w:val="2"/>
          <w:sz w:val="20"/>
          <w:szCs w:val="20"/>
        </w:rPr>
        <w:t xml:space="preserve">Объём в пространстве и объём на плоскости. </w:t>
      </w:r>
      <w:r w:rsidRPr="0032448C">
        <w:rPr>
          <w:rFonts w:ascii="Times New Roman" w:hAnsi="Times New Roman"/>
          <w:sz w:val="20"/>
          <w:szCs w:val="20"/>
        </w:rPr>
        <w:t>Способы передачи объёма. Выразительность объёмных композиций.</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b/>
          <w:bCs/>
          <w:spacing w:val="2"/>
          <w:sz w:val="20"/>
          <w:szCs w:val="20"/>
        </w:rPr>
        <w:t xml:space="preserve">Ритм. </w:t>
      </w:r>
      <w:r w:rsidRPr="0032448C">
        <w:rPr>
          <w:rFonts w:ascii="Times New Roman" w:hAnsi="Times New Roman"/>
          <w:spacing w:val="2"/>
          <w:sz w:val="20"/>
          <w:szCs w:val="20"/>
        </w:rPr>
        <w:t>Виды ритма (спокойный, замедленный, порыви</w:t>
      </w:r>
      <w:r w:rsidRPr="0032448C">
        <w:rPr>
          <w:rFonts w:ascii="Times New Roman" w:hAnsi="Times New Roman"/>
          <w:sz w:val="20"/>
          <w:szCs w:val="20"/>
        </w:rPr>
        <w:t>стый, беспокойный и</w:t>
      </w:r>
      <w:r w:rsidRPr="0032448C">
        <w:rPr>
          <w:rFonts w:ascii="Times New Roman" w:hAnsi="Times New Roman"/>
          <w:sz w:val="20"/>
          <w:szCs w:val="20"/>
        </w:rPr>
        <w:t> </w:t>
      </w:r>
      <w:r w:rsidRPr="0032448C">
        <w:rPr>
          <w:rFonts w:ascii="Times New Roman" w:hAnsi="Times New Roman"/>
          <w:sz w:val="20"/>
          <w:szCs w:val="20"/>
        </w:rPr>
        <w:t>т.</w:t>
      </w:r>
      <w:r w:rsidRPr="0032448C">
        <w:rPr>
          <w:rFonts w:ascii="Times New Roman" w:hAnsi="Times New Roman"/>
          <w:sz w:val="20"/>
          <w:szCs w:val="20"/>
        </w:rPr>
        <w:t> </w:t>
      </w:r>
      <w:r w:rsidRPr="0032448C">
        <w:rPr>
          <w:rFonts w:ascii="Times New Roman" w:hAnsi="Times New Roman"/>
          <w:sz w:val="20"/>
          <w:szCs w:val="20"/>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32448C">
        <w:rPr>
          <w:rFonts w:ascii="Times New Roman" w:hAnsi="Times New Roman"/>
          <w:sz w:val="20"/>
          <w:szCs w:val="20"/>
        </w:rPr>
        <w:t>декоративно­прикладном</w:t>
      </w:r>
      <w:proofErr w:type="spellEnd"/>
      <w:r w:rsidRPr="0032448C">
        <w:rPr>
          <w:rFonts w:ascii="Times New Roman" w:hAnsi="Times New Roman"/>
          <w:sz w:val="20"/>
          <w:szCs w:val="20"/>
        </w:rPr>
        <w:t xml:space="preserve"> искусстве.</w:t>
      </w:r>
    </w:p>
    <w:p w:rsidR="00951472" w:rsidRPr="0032448C" w:rsidRDefault="00951472" w:rsidP="0032448C">
      <w:pPr>
        <w:pStyle w:val="af"/>
        <w:spacing w:line="240" w:lineRule="auto"/>
        <w:ind w:firstLine="708"/>
        <w:rPr>
          <w:rFonts w:ascii="Times New Roman" w:hAnsi="Times New Roman"/>
          <w:b/>
          <w:bCs/>
          <w:i/>
          <w:iCs/>
          <w:spacing w:val="-2"/>
          <w:sz w:val="20"/>
          <w:szCs w:val="20"/>
        </w:rPr>
      </w:pPr>
      <w:r w:rsidRPr="0032448C">
        <w:rPr>
          <w:rFonts w:ascii="Times New Roman" w:hAnsi="Times New Roman"/>
          <w:b/>
          <w:bCs/>
          <w:i/>
          <w:iCs/>
          <w:spacing w:val="-2"/>
          <w:sz w:val="20"/>
          <w:szCs w:val="20"/>
        </w:rPr>
        <w:t>Значимые темы искусства. О чём говорит искусство?</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b/>
          <w:bCs/>
          <w:sz w:val="20"/>
          <w:szCs w:val="20"/>
        </w:rPr>
        <w:t xml:space="preserve">Земля — наш общий дом. </w:t>
      </w:r>
      <w:r w:rsidRPr="0032448C">
        <w:rPr>
          <w:rFonts w:ascii="Times New Roman" w:hAnsi="Times New Roman"/>
          <w:sz w:val="20"/>
          <w:szCs w:val="20"/>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32448C">
        <w:rPr>
          <w:rFonts w:ascii="Times New Roman" w:hAnsi="Times New Roman"/>
          <w:spacing w:val="2"/>
          <w:sz w:val="20"/>
          <w:szCs w:val="20"/>
        </w:rPr>
        <w:t>художественных материалов и сре</w:t>
      </w:r>
      <w:proofErr w:type="gramStart"/>
      <w:r w:rsidRPr="0032448C">
        <w:rPr>
          <w:rFonts w:ascii="Times New Roman" w:hAnsi="Times New Roman"/>
          <w:spacing w:val="2"/>
          <w:sz w:val="20"/>
          <w:szCs w:val="20"/>
        </w:rPr>
        <w:t>дств дл</w:t>
      </w:r>
      <w:proofErr w:type="gramEnd"/>
      <w:r w:rsidRPr="0032448C">
        <w:rPr>
          <w:rFonts w:ascii="Times New Roman" w:hAnsi="Times New Roman"/>
          <w:spacing w:val="2"/>
          <w:sz w:val="20"/>
          <w:szCs w:val="20"/>
        </w:rPr>
        <w:t xml:space="preserve">я создания выразительных образов природы. </w:t>
      </w:r>
      <w:r w:rsidRPr="0032448C">
        <w:rPr>
          <w:rFonts w:ascii="Times New Roman" w:hAnsi="Times New Roman"/>
          <w:sz w:val="20"/>
          <w:szCs w:val="20"/>
        </w:rPr>
        <w:t>П</w:t>
      </w:r>
      <w:r w:rsidRPr="0032448C">
        <w:rPr>
          <w:rFonts w:ascii="Times New Roman" w:hAnsi="Times New Roman"/>
          <w:spacing w:val="2"/>
          <w:sz w:val="20"/>
          <w:szCs w:val="20"/>
        </w:rPr>
        <w:t xml:space="preserve">остройки в природе: птичьи </w:t>
      </w:r>
      <w:r w:rsidRPr="0032448C">
        <w:rPr>
          <w:rFonts w:ascii="Times New Roman" w:hAnsi="Times New Roman"/>
          <w:sz w:val="20"/>
          <w:szCs w:val="20"/>
        </w:rPr>
        <w:t>гнёзда, норы, ульи, панцирь черепахи, домик улитки и</w:t>
      </w:r>
      <w:r w:rsidRPr="0032448C">
        <w:rPr>
          <w:rFonts w:ascii="Times New Roman" w:hAnsi="Times New Roman"/>
          <w:sz w:val="20"/>
          <w:szCs w:val="20"/>
        </w:rPr>
        <w:t> </w:t>
      </w:r>
      <w:r w:rsidRPr="0032448C">
        <w:rPr>
          <w:rFonts w:ascii="Times New Roman" w:hAnsi="Times New Roman"/>
          <w:sz w:val="20"/>
          <w:szCs w:val="20"/>
        </w:rPr>
        <w:t>т.</w:t>
      </w:r>
      <w:r w:rsidRPr="0032448C">
        <w:rPr>
          <w:rFonts w:ascii="Times New Roman" w:hAnsi="Times New Roman"/>
          <w:sz w:val="20"/>
          <w:szCs w:val="20"/>
        </w:rPr>
        <w:t> </w:t>
      </w:r>
      <w:r w:rsidRPr="0032448C">
        <w:rPr>
          <w:rFonts w:ascii="Times New Roman" w:hAnsi="Times New Roman"/>
          <w:sz w:val="20"/>
          <w:szCs w:val="20"/>
        </w:rPr>
        <w:t>д.</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spacing w:val="2"/>
          <w:sz w:val="20"/>
          <w:szCs w:val="20"/>
        </w:rPr>
        <w:t xml:space="preserve">Восприятие и эмоциональная оценка шедевров русского </w:t>
      </w:r>
      <w:r w:rsidRPr="0032448C">
        <w:rPr>
          <w:rFonts w:ascii="Times New Roman" w:hAnsi="Times New Roman"/>
          <w:spacing w:val="-2"/>
          <w:sz w:val="20"/>
          <w:szCs w:val="20"/>
        </w:rPr>
        <w:t>и зарубежного искусства, изображающих природу.</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b/>
          <w:bCs/>
          <w:sz w:val="20"/>
          <w:szCs w:val="20"/>
        </w:rPr>
        <w:t xml:space="preserve">Родина моя — Россия. </w:t>
      </w:r>
      <w:r w:rsidRPr="0032448C">
        <w:rPr>
          <w:rFonts w:ascii="Times New Roman" w:hAnsi="Times New Roman"/>
          <w:sz w:val="20"/>
          <w:szCs w:val="20"/>
        </w:rPr>
        <w:t>Роль природных условий в ха</w:t>
      </w:r>
      <w:r w:rsidRPr="0032448C">
        <w:rPr>
          <w:rFonts w:ascii="Times New Roman" w:hAnsi="Times New Roman"/>
          <w:spacing w:val="2"/>
          <w:sz w:val="20"/>
          <w:szCs w:val="20"/>
        </w:rPr>
        <w:t xml:space="preserve">рактере традиционной культуры народов России. Пейзажи </w:t>
      </w:r>
      <w:r w:rsidRPr="0032448C">
        <w:rPr>
          <w:rFonts w:ascii="Times New Roman" w:hAnsi="Times New Roman"/>
          <w:sz w:val="20"/>
          <w:szCs w:val="20"/>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32448C" w:rsidRDefault="00951472" w:rsidP="0032448C">
      <w:pPr>
        <w:pStyle w:val="af"/>
        <w:spacing w:line="240" w:lineRule="auto"/>
        <w:ind w:firstLine="454"/>
        <w:rPr>
          <w:rFonts w:ascii="Times New Roman" w:hAnsi="Times New Roman"/>
          <w:b/>
          <w:bCs/>
          <w:sz w:val="20"/>
          <w:szCs w:val="20"/>
        </w:rPr>
      </w:pPr>
      <w:r w:rsidRPr="0032448C">
        <w:rPr>
          <w:rFonts w:ascii="Times New Roman" w:hAnsi="Times New Roman"/>
          <w:b/>
          <w:bCs/>
          <w:spacing w:val="2"/>
          <w:sz w:val="20"/>
          <w:szCs w:val="20"/>
        </w:rPr>
        <w:t xml:space="preserve">Человек и человеческие взаимоотношения. </w:t>
      </w:r>
      <w:r w:rsidRPr="0032448C">
        <w:rPr>
          <w:rFonts w:ascii="Times New Roman" w:hAnsi="Times New Roman"/>
          <w:spacing w:val="2"/>
          <w:sz w:val="20"/>
          <w:szCs w:val="20"/>
        </w:rPr>
        <w:t>Образ че</w:t>
      </w:r>
      <w:r w:rsidRPr="0032448C">
        <w:rPr>
          <w:rFonts w:ascii="Times New Roman" w:hAnsi="Times New Roman"/>
          <w:sz w:val="20"/>
          <w:szCs w:val="20"/>
        </w:rPr>
        <w:t xml:space="preserve">ловека в разных культурах мира. Образ современника. Жанр портрета. Темы любви, дружбы, семьи в искусстве. </w:t>
      </w:r>
      <w:proofErr w:type="gramStart"/>
      <w:r w:rsidRPr="0032448C">
        <w:rPr>
          <w:rFonts w:ascii="Times New Roman" w:hAnsi="Times New Roman"/>
          <w:sz w:val="20"/>
          <w:szCs w:val="20"/>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32448C">
        <w:rPr>
          <w:rFonts w:ascii="Times New Roman" w:hAnsi="Times New Roman"/>
          <w:sz w:val="20"/>
          <w:szCs w:val="20"/>
        </w:rPr>
        <w:t> </w:t>
      </w:r>
      <w:r w:rsidRPr="0032448C">
        <w:rPr>
          <w:rFonts w:ascii="Times New Roman" w:hAnsi="Times New Roman"/>
          <w:sz w:val="20"/>
          <w:szCs w:val="20"/>
        </w:rPr>
        <w:t>т.</w:t>
      </w:r>
      <w:r w:rsidRPr="0032448C">
        <w:rPr>
          <w:rFonts w:ascii="Times New Roman" w:hAnsi="Times New Roman"/>
          <w:sz w:val="20"/>
          <w:szCs w:val="20"/>
        </w:rPr>
        <w:t> </w:t>
      </w:r>
      <w:r w:rsidRPr="0032448C">
        <w:rPr>
          <w:rFonts w:ascii="Times New Roman" w:hAnsi="Times New Roman"/>
          <w:sz w:val="20"/>
          <w:szCs w:val="20"/>
        </w:rPr>
        <w:t>д. Образы персонажей, вызывающие гнев, раздражение, презрение.</w:t>
      </w:r>
      <w:proofErr w:type="gramEnd"/>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b/>
          <w:bCs/>
          <w:sz w:val="20"/>
          <w:szCs w:val="20"/>
        </w:rPr>
        <w:t xml:space="preserve">Искусство дарит людям красоту. </w:t>
      </w:r>
      <w:r w:rsidRPr="0032448C">
        <w:rPr>
          <w:rFonts w:ascii="Times New Roman" w:hAnsi="Times New Roman"/>
          <w:sz w:val="20"/>
          <w:szCs w:val="20"/>
        </w:rPr>
        <w:t>Искусство вокруг нас сегодня. Использование различных художественных матери</w:t>
      </w:r>
      <w:r w:rsidRPr="0032448C">
        <w:rPr>
          <w:rFonts w:ascii="Times New Roman" w:hAnsi="Times New Roman"/>
          <w:spacing w:val="2"/>
          <w:sz w:val="20"/>
          <w:szCs w:val="20"/>
        </w:rPr>
        <w:t>алов и сре</w:t>
      </w:r>
      <w:proofErr w:type="gramStart"/>
      <w:r w:rsidRPr="0032448C">
        <w:rPr>
          <w:rFonts w:ascii="Times New Roman" w:hAnsi="Times New Roman"/>
          <w:spacing w:val="2"/>
          <w:sz w:val="20"/>
          <w:szCs w:val="20"/>
        </w:rPr>
        <w:t>дств дл</w:t>
      </w:r>
      <w:proofErr w:type="gramEnd"/>
      <w:r w:rsidRPr="0032448C">
        <w:rPr>
          <w:rFonts w:ascii="Times New Roman" w:hAnsi="Times New Roman"/>
          <w:spacing w:val="2"/>
          <w:sz w:val="20"/>
          <w:szCs w:val="20"/>
        </w:rPr>
        <w:t xml:space="preserve">я создания проектов красивых, удобных </w:t>
      </w:r>
      <w:r w:rsidRPr="0032448C">
        <w:rPr>
          <w:rFonts w:ascii="Times New Roman" w:hAnsi="Times New Roman"/>
          <w:sz w:val="20"/>
          <w:szCs w:val="20"/>
        </w:rPr>
        <w:t>и выразительных предметов быта, видов транспорта. Пред</w:t>
      </w:r>
      <w:r w:rsidRPr="0032448C">
        <w:rPr>
          <w:rFonts w:ascii="Times New Roman" w:hAnsi="Times New Roman"/>
          <w:spacing w:val="2"/>
          <w:sz w:val="20"/>
          <w:szCs w:val="20"/>
        </w:rPr>
        <w:t>ставление о роли изобразительных (пластических) иску</w:t>
      </w:r>
      <w:proofErr w:type="gramStart"/>
      <w:r w:rsidRPr="0032448C">
        <w:rPr>
          <w:rFonts w:ascii="Times New Roman" w:hAnsi="Times New Roman"/>
          <w:spacing w:val="2"/>
          <w:sz w:val="20"/>
          <w:szCs w:val="20"/>
        </w:rPr>
        <w:t xml:space="preserve">сств </w:t>
      </w:r>
      <w:r w:rsidRPr="0032448C">
        <w:rPr>
          <w:rFonts w:ascii="Times New Roman" w:hAnsi="Times New Roman"/>
          <w:sz w:val="20"/>
          <w:szCs w:val="20"/>
        </w:rPr>
        <w:t>в п</w:t>
      </w:r>
      <w:proofErr w:type="gramEnd"/>
      <w:r w:rsidRPr="0032448C">
        <w:rPr>
          <w:rFonts w:ascii="Times New Roman" w:hAnsi="Times New Roman"/>
          <w:sz w:val="20"/>
          <w:szCs w:val="20"/>
        </w:rPr>
        <w:t>овседневной жизни человека, в организации его матери</w:t>
      </w:r>
      <w:r w:rsidRPr="0032448C">
        <w:rPr>
          <w:rFonts w:ascii="Times New Roman" w:hAnsi="Times New Roman"/>
          <w:spacing w:val="2"/>
          <w:sz w:val="20"/>
          <w:szCs w:val="20"/>
        </w:rPr>
        <w:t>ального окружения.</w:t>
      </w:r>
      <w:r w:rsidRPr="0032448C">
        <w:rPr>
          <w:rFonts w:ascii="Times New Roman" w:hAnsi="Times New Roman"/>
          <w:sz w:val="20"/>
          <w:szCs w:val="20"/>
        </w:rPr>
        <w:t xml:space="preserve"> </w:t>
      </w:r>
      <w:r w:rsidRPr="0032448C">
        <w:rPr>
          <w:rFonts w:ascii="Times New Roman" w:hAnsi="Times New Roman"/>
          <w:spacing w:val="-2"/>
          <w:sz w:val="20"/>
          <w:szCs w:val="20"/>
        </w:rPr>
        <w:t xml:space="preserve">Жанр </w:t>
      </w:r>
      <w:r w:rsidRPr="0032448C">
        <w:rPr>
          <w:rFonts w:ascii="Times New Roman" w:hAnsi="Times New Roman"/>
          <w:sz w:val="20"/>
          <w:szCs w:val="20"/>
        </w:rPr>
        <w:t>натюрморта. Художественное конструирование и оформление помещений и парков, транспорта и посуды, мебели и одежды, книг и игрушек.</w:t>
      </w:r>
    </w:p>
    <w:p w:rsidR="00951472" w:rsidRPr="0032448C" w:rsidRDefault="00951472" w:rsidP="0032448C">
      <w:pPr>
        <w:pStyle w:val="af"/>
        <w:spacing w:line="240" w:lineRule="auto"/>
        <w:ind w:firstLine="708"/>
        <w:rPr>
          <w:rFonts w:ascii="Times New Roman" w:hAnsi="Times New Roman"/>
          <w:b/>
          <w:bCs/>
          <w:i/>
          <w:iCs/>
          <w:sz w:val="20"/>
          <w:szCs w:val="20"/>
        </w:rPr>
      </w:pPr>
      <w:r w:rsidRPr="0032448C">
        <w:rPr>
          <w:rFonts w:ascii="Times New Roman" w:hAnsi="Times New Roman"/>
          <w:b/>
          <w:bCs/>
          <w:i/>
          <w:iCs/>
          <w:sz w:val="20"/>
          <w:szCs w:val="20"/>
        </w:rPr>
        <w:t xml:space="preserve">Опыт </w:t>
      </w:r>
      <w:proofErr w:type="spellStart"/>
      <w:r w:rsidRPr="0032448C">
        <w:rPr>
          <w:rFonts w:ascii="Times New Roman" w:hAnsi="Times New Roman"/>
          <w:b/>
          <w:bCs/>
          <w:i/>
          <w:iCs/>
          <w:sz w:val="20"/>
          <w:szCs w:val="20"/>
        </w:rPr>
        <w:t>художественно­творческой</w:t>
      </w:r>
      <w:proofErr w:type="spellEnd"/>
      <w:r w:rsidRPr="0032448C">
        <w:rPr>
          <w:rFonts w:ascii="Times New Roman" w:hAnsi="Times New Roman"/>
          <w:b/>
          <w:bCs/>
          <w:i/>
          <w:iCs/>
          <w:sz w:val="20"/>
          <w:szCs w:val="20"/>
        </w:rPr>
        <w:t xml:space="preserve"> деятельности</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lastRenderedPageBreak/>
        <w:t xml:space="preserve">Участие в различных видах изобразительной, </w:t>
      </w:r>
      <w:proofErr w:type="spellStart"/>
      <w:r w:rsidRPr="0032448C">
        <w:rPr>
          <w:rFonts w:ascii="Times New Roman" w:hAnsi="Times New Roman"/>
          <w:sz w:val="20"/>
          <w:szCs w:val="20"/>
        </w:rPr>
        <w:t>декоративно­прикладной</w:t>
      </w:r>
      <w:proofErr w:type="spellEnd"/>
      <w:r w:rsidRPr="0032448C">
        <w:rPr>
          <w:rFonts w:ascii="Times New Roman" w:hAnsi="Times New Roman"/>
          <w:sz w:val="20"/>
          <w:szCs w:val="20"/>
        </w:rPr>
        <w:t xml:space="preserve"> и </w:t>
      </w:r>
      <w:proofErr w:type="spellStart"/>
      <w:r w:rsidRPr="0032448C">
        <w:rPr>
          <w:rFonts w:ascii="Times New Roman" w:hAnsi="Times New Roman"/>
          <w:sz w:val="20"/>
          <w:szCs w:val="20"/>
        </w:rPr>
        <w:t>художественно­конструкторской</w:t>
      </w:r>
      <w:proofErr w:type="spellEnd"/>
      <w:r w:rsidRPr="0032448C">
        <w:rPr>
          <w:rFonts w:ascii="Times New Roman" w:hAnsi="Times New Roman"/>
          <w:sz w:val="20"/>
          <w:szCs w:val="20"/>
        </w:rPr>
        <w:t xml:space="preserve"> деятельности. </w:t>
      </w:r>
      <w:r w:rsidRPr="0032448C">
        <w:rPr>
          <w:rFonts w:ascii="Times New Roman" w:hAnsi="Times New Roman"/>
          <w:spacing w:val="2"/>
          <w:sz w:val="20"/>
          <w:szCs w:val="20"/>
        </w:rPr>
        <w:t xml:space="preserve">Освоение основ рисунка, живописи, скульптуры, </w:t>
      </w:r>
      <w:proofErr w:type="spellStart"/>
      <w:r w:rsidRPr="0032448C">
        <w:rPr>
          <w:rFonts w:ascii="Times New Roman" w:hAnsi="Times New Roman"/>
          <w:spacing w:val="2"/>
          <w:sz w:val="20"/>
          <w:szCs w:val="20"/>
        </w:rPr>
        <w:t>деко</w:t>
      </w:r>
      <w:r w:rsidRPr="0032448C">
        <w:rPr>
          <w:rFonts w:ascii="Times New Roman" w:hAnsi="Times New Roman"/>
          <w:sz w:val="20"/>
          <w:szCs w:val="20"/>
        </w:rPr>
        <w:t>ративно­прикладного</w:t>
      </w:r>
      <w:proofErr w:type="spellEnd"/>
      <w:r w:rsidRPr="0032448C">
        <w:rPr>
          <w:rFonts w:ascii="Times New Roman" w:hAnsi="Times New Roman"/>
          <w:sz w:val="20"/>
          <w:szCs w:val="20"/>
        </w:rPr>
        <w:t xml:space="preserve"> искусства. </w:t>
      </w:r>
      <w:proofErr w:type="gramStart"/>
      <w:r w:rsidRPr="0032448C">
        <w:rPr>
          <w:rFonts w:ascii="Times New Roman" w:hAnsi="Times New Roman"/>
          <w:spacing w:val="2"/>
          <w:sz w:val="20"/>
          <w:szCs w:val="20"/>
        </w:rPr>
        <w:t>Овладение основами художественной грамоты: компози</w:t>
      </w:r>
      <w:r w:rsidRPr="0032448C">
        <w:rPr>
          <w:rFonts w:ascii="Times New Roman" w:hAnsi="Times New Roman"/>
          <w:sz w:val="20"/>
          <w:szCs w:val="20"/>
        </w:rPr>
        <w:t>цией, формой, ритмом, линией, цветом, объёмом, фактурой.</w:t>
      </w:r>
      <w:proofErr w:type="gramEnd"/>
      <w:r w:rsidRPr="0032448C">
        <w:rPr>
          <w:rFonts w:ascii="Times New Roman" w:hAnsi="Times New Roman"/>
          <w:sz w:val="20"/>
          <w:szCs w:val="20"/>
        </w:rPr>
        <w:t xml:space="preserve"> Создание моделей предметов бытового окружения человека. Овладение элементарными навыками лепки и </w:t>
      </w:r>
      <w:proofErr w:type="spellStart"/>
      <w:r w:rsidRPr="0032448C">
        <w:rPr>
          <w:rFonts w:ascii="Times New Roman" w:hAnsi="Times New Roman"/>
          <w:sz w:val="20"/>
          <w:szCs w:val="20"/>
        </w:rPr>
        <w:t>бумагопластики</w:t>
      </w:r>
      <w:proofErr w:type="spellEnd"/>
      <w:r w:rsidRPr="0032448C">
        <w:rPr>
          <w:rFonts w:ascii="Times New Roman" w:hAnsi="Times New Roman"/>
          <w:sz w:val="20"/>
          <w:szCs w:val="20"/>
        </w:rPr>
        <w:t>.</w:t>
      </w:r>
    </w:p>
    <w:p w:rsidR="00951472" w:rsidRPr="0032448C" w:rsidRDefault="00951472" w:rsidP="0032448C">
      <w:pPr>
        <w:pStyle w:val="af"/>
        <w:spacing w:line="240" w:lineRule="auto"/>
        <w:ind w:firstLine="454"/>
        <w:rPr>
          <w:rFonts w:ascii="Times New Roman" w:hAnsi="Times New Roman"/>
          <w:sz w:val="20"/>
          <w:szCs w:val="20"/>
        </w:rPr>
      </w:pPr>
      <w:r w:rsidRPr="0032448C">
        <w:rPr>
          <w:rFonts w:ascii="Times New Roman" w:hAnsi="Times New Roman"/>
          <w:spacing w:val="2"/>
          <w:sz w:val="20"/>
          <w:szCs w:val="20"/>
        </w:rPr>
        <w:t>Выбор и применение выразительных сре</w:t>
      </w:r>
      <w:proofErr w:type="gramStart"/>
      <w:r w:rsidRPr="0032448C">
        <w:rPr>
          <w:rFonts w:ascii="Times New Roman" w:hAnsi="Times New Roman"/>
          <w:spacing w:val="2"/>
          <w:sz w:val="20"/>
          <w:szCs w:val="20"/>
        </w:rPr>
        <w:t>дств дл</w:t>
      </w:r>
      <w:proofErr w:type="gramEnd"/>
      <w:r w:rsidRPr="0032448C">
        <w:rPr>
          <w:rFonts w:ascii="Times New Roman" w:hAnsi="Times New Roman"/>
          <w:spacing w:val="2"/>
          <w:sz w:val="20"/>
          <w:szCs w:val="20"/>
        </w:rPr>
        <w:t>я реали</w:t>
      </w:r>
      <w:r w:rsidRPr="0032448C">
        <w:rPr>
          <w:rFonts w:ascii="Times New Roman" w:hAnsi="Times New Roman"/>
          <w:sz w:val="20"/>
          <w:szCs w:val="20"/>
        </w:rPr>
        <w:t>зации собственного замысла в рисунке, живописи, аппликации, художественном конструировании.</w:t>
      </w:r>
    </w:p>
    <w:p w:rsidR="00951472" w:rsidRPr="0032448C" w:rsidRDefault="00951472" w:rsidP="0032448C">
      <w:pPr>
        <w:pStyle w:val="af"/>
        <w:spacing w:line="240" w:lineRule="auto"/>
        <w:ind w:firstLine="454"/>
        <w:rPr>
          <w:rFonts w:ascii="Times New Roman" w:hAnsi="Times New Roman"/>
          <w:sz w:val="20"/>
          <w:szCs w:val="20"/>
        </w:rPr>
      </w:pPr>
      <w:r w:rsidRPr="0032448C">
        <w:rPr>
          <w:rFonts w:ascii="Times New Roman" w:hAnsi="Times New Roman"/>
          <w:spacing w:val="2"/>
          <w:sz w:val="20"/>
          <w:szCs w:val="20"/>
        </w:rPr>
        <w:t>Выбор и применение выразительных сре</w:t>
      </w:r>
      <w:proofErr w:type="gramStart"/>
      <w:r w:rsidRPr="0032448C">
        <w:rPr>
          <w:rFonts w:ascii="Times New Roman" w:hAnsi="Times New Roman"/>
          <w:spacing w:val="2"/>
          <w:sz w:val="20"/>
          <w:szCs w:val="20"/>
        </w:rPr>
        <w:t>дств дл</w:t>
      </w:r>
      <w:proofErr w:type="gramEnd"/>
      <w:r w:rsidRPr="0032448C">
        <w:rPr>
          <w:rFonts w:ascii="Times New Roman" w:hAnsi="Times New Roman"/>
          <w:spacing w:val="2"/>
          <w:sz w:val="20"/>
          <w:szCs w:val="20"/>
        </w:rPr>
        <w:t>я реали</w:t>
      </w:r>
      <w:r w:rsidRPr="0032448C">
        <w:rPr>
          <w:rFonts w:ascii="Times New Roman" w:hAnsi="Times New Roman"/>
          <w:sz w:val="20"/>
          <w:szCs w:val="20"/>
        </w:rPr>
        <w:t xml:space="preserve">зации собственного замысла в рисунке, живописи, аппликации, художественном конструировании. </w:t>
      </w:r>
      <w:proofErr w:type="gramStart"/>
      <w:r w:rsidRPr="0032448C">
        <w:rPr>
          <w:rFonts w:ascii="Times New Roman" w:hAnsi="Times New Roman"/>
          <w:sz w:val="20"/>
          <w:szCs w:val="20"/>
        </w:rPr>
        <w:t xml:space="preserve">Передача настроения в творческой работе с помощью цвета, </w:t>
      </w:r>
      <w:r w:rsidRPr="0032448C">
        <w:rPr>
          <w:rFonts w:ascii="Times New Roman" w:hAnsi="Times New Roman"/>
          <w:iCs/>
          <w:sz w:val="20"/>
          <w:szCs w:val="20"/>
        </w:rPr>
        <w:t>тона</w:t>
      </w:r>
      <w:r w:rsidRPr="0032448C">
        <w:rPr>
          <w:rFonts w:ascii="Times New Roman" w:hAnsi="Times New Roman"/>
          <w:sz w:val="20"/>
          <w:szCs w:val="20"/>
        </w:rPr>
        <w:t xml:space="preserve">, композиции, пространства, линии, штриха, пятна, объёма, </w:t>
      </w:r>
      <w:r w:rsidRPr="0032448C">
        <w:rPr>
          <w:rFonts w:ascii="Times New Roman" w:hAnsi="Times New Roman"/>
          <w:iCs/>
          <w:sz w:val="20"/>
          <w:szCs w:val="20"/>
        </w:rPr>
        <w:t>фактуры материала</w:t>
      </w:r>
      <w:r w:rsidRPr="0032448C">
        <w:rPr>
          <w:rFonts w:ascii="Times New Roman" w:hAnsi="Times New Roman"/>
          <w:sz w:val="20"/>
          <w:szCs w:val="20"/>
        </w:rPr>
        <w:t>.</w:t>
      </w:r>
      <w:proofErr w:type="gramEnd"/>
    </w:p>
    <w:p w:rsidR="00951472" w:rsidRPr="0032448C" w:rsidRDefault="00951472" w:rsidP="0032448C">
      <w:pPr>
        <w:pStyle w:val="af"/>
        <w:spacing w:line="240" w:lineRule="auto"/>
        <w:ind w:firstLine="454"/>
        <w:rPr>
          <w:rFonts w:ascii="Times New Roman" w:hAnsi="Times New Roman"/>
          <w:sz w:val="20"/>
          <w:szCs w:val="20"/>
        </w:rPr>
      </w:pPr>
      <w:proofErr w:type="gramStart"/>
      <w:r w:rsidRPr="0032448C">
        <w:rPr>
          <w:rFonts w:ascii="Times New Roman" w:hAnsi="Times New Roman"/>
          <w:spacing w:val="2"/>
          <w:sz w:val="20"/>
          <w:szCs w:val="20"/>
        </w:rPr>
        <w:t>Использование в индивидуальной и коллективной дея</w:t>
      </w:r>
      <w:r w:rsidRPr="0032448C">
        <w:rPr>
          <w:rFonts w:ascii="Times New Roman" w:hAnsi="Times New Roman"/>
          <w:sz w:val="20"/>
          <w:szCs w:val="20"/>
        </w:rPr>
        <w:t xml:space="preserve">тельности различных художественных техник и материалов: </w:t>
      </w:r>
      <w:r w:rsidRPr="0032448C">
        <w:rPr>
          <w:rFonts w:ascii="Times New Roman" w:hAnsi="Times New Roman"/>
          <w:iCs/>
          <w:spacing w:val="2"/>
          <w:sz w:val="20"/>
          <w:szCs w:val="20"/>
        </w:rPr>
        <w:t>коллажа</w:t>
      </w:r>
      <w:r w:rsidRPr="0032448C">
        <w:rPr>
          <w:rFonts w:ascii="Times New Roman" w:hAnsi="Times New Roman"/>
          <w:spacing w:val="2"/>
          <w:sz w:val="20"/>
          <w:szCs w:val="20"/>
        </w:rPr>
        <w:t xml:space="preserve">, </w:t>
      </w:r>
      <w:proofErr w:type="spellStart"/>
      <w:r w:rsidRPr="0032448C">
        <w:rPr>
          <w:rFonts w:ascii="Times New Roman" w:hAnsi="Times New Roman"/>
          <w:iCs/>
          <w:spacing w:val="2"/>
          <w:sz w:val="20"/>
          <w:szCs w:val="20"/>
        </w:rPr>
        <w:t>граттажа</w:t>
      </w:r>
      <w:proofErr w:type="spellEnd"/>
      <w:r w:rsidRPr="0032448C">
        <w:rPr>
          <w:rFonts w:ascii="Times New Roman" w:hAnsi="Times New Roman"/>
          <w:spacing w:val="2"/>
          <w:sz w:val="20"/>
          <w:szCs w:val="20"/>
        </w:rPr>
        <w:t xml:space="preserve">, аппликации, компьютерной анимации, натурной мультипликации,  бумажной пластики, гуаши, акварели, </w:t>
      </w:r>
      <w:r w:rsidRPr="0032448C">
        <w:rPr>
          <w:rFonts w:ascii="Times New Roman" w:hAnsi="Times New Roman"/>
          <w:iCs/>
          <w:spacing w:val="2"/>
          <w:sz w:val="20"/>
          <w:szCs w:val="20"/>
        </w:rPr>
        <w:t>пастели</w:t>
      </w:r>
      <w:r w:rsidRPr="0032448C">
        <w:rPr>
          <w:rFonts w:ascii="Times New Roman" w:hAnsi="Times New Roman"/>
          <w:spacing w:val="2"/>
          <w:sz w:val="20"/>
          <w:szCs w:val="20"/>
        </w:rPr>
        <w:t xml:space="preserve">, </w:t>
      </w:r>
      <w:r w:rsidRPr="0032448C">
        <w:rPr>
          <w:rFonts w:ascii="Times New Roman" w:hAnsi="Times New Roman"/>
          <w:iCs/>
          <w:spacing w:val="2"/>
          <w:sz w:val="20"/>
          <w:szCs w:val="20"/>
        </w:rPr>
        <w:t>восковых</w:t>
      </w:r>
      <w:r w:rsidRPr="0032448C">
        <w:rPr>
          <w:rFonts w:ascii="Times New Roman" w:hAnsi="Times New Roman"/>
          <w:iCs/>
          <w:sz w:val="20"/>
          <w:szCs w:val="20"/>
        </w:rPr>
        <w:t xml:space="preserve"> мелков</w:t>
      </w:r>
      <w:r w:rsidRPr="0032448C">
        <w:rPr>
          <w:rFonts w:ascii="Times New Roman" w:hAnsi="Times New Roman"/>
          <w:sz w:val="20"/>
          <w:szCs w:val="20"/>
        </w:rPr>
        <w:t xml:space="preserve">, </w:t>
      </w:r>
      <w:r w:rsidRPr="0032448C">
        <w:rPr>
          <w:rFonts w:ascii="Times New Roman" w:hAnsi="Times New Roman"/>
          <w:iCs/>
          <w:sz w:val="20"/>
          <w:szCs w:val="20"/>
        </w:rPr>
        <w:t>туши</w:t>
      </w:r>
      <w:r w:rsidRPr="0032448C">
        <w:rPr>
          <w:rFonts w:ascii="Times New Roman" w:hAnsi="Times New Roman"/>
          <w:sz w:val="20"/>
          <w:szCs w:val="20"/>
        </w:rPr>
        <w:t xml:space="preserve">, карандаша, фломастеров, </w:t>
      </w:r>
      <w:r w:rsidRPr="0032448C">
        <w:rPr>
          <w:rFonts w:ascii="Times New Roman" w:hAnsi="Times New Roman"/>
          <w:iCs/>
          <w:sz w:val="20"/>
          <w:szCs w:val="20"/>
        </w:rPr>
        <w:t>пластилина</w:t>
      </w:r>
      <w:r w:rsidRPr="0032448C">
        <w:rPr>
          <w:rFonts w:ascii="Times New Roman" w:hAnsi="Times New Roman"/>
          <w:sz w:val="20"/>
          <w:szCs w:val="20"/>
        </w:rPr>
        <w:t xml:space="preserve">, </w:t>
      </w:r>
      <w:r w:rsidRPr="0032448C">
        <w:rPr>
          <w:rFonts w:ascii="Times New Roman" w:hAnsi="Times New Roman"/>
          <w:iCs/>
          <w:sz w:val="20"/>
          <w:szCs w:val="20"/>
        </w:rPr>
        <w:t>глины</w:t>
      </w:r>
      <w:r w:rsidRPr="0032448C">
        <w:rPr>
          <w:rFonts w:ascii="Times New Roman" w:hAnsi="Times New Roman"/>
          <w:sz w:val="20"/>
          <w:szCs w:val="20"/>
        </w:rPr>
        <w:t>, подручных и природных материалов.</w:t>
      </w:r>
      <w:proofErr w:type="gramEnd"/>
    </w:p>
    <w:p w:rsidR="00951472" w:rsidRPr="0032448C" w:rsidRDefault="00951472" w:rsidP="0032448C">
      <w:pPr>
        <w:pStyle w:val="af"/>
        <w:spacing w:line="240" w:lineRule="auto"/>
        <w:ind w:firstLine="454"/>
        <w:rPr>
          <w:rFonts w:ascii="Times New Roman" w:hAnsi="Times New Roman"/>
          <w:sz w:val="20"/>
          <w:szCs w:val="20"/>
        </w:rPr>
      </w:pPr>
      <w:r w:rsidRPr="0032448C">
        <w:rPr>
          <w:rFonts w:ascii="Times New Roman" w:hAnsi="Times New Roman"/>
          <w:spacing w:val="-2"/>
          <w:sz w:val="20"/>
          <w:szCs w:val="20"/>
        </w:rPr>
        <w:t>Участие в обсуждении содержания и выразительных сре</w:t>
      </w:r>
      <w:proofErr w:type="gramStart"/>
      <w:r w:rsidRPr="0032448C">
        <w:rPr>
          <w:rFonts w:ascii="Times New Roman" w:hAnsi="Times New Roman"/>
          <w:spacing w:val="-2"/>
          <w:sz w:val="20"/>
          <w:szCs w:val="20"/>
        </w:rPr>
        <w:t xml:space="preserve">дств </w:t>
      </w:r>
      <w:r w:rsidRPr="0032448C">
        <w:rPr>
          <w:rFonts w:ascii="Times New Roman" w:hAnsi="Times New Roman"/>
          <w:sz w:val="20"/>
          <w:szCs w:val="20"/>
        </w:rPr>
        <w:t>пр</w:t>
      </w:r>
      <w:proofErr w:type="gramEnd"/>
      <w:r w:rsidRPr="0032448C">
        <w:rPr>
          <w:rFonts w:ascii="Times New Roman" w:hAnsi="Times New Roman"/>
          <w:sz w:val="20"/>
          <w:szCs w:val="20"/>
        </w:rPr>
        <w:t>оизведений изобразительного искусства, выражение своего отношения к произведению.</w:t>
      </w:r>
    </w:p>
    <w:p w:rsidR="00951472" w:rsidRPr="0032448C" w:rsidRDefault="00951472" w:rsidP="0032448C">
      <w:pPr>
        <w:pStyle w:val="4"/>
        <w:spacing w:before="0" w:after="0" w:line="240" w:lineRule="auto"/>
        <w:rPr>
          <w:rFonts w:ascii="Times New Roman" w:hAnsi="Times New Roman" w:cs="Times New Roman"/>
          <w:b/>
          <w:sz w:val="20"/>
          <w:szCs w:val="20"/>
        </w:rPr>
      </w:pPr>
      <w:r w:rsidRPr="0032448C">
        <w:rPr>
          <w:rFonts w:ascii="Times New Roman" w:hAnsi="Times New Roman" w:cs="Times New Roman"/>
          <w:b/>
          <w:sz w:val="20"/>
          <w:szCs w:val="20"/>
        </w:rPr>
        <w:t>8. Музыка</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b/>
          <w:bCs/>
          <w:sz w:val="20"/>
          <w:szCs w:val="20"/>
        </w:rPr>
        <w:t>Музыка в жизни человека.</w:t>
      </w:r>
      <w:r w:rsidRPr="0032448C">
        <w:rPr>
          <w:rFonts w:ascii="Times New Roman" w:hAnsi="Times New Roman"/>
          <w:sz w:val="20"/>
          <w:szCs w:val="20"/>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2"/>
          <w:sz w:val="20"/>
          <w:szCs w:val="20"/>
        </w:rPr>
        <w:t xml:space="preserve">Обобщённое представление об основных </w:t>
      </w:r>
      <w:proofErr w:type="spellStart"/>
      <w:r w:rsidRPr="0032448C">
        <w:rPr>
          <w:rFonts w:ascii="Times New Roman" w:hAnsi="Times New Roman"/>
          <w:spacing w:val="2"/>
          <w:sz w:val="20"/>
          <w:szCs w:val="20"/>
        </w:rPr>
        <w:t>образно­эмо</w:t>
      </w:r>
      <w:r w:rsidRPr="0032448C">
        <w:rPr>
          <w:rFonts w:ascii="Times New Roman" w:hAnsi="Times New Roman"/>
          <w:sz w:val="20"/>
          <w:szCs w:val="20"/>
        </w:rPr>
        <w:t>ци</w:t>
      </w:r>
      <w:r w:rsidRPr="0032448C">
        <w:rPr>
          <w:rFonts w:ascii="Times New Roman" w:hAnsi="Times New Roman"/>
          <w:spacing w:val="2"/>
          <w:sz w:val="20"/>
          <w:szCs w:val="20"/>
        </w:rPr>
        <w:t>ональных</w:t>
      </w:r>
      <w:proofErr w:type="spellEnd"/>
      <w:r w:rsidRPr="0032448C">
        <w:rPr>
          <w:rFonts w:ascii="Times New Roman" w:hAnsi="Times New Roman"/>
          <w:spacing w:val="2"/>
          <w:sz w:val="20"/>
          <w:szCs w:val="20"/>
        </w:rPr>
        <w:t xml:space="preserve"> сферах музыки и о многообразии музыкальных </w:t>
      </w:r>
      <w:r w:rsidRPr="0032448C">
        <w:rPr>
          <w:rFonts w:ascii="Times New Roman" w:hAnsi="Times New Roman"/>
          <w:sz w:val="20"/>
          <w:szCs w:val="20"/>
        </w:rPr>
        <w:t xml:space="preserve">жанров и стилей. Песня, танец, марш и их разновидности. </w:t>
      </w:r>
      <w:proofErr w:type="spellStart"/>
      <w:r w:rsidRPr="0032448C">
        <w:rPr>
          <w:rFonts w:ascii="Times New Roman" w:hAnsi="Times New Roman"/>
          <w:sz w:val="20"/>
          <w:szCs w:val="20"/>
        </w:rPr>
        <w:t>Песенность</w:t>
      </w:r>
      <w:proofErr w:type="spellEnd"/>
      <w:r w:rsidRPr="0032448C">
        <w:rPr>
          <w:rFonts w:ascii="Times New Roman" w:hAnsi="Times New Roman"/>
          <w:sz w:val="20"/>
          <w:szCs w:val="20"/>
        </w:rPr>
        <w:t xml:space="preserve">, </w:t>
      </w:r>
      <w:proofErr w:type="spellStart"/>
      <w:r w:rsidRPr="0032448C">
        <w:rPr>
          <w:rFonts w:ascii="Times New Roman" w:hAnsi="Times New Roman"/>
          <w:sz w:val="20"/>
          <w:szCs w:val="20"/>
        </w:rPr>
        <w:t>танцевальность</w:t>
      </w:r>
      <w:proofErr w:type="spellEnd"/>
      <w:r w:rsidRPr="0032448C">
        <w:rPr>
          <w:rFonts w:ascii="Times New Roman" w:hAnsi="Times New Roman"/>
          <w:sz w:val="20"/>
          <w:szCs w:val="20"/>
        </w:rPr>
        <w:t xml:space="preserve">, </w:t>
      </w:r>
      <w:proofErr w:type="spellStart"/>
      <w:r w:rsidRPr="0032448C">
        <w:rPr>
          <w:rFonts w:ascii="Times New Roman" w:hAnsi="Times New Roman"/>
          <w:sz w:val="20"/>
          <w:szCs w:val="20"/>
        </w:rPr>
        <w:t>маршевость</w:t>
      </w:r>
      <w:proofErr w:type="spellEnd"/>
      <w:r w:rsidRPr="0032448C">
        <w:rPr>
          <w:rFonts w:ascii="Times New Roman" w:hAnsi="Times New Roman"/>
          <w:sz w:val="20"/>
          <w:szCs w:val="20"/>
        </w:rPr>
        <w:t>. Опера, балет, симфония, концерт.</w:t>
      </w:r>
    </w:p>
    <w:p w:rsidR="00951472" w:rsidRPr="0032448C" w:rsidRDefault="00951472" w:rsidP="0032448C">
      <w:pPr>
        <w:pStyle w:val="af"/>
        <w:spacing w:line="240" w:lineRule="auto"/>
        <w:ind w:firstLine="709"/>
        <w:rPr>
          <w:rFonts w:ascii="Times New Roman" w:hAnsi="Times New Roman"/>
          <w:b/>
          <w:bCs/>
          <w:sz w:val="20"/>
          <w:szCs w:val="20"/>
        </w:rPr>
      </w:pPr>
      <w:r w:rsidRPr="0032448C">
        <w:rPr>
          <w:rFonts w:ascii="Times New Roman" w:hAnsi="Times New Roman"/>
          <w:spacing w:val="2"/>
          <w:sz w:val="20"/>
          <w:szCs w:val="20"/>
        </w:rPr>
        <w:t>Отечественные народные музыкальные традиции. Твор</w:t>
      </w:r>
      <w:r w:rsidRPr="0032448C">
        <w:rPr>
          <w:rFonts w:ascii="Times New Roman" w:hAnsi="Times New Roman"/>
          <w:sz w:val="20"/>
          <w:szCs w:val="20"/>
        </w:rPr>
        <w:t xml:space="preserve">чество народов России. </w:t>
      </w:r>
      <w:proofErr w:type="gramStart"/>
      <w:r w:rsidRPr="0032448C">
        <w:rPr>
          <w:rFonts w:ascii="Times New Roman" w:hAnsi="Times New Roman"/>
          <w:sz w:val="20"/>
          <w:szCs w:val="20"/>
        </w:rPr>
        <w:t xml:space="preserve">Музыкальный и поэтический фольклор: песни, танцы, действа, обряды, скороговорки, загадки, </w:t>
      </w:r>
      <w:proofErr w:type="spellStart"/>
      <w:r w:rsidRPr="0032448C">
        <w:rPr>
          <w:rFonts w:ascii="Times New Roman" w:hAnsi="Times New Roman"/>
          <w:spacing w:val="2"/>
          <w:sz w:val="20"/>
          <w:szCs w:val="20"/>
        </w:rPr>
        <w:t>игры­драматизации</w:t>
      </w:r>
      <w:proofErr w:type="spellEnd"/>
      <w:r w:rsidRPr="0032448C">
        <w:rPr>
          <w:rFonts w:ascii="Times New Roman" w:hAnsi="Times New Roman"/>
          <w:spacing w:val="2"/>
          <w:sz w:val="20"/>
          <w:szCs w:val="20"/>
        </w:rPr>
        <w:t>.</w:t>
      </w:r>
      <w:proofErr w:type="gramEnd"/>
      <w:r w:rsidRPr="0032448C">
        <w:rPr>
          <w:rFonts w:ascii="Times New Roman" w:hAnsi="Times New Roman"/>
          <w:spacing w:val="2"/>
          <w:sz w:val="20"/>
          <w:szCs w:val="20"/>
        </w:rPr>
        <w:t xml:space="preserve"> Историческое прошлое в музыкальных </w:t>
      </w:r>
      <w:r w:rsidRPr="0032448C">
        <w:rPr>
          <w:rFonts w:ascii="Times New Roman" w:hAnsi="Times New Roman"/>
          <w:sz w:val="20"/>
          <w:szCs w:val="20"/>
        </w:rPr>
        <w:t xml:space="preserve">образах. Народная и профессиональная музыка. Сочинения </w:t>
      </w:r>
      <w:r w:rsidRPr="0032448C">
        <w:rPr>
          <w:rFonts w:ascii="Times New Roman" w:hAnsi="Times New Roman"/>
          <w:spacing w:val="2"/>
          <w:sz w:val="20"/>
          <w:szCs w:val="20"/>
        </w:rPr>
        <w:t xml:space="preserve">отечественных композиторов о Родине. Духовная музыка в </w:t>
      </w:r>
      <w:r w:rsidRPr="0032448C">
        <w:rPr>
          <w:rFonts w:ascii="Times New Roman" w:hAnsi="Times New Roman"/>
          <w:sz w:val="20"/>
          <w:szCs w:val="20"/>
        </w:rPr>
        <w:t>творчестве композиторов.</w:t>
      </w:r>
    </w:p>
    <w:p w:rsidR="00951472" w:rsidRPr="0032448C" w:rsidRDefault="00951472" w:rsidP="0032448C">
      <w:pPr>
        <w:pStyle w:val="af"/>
        <w:spacing w:line="240" w:lineRule="auto"/>
        <w:ind w:firstLine="709"/>
        <w:rPr>
          <w:rFonts w:ascii="Times New Roman" w:hAnsi="Times New Roman"/>
          <w:spacing w:val="-2"/>
          <w:sz w:val="20"/>
          <w:szCs w:val="20"/>
        </w:rPr>
      </w:pPr>
      <w:r w:rsidRPr="0032448C">
        <w:rPr>
          <w:rFonts w:ascii="Times New Roman" w:hAnsi="Times New Roman"/>
          <w:b/>
          <w:bCs/>
          <w:spacing w:val="-2"/>
          <w:sz w:val="20"/>
          <w:szCs w:val="20"/>
        </w:rPr>
        <w:t>Основные закономерности музыкального искусства.</w:t>
      </w:r>
      <w:r w:rsidRPr="0032448C">
        <w:rPr>
          <w:rFonts w:ascii="Times New Roman" w:hAnsi="Times New Roman"/>
          <w:spacing w:val="-2"/>
          <w:sz w:val="20"/>
          <w:szCs w:val="20"/>
        </w:rPr>
        <w:t xml:space="preserve"> </w:t>
      </w:r>
      <w:proofErr w:type="spellStart"/>
      <w:r w:rsidRPr="0032448C">
        <w:rPr>
          <w:rFonts w:ascii="Times New Roman" w:hAnsi="Times New Roman"/>
          <w:spacing w:val="-2"/>
          <w:sz w:val="20"/>
          <w:szCs w:val="20"/>
        </w:rPr>
        <w:t>Ин</w:t>
      </w:r>
      <w:r w:rsidRPr="0032448C">
        <w:rPr>
          <w:rFonts w:ascii="Times New Roman" w:hAnsi="Times New Roman"/>
          <w:sz w:val="20"/>
          <w:szCs w:val="20"/>
        </w:rPr>
        <w:t>тонационно­образная</w:t>
      </w:r>
      <w:proofErr w:type="spellEnd"/>
      <w:r w:rsidRPr="0032448C">
        <w:rPr>
          <w:rFonts w:ascii="Times New Roman" w:hAnsi="Times New Roman"/>
          <w:sz w:val="20"/>
          <w:szCs w:val="20"/>
        </w:rPr>
        <w:t xml:space="preserve"> природа музыкального искусства. Вы</w:t>
      </w:r>
      <w:r w:rsidRPr="0032448C">
        <w:rPr>
          <w:rFonts w:ascii="Times New Roman" w:hAnsi="Times New Roman"/>
          <w:spacing w:val="-2"/>
          <w:sz w:val="20"/>
          <w:szCs w:val="20"/>
        </w:rPr>
        <w:t>разительность и изобразительность в музыке. Интонация как озвученное состояние, выражение эмоций и мыслей человека.</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Интонации музыкальные и речевые. Сходство и различия. Интонация — источник музыкальной речи. Основные сред</w:t>
      </w:r>
      <w:r w:rsidRPr="0032448C">
        <w:rPr>
          <w:rFonts w:ascii="Times New Roman" w:hAnsi="Times New Roman"/>
          <w:spacing w:val="2"/>
          <w:sz w:val="20"/>
          <w:szCs w:val="20"/>
        </w:rPr>
        <w:t xml:space="preserve">ства музыкальной выразительности (мелодия, ритм, темп, </w:t>
      </w:r>
      <w:r w:rsidRPr="0032448C">
        <w:rPr>
          <w:rFonts w:ascii="Times New Roman" w:hAnsi="Times New Roman"/>
          <w:sz w:val="20"/>
          <w:szCs w:val="20"/>
        </w:rPr>
        <w:t>динамика, тембр и</w:t>
      </w:r>
      <w:r w:rsidRPr="0032448C">
        <w:rPr>
          <w:rFonts w:ascii="Times New Roman" w:hAnsi="Times New Roman"/>
          <w:sz w:val="20"/>
          <w:szCs w:val="20"/>
        </w:rPr>
        <w:t> </w:t>
      </w:r>
      <w:r w:rsidRPr="0032448C">
        <w:rPr>
          <w:rFonts w:ascii="Times New Roman" w:hAnsi="Times New Roman"/>
          <w:sz w:val="20"/>
          <w:szCs w:val="20"/>
        </w:rPr>
        <w:t>др.).</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 xml:space="preserve">Музыкальная речь как способ общения между людьми, её эмоциональное воздействие. Композитор — исполнитель — </w:t>
      </w:r>
      <w:r w:rsidRPr="0032448C">
        <w:rPr>
          <w:rFonts w:ascii="Times New Roman" w:hAnsi="Times New Roman"/>
          <w:spacing w:val="2"/>
          <w:sz w:val="20"/>
          <w:szCs w:val="20"/>
        </w:rPr>
        <w:t xml:space="preserve">слушатель. Особенности музыкальной речи в сочинениях </w:t>
      </w:r>
      <w:r w:rsidRPr="0032448C">
        <w:rPr>
          <w:rFonts w:ascii="Times New Roman" w:hAnsi="Times New Roman"/>
          <w:sz w:val="20"/>
          <w:szCs w:val="20"/>
        </w:rPr>
        <w:t>композиторов, её выразительный смысл. Нотная запись как способ фиксации музыкальной речи. Элементы нотной грамоты.</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 xml:space="preserve">Развитие музыки — сопоставление и столкновение чувств </w:t>
      </w:r>
      <w:r w:rsidRPr="0032448C">
        <w:rPr>
          <w:rFonts w:ascii="Times New Roman" w:hAnsi="Times New Roman"/>
          <w:spacing w:val="2"/>
          <w:sz w:val="20"/>
          <w:szCs w:val="20"/>
        </w:rPr>
        <w:t>и мыслей человека, музыкальных интонаций, тем, художе</w:t>
      </w:r>
      <w:r w:rsidRPr="0032448C">
        <w:rPr>
          <w:rFonts w:ascii="Times New Roman" w:hAnsi="Times New Roman"/>
          <w:sz w:val="20"/>
          <w:szCs w:val="20"/>
        </w:rPr>
        <w:t>ственных образов. Основные приёмы музыкального развития (повтор и контраст).</w:t>
      </w:r>
    </w:p>
    <w:p w:rsidR="00951472" w:rsidRPr="0032448C" w:rsidRDefault="00951472" w:rsidP="0032448C">
      <w:pPr>
        <w:pStyle w:val="af"/>
        <w:spacing w:line="240" w:lineRule="auto"/>
        <w:ind w:firstLine="709"/>
        <w:rPr>
          <w:rFonts w:ascii="Times New Roman" w:hAnsi="Times New Roman"/>
          <w:b/>
          <w:bCs/>
          <w:sz w:val="20"/>
          <w:szCs w:val="20"/>
        </w:rPr>
      </w:pPr>
      <w:r w:rsidRPr="0032448C">
        <w:rPr>
          <w:rFonts w:ascii="Times New Roman" w:hAnsi="Times New Roman"/>
          <w:spacing w:val="2"/>
          <w:sz w:val="20"/>
          <w:szCs w:val="20"/>
        </w:rPr>
        <w:t xml:space="preserve">Формы построения музыки как обобщённое выражение </w:t>
      </w:r>
      <w:proofErr w:type="spellStart"/>
      <w:r w:rsidRPr="0032448C">
        <w:rPr>
          <w:rFonts w:ascii="Times New Roman" w:hAnsi="Times New Roman"/>
          <w:sz w:val="20"/>
          <w:szCs w:val="20"/>
        </w:rPr>
        <w:t>художественно­образного</w:t>
      </w:r>
      <w:proofErr w:type="spellEnd"/>
      <w:r w:rsidRPr="0032448C">
        <w:rPr>
          <w:rFonts w:ascii="Times New Roman" w:hAnsi="Times New Roman"/>
          <w:sz w:val="20"/>
          <w:szCs w:val="20"/>
        </w:rPr>
        <w:t xml:space="preserve"> содержания произведений. </w:t>
      </w:r>
    </w:p>
    <w:p w:rsidR="00951472" w:rsidRPr="0032448C" w:rsidRDefault="00951472" w:rsidP="0032448C">
      <w:pPr>
        <w:pStyle w:val="af"/>
        <w:spacing w:line="240" w:lineRule="auto"/>
        <w:ind w:firstLine="709"/>
        <w:rPr>
          <w:rFonts w:ascii="Times New Roman" w:hAnsi="Times New Roman"/>
          <w:spacing w:val="-2"/>
          <w:sz w:val="20"/>
          <w:szCs w:val="20"/>
        </w:rPr>
      </w:pPr>
      <w:r w:rsidRPr="0032448C">
        <w:rPr>
          <w:rFonts w:ascii="Times New Roman" w:hAnsi="Times New Roman"/>
          <w:b/>
          <w:bCs/>
          <w:sz w:val="20"/>
          <w:szCs w:val="20"/>
        </w:rPr>
        <w:t>Музыкальная картина мира.</w:t>
      </w:r>
      <w:r w:rsidRPr="0032448C">
        <w:rPr>
          <w:rFonts w:ascii="Times New Roman" w:hAnsi="Times New Roman"/>
          <w:sz w:val="20"/>
          <w:szCs w:val="20"/>
        </w:rPr>
        <w:t xml:space="preserve"> Интонационное богатство </w:t>
      </w:r>
      <w:r w:rsidRPr="0032448C">
        <w:rPr>
          <w:rFonts w:ascii="Times New Roman" w:hAnsi="Times New Roman"/>
          <w:spacing w:val="2"/>
          <w:sz w:val="20"/>
          <w:szCs w:val="20"/>
        </w:rPr>
        <w:t xml:space="preserve">музыкального мира. Общие представления о музыкальной </w:t>
      </w:r>
      <w:r w:rsidRPr="0032448C">
        <w:rPr>
          <w:rFonts w:ascii="Times New Roman" w:hAnsi="Times New Roman"/>
          <w:spacing w:val="-2"/>
          <w:sz w:val="20"/>
          <w:szCs w:val="20"/>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32448C">
        <w:rPr>
          <w:rFonts w:ascii="Times New Roman" w:hAnsi="Times New Roman"/>
          <w:spacing w:val="-2"/>
          <w:sz w:val="20"/>
          <w:szCs w:val="20"/>
        </w:rPr>
        <w:noBreakHyphen/>
        <w:t xml:space="preserve"> и телепередачи, видеофильмы, звукозаписи (CD, DVD).</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4"/>
          <w:sz w:val="20"/>
          <w:szCs w:val="20"/>
        </w:rPr>
        <w:t>Различные виды музыки: вокальная, инструментальная; соль</w:t>
      </w:r>
      <w:r w:rsidRPr="0032448C">
        <w:rPr>
          <w:rFonts w:ascii="Times New Roman" w:hAnsi="Times New Roman"/>
          <w:sz w:val="20"/>
          <w:szCs w:val="20"/>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spacing w:val="-4"/>
          <w:sz w:val="20"/>
          <w:szCs w:val="20"/>
        </w:rPr>
        <w:t>Народное и профессиональное музыкальное творчество раз</w:t>
      </w:r>
      <w:r w:rsidRPr="0032448C">
        <w:rPr>
          <w:rFonts w:ascii="Times New Roman" w:hAnsi="Times New Roman"/>
          <w:sz w:val="20"/>
          <w:szCs w:val="20"/>
        </w:rPr>
        <w:t xml:space="preserve">ных стран мира. Многообразие этнокультурных, исторически сложившихся традиций. Региональные </w:t>
      </w:r>
      <w:proofErr w:type="spellStart"/>
      <w:r w:rsidRPr="0032448C">
        <w:rPr>
          <w:rFonts w:ascii="Times New Roman" w:hAnsi="Times New Roman"/>
          <w:sz w:val="20"/>
          <w:szCs w:val="20"/>
        </w:rPr>
        <w:t>музыкально­поэтические</w:t>
      </w:r>
      <w:proofErr w:type="spellEnd"/>
      <w:r w:rsidRPr="0032448C">
        <w:rPr>
          <w:rFonts w:ascii="Times New Roman" w:hAnsi="Times New Roman"/>
          <w:sz w:val="20"/>
          <w:szCs w:val="20"/>
        </w:rPr>
        <w:t xml:space="preserve"> традиции: содержание, образная сфера и музыкальный язык.</w:t>
      </w:r>
    </w:p>
    <w:p w:rsidR="00951472" w:rsidRPr="0032448C" w:rsidRDefault="00951472" w:rsidP="0032448C">
      <w:pPr>
        <w:pStyle w:val="4"/>
        <w:spacing w:before="0" w:after="0" w:line="240" w:lineRule="auto"/>
        <w:rPr>
          <w:rFonts w:ascii="Times New Roman" w:hAnsi="Times New Roman" w:cs="Times New Roman"/>
          <w:b/>
          <w:sz w:val="20"/>
          <w:szCs w:val="20"/>
        </w:rPr>
      </w:pPr>
      <w:r w:rsidRPr="0032448C">
        <w:rPr>
          <w:rFonts w:ascii="Times New Roman" w:hAnsi="Times New Roman" w:cs="Times New Roman"/>
          <w:b/>
          <w:sz w:val="20"/>
          <w:szCs w:val="20"/>
        </w:rPr>
        <w:t>9. Технология (Труд)</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b/>
          <w:bCs/>
          <w:sz w:val="20"/>
          <w:szCs w:val="20"/>
        </w:rPr>
        <w:t xml:space="preserve">Общекультурные и </w:t>
      </w:r>
      <w:proofErr w:type="spellStart"/>
      <w:r w:rsidRPr="0032448C">
        <w:rPr>
          <w:rFonts w:ascii="Times New Roman" w:hAnsi="Times New Roman"/>
          <w:b/>
          <w:bCs/>
          <w:sz w:val="20"/>
          <w:szCs w:val="20"/>
        </w:rPr>
        <w:t>общетрудовые</w:t>
      </w:r>
      <w:proofErr w:type="spellEnd"/>
      <w:r w:rsidRPr="0032448C">
        <w:rPr>
          <w:rFonts w:ascii="Times New Roman" w:hAnsi="Times New Roman"/>
          <w:b/>
          <w:bCs/>
          <w:sz w:val="20"/>
          <w:szCs w:val="20"/>
        </w:rPr>
        <w:t xml:space="preserve"> компетенции. Основы культуры труда, самообслуживания</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spacing w:val="2"/>
          <w:sz w:val="20"/>
          <w:szCs w:val="20"/>
        </w:rPr>
        <w:t xml:space="preserve">Трудовая деятельность и её значение в жизни человека. </w:t>
      </w:r>
      <w:r w:rsidRPr="0032448C">
        <w:rPr>
          <w:rFonts w:ascii="Times New Roman" w:hAnsi="Times New Roman"/>
          <w:sz w:val="20"/>
          <w:szCs w:val="20"/>
        </w:rPr>
        <w:t xml:space="preserve">Рукотворный мир как результат труда человека; разнообразие предметов рукотворного мира (техника, предметы быта и </w:t>
      </w:r>
      <w:proofErr w:type="spellStart"/>
      <w:r w:rsidRPr="0032448C">
        <w:rPr>
          <w:rFonts w:ascii="Times New Roman" w:hAnsi="Times New Roman"/>
          <w:sz w:val="20"/>
          <w:szCs w:val="20"/>
        </w:rPr>
        <w:t>декоративно­прикладного</w:t>
      </w:r>
      <w:proofErr w:type="spellEnd"/>
      <w:r w:rsidRPr="0032448C">
        <w:rPr>
          <w:rFonts w:ascii="Times New Roman" w:hAnsi="Times New Roman"/>
          <w:sz w:val="20"/>
          <w:szCs w:val="20"/>
        </w:rPr>
        <w:t xml:space="preserve"> искусства и</w:t>
      </w:r>
      <w:r w:rsidRPr="0032448C">
        <w:rPr>
          <w:rFonts w:ascii="Times New Roman" w:hAnsi="Times New Roman"/>
          <w:sz w:val="20"/>
          <w:szCs w:val="20"/>
        </w:rPr>
        <w:t> </w:t>
      </w:r>
      <w:r w:rsidRPr="0032448C">
        <w:rPr>
          <w:rFonts w:ascii="Times New Roman" w:hAnsi="Times New Roman"/>
          <w:sz w:val="20"/>
          <w:szCs w:val="20"/>
        </w:rPr>
        <w:t>т.</w:t>
      </w:r>
      <w:r w:rsidRPr="0032448C">
        <w:rPr>
          <w:rFonts w:ascii="Times New Roman" w:hAnsi="Times New Roman"/>
          <w:sz w:val="20"/>
          <w:szCs w:val="20"/>
        </w:rPr>
        <w:t> </w:t>
      </w:r>
      <w:r w:rsidRPr="0032448C">
        <w:rPr>
          <w:rFonts w:ascii="Times New Roman" w:hAnsi="Times New Roman"/>
          <w:sz w:val="20"/>
          <w:szCs w:val="20"/>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32448C" w:rsidRDefault="00951472" w:rsidP="0032448C">
      <w:pPr>
        <w:pStyle w:val="af"/>
        <w:spacing w:line="240" w:lineRule="auto"/>
        <w:ind w:firstLine="708"/>
        <w:rPr>
          <w:rFonts w:ascii="Times New Roman" w:hAnsi="Times New Roman"/>
          <w:spacing w:val="2"/>
          <w:sz w:val="20"/>
          <w:szCs w:val="20"/>
        </w:rPr>
      </w:pPr>
      <w:r w:rsidRPr="0032448C">
        <w:rPr>
          <w:rFonts w:ascii="Times New Roman" w:hAnsi="Times New Roman"/>
          <w:spacing w:val="2"/>
          <w:sz w:val="20"/>
          <w:szCs w:val="20"/>
        </w:rPr>
        <w:t>Элементарные общие правила создания предметов руко</w:t>
      </w:r>
      <w:r w:rsidRPr="0032448C">
        <w:rPr>
          <w:rFonts w:ascii="Times New Roman" w:hAnsi="Times New Roman"/>
          <w:sz w:val="20"/>
          <w:szCs w:val="20"/>
        </w:rPr>
        <w:t>т</w:t>
      </w:r>
      <w:r w:rsidRPr="0032448C">
        <w:rPr>
          <w:rFonts w:ascii="Times New Roman" w:hAnsi="Times New Roman"/>
          <w:spacing w:val="-2"/>
          <w:sz w:val="20"/>
          <w:szCs w:val="20"/>
        </w:rPr>
        <w:t>ворного мира (удобство, эстетическая выразительность, проч</w:t>
      </w:r>
      <w:r w:rsidRPr="0032448C">
        <w:rPr>
          <w:rFonts w:ascii="Times New Roman" w:hAnsi="Times New Roman"/>
          <w:sz w:val="20"/>
          <w:szCs w:val="20"/>
        </w:rPr>
        <w:t xml:space="preserve">ность; гармония предметов и окружающей среды). Бережное </w:t>
      </w:r>
      <w:r w:rsidRPr="0032448C">
        <w:rPr>
          <w:rFonts w:ascii="Times New Roman" w:hAnsi="Times New Roman"/>
          <w:spacing w:val="2"/>
          <w:sz w:val="20"/>
          <w:szCs w:val="20"/>
        </w:rPr>
        <w:t>отношение к природе как источнику сырьевых ресурсов. Мастера и их профессии.</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spacing w:val="-2"/>
          <w:sz w:val="20"/>
          <w:szCs w:val="20"/>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32448C">
        <w:rPr>
          <w:rFonts w:ascii="Times New Roman" w:hAnsi="Times New Roman"/>
          <w:iCs/>
          <w:spacing w:val="-2"/>
          <w:sz w:val="20"/>
          <w:szCs w:val="20"/>
        </w:rPr>
        <w:t>распределение рабочего времени</w:t>
      </w:r>
      <w:r w:rsidRPr="0032448C">
        <w:rPr>
          <w:rFonts w:ascii="Times New Roman" w:hAnsi="Times New Roman"/>
          <w:spacing w:val="-2"/>
          <w:sz w:val="20"/>
          <w:szCs w:val="20"/>
        </w:rPr>
        <w:t>. Отбор и анализ информа</w:t>
      </w:r>
      <w:r w:rsidRPr="0032448C">
        <w:rPr>
          <w:rFonts w:ascii="Times New Roman" w:hAnsi="Times New Roman"/>
          <w:spacing w:val="2"/>
          <w:sz w:val="20"/>
          <w:szCs w:val="20"/>
        </w:rPr>
        <w:t xml:space="preserve">ции (из учебника и других дидактических материалов), её </w:t>
      </w:r>
      <w:r w:rsidRPr="0032448C">
        <w:rPr>
          <w:rFonts w:ascii="Times New Roman" w:hAnsi="Times New Roman"/>
          <w:sz w:val="20"/>
          <w:szCs w:val="20"/>
        </w:rPr>
        <w:t xml:space="preserve">использование в </w:t>
      </w:r>
      <w:r w:rsidRPr="0032448C">
        <w:rPr>
          <w:rFonts w:ascii="Times New Roman" w:hAnsi="Times New Roman"/>
          <w:sz w:val="20"/>
          <w:szCs w:val="20"/>
        </w:rPr>
        <w:lastRenderedPageBreak/>
        <w:t>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sz w:val="20"/>
          <w:szCs w:val="20"/>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32448C">
        <w:rPr>
          <w:rFonts w:ascii="Times New Roman" w:hAnsi="Times New Roman"/>
          <w:sz w:val="20"/>
          <w:szCs w:val="20"/>
        </w:rPr>
        <w:t>индивидуальные проекты</w:t>
      </w:r>
      <w:proofErr w:type="gramEnd"/>
      <w:r w:rsidRPr="0032448C">
        <w:rPr>
          <w:rFonts w:ascii="Times New Roman" w:hAnsi="Times New Roman"/>
          <w:sz w:val="20"/>
          <w:szCs w:val="20"/>
        </w:rPr>
        <w:t xml:space="preserve">. Культура межличностных отношений в совместной деятельности. </w:t>
      </w:r>
      <w:proofErr w:type="gramStart"/>
      <w:r w:rsidRPr="0032448C">
        <w:rPr>
          <w:rFonts w:ascii="Times New Roman" w:hAnsi="Times New Roman"/>
          <w:sz w:val="20"/>
          <w:szCs w:val="20"/>
        </w:rPr>
        <w:t>Результат проектной деятельности — изделия, услуги (например, помощь ветеранам, пенсионерам, инвалидам), праздники и</w:t>
      </w:r>
      <w:r w:rsidRPr="0032448C">
        <w:rPr>
          <w:rFonts w:ascii="Times New Roman" w:hAnsi="Times New Roman"/>
          <w:sz w:val="20"/>
          <w:szCs w:val="20"/>
        </w:rPr>
        <w:t> </w:t>
      </w:r>
      <w:r w:rsidRPr="0032448C">
        <w:rPr>
          <w:rFonts w:ascii="Times New Roman" w:hAnsi="Times New Roman"/>
          <w:sz w:val="20"/>
          <w:szCs w:val="20"/>
        </w:rPr>
        <w:t>т.п.</w:t>
      </w:r>
      <w:proofErr w:type="gramEnd"/>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spacing w:val="2"/>
          <w:sz w:val="20"/>
          <w:szCs w:val="20"/>
        </w:rPr>
        <w:t>Выполнение доступных видов работ по самообслужива</w:t>
      </w:r>
      <w:r w:rsidRPr="0032448C">
        <w:rPr>
          <w:rFonts w:ascii="Times New Roman" w:hAnsi="Times New Roman"/>
          <w:sz w:val="20"/>
          <w:szCs w:val="20"/>
        </w:rPr>
        <w:t>нию, домашнему труду, оказание доступных видов помощи малышам, взрослым и сверстникам.</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b/>
          <w:bCs/>
          <w:sz w:val="20"/>
          <w:szCs w:val="20"/>
        </w:rPr>
        <w:t>Технология ручной обработки материалов</w:t>
      </w:r>
      <w:r w:rsidRPr="0032448C">
        <w:rPr>
          <w:rStyle w:val="15"/>
          <w:spacing w:val="2"/>
          <w:sz w:val="20"/>
          <w:szCs w:val="20"/>
        </w:rPr>
        <w:footnoteReference w:id="20"/>
      </w:r>
      <w:r w:rsidRPr="0032448C">
        <w:rPr>
          <w:rFonts w:ascii="Times New Roman" w:hAnsi="Times New Roman"/>
          <w:b/>
          <w:bCs/>
          <w:sz w:val="20"/>
          <w:szCs w:val="20"/>
        </w:rPr>
        <w:t>. Элементы графической грамоты.</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sz w:val="20"/>
          <w:szCs w:val="20"/>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32448C">
        <w:rPr>
          <w:rFonts w:ascii="Times New Roman" w:hAnsi="Times New Roman"/>
          <w:iCs/>
          <w:sz w:val="20"/>
          <w:szCs w:val="20"/>
        </w:rPr>
        <w:t>Многообразие материалов и их практическое применение в жизни</w:t>
      </w:r>
      <w:r w:rsidRPr="0032448C">
        <w:rPr>
          <w:rFonts w:ascii="Times New Roman" w:hAnsi="Times New Roman"/>
          <w:sz w:val="20"/>
          <w:szCs w:val="20"/>
        </w:rPr>
        <w:t>.</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sz w:val="20"/>
          <w:szCs w:val="20"/>
        </w:rPr>
        <w:t xml:space="preserve">Подготовка материалов к работе. Экономное расходование материалов. </w:t>
      </w:r>
      <w:r w:rsidRPr="0032448C">
        <w:rPr>
          <w:rFonts w:ascii="Times New Roman" w:hAnsi="Times New Roman"/>
          <w:iCs/>
          <w:sz w:val="20"/>
          <w:szCs w:val="20"/>
        </w:rPr>
        <w:t xml:space="preserve">Выбор материалов по их </w:t>
      </w:r>
      <w:proofErr w:type="spellStart"/>
      <w:r w:rsidRPr="0032448C">
        <w:rPr>
          <w:rFonts w:ascii="Times New Roman" w:hAnsi="Times New Roman"/>
          <w:iCs/>
          <w:sz w:val="20"/>
          <w:szCs w:val="20"/>
        </w:rPr>
        <w:t>декоративно­художе</w:t>
      </w:r>
      <w:r w:rsidRPr="0032448C">
        <w:rPr>
          <w:rFonts w:ascii="Times New Roman" w:hAnsi="Times New Roman"/>
          <w:iCs/>
          <w:spacing w:val="2"/>
          <w:sz w:val="20"/>
          <w:szCs w:val="20"/>
        </w:rPr>
        <w:t>ственным</w:t>
      </w:r>
      <w:proofErr w:type="spellEnd"/>
      <w:r w:rsidRPr="0032448C">
        <w:rPr>
          <w:rFonts w:ascii="Times New Roman" w:hAnsi="Times New Roman"/>
          <w:iCs/>
          <w:spacing w:val="2"/>
          <w:sz w:val="20"/>
          <w:szCs w:val="20"/>
        </w:rPr>
        <w:t xml:space="preserve"> и конструктивным свойствам, использование </w:t>
      </w:r>
      <w:r w:rsidRPr="0032448C">
        <w:rPr>
          <w:rFonts w:ascii="Times New Roman" w:hAnsi="Times New Roman"/>
          <w:iCs/>
          <w:sz w:val="20"/>
          <w:szCs w:val="20"/>
        </w:rPr>
        <w:t>соответствующих способов обработки материалов в зависимости от назначения изделия</w:t>
      </w:r>
      <w:r w:rsidRPr="0032448C">
        <w:rPr>
          <w:rFonts w:ascii="Times New Roman" w:hAnsi="Times New Roman"/>
          <w:sz w:val="20"/>
          <w:szCs w:val="20"/>
        </w:rPr>
        <w:t>.</w:t>
      </w:r>
    </w:p>
    <w:p w:rsidR="00951472" w:rsidRPr="0032448C" w:rsidRDefault="00951472" w:rsidP="0032448C">
      <w:pPr>
        <w:pStyle w:val="af"/>
        <w:spacing w:line="240" w:lineRule="auto"/>
        <w:ind w:firstLine="708"/>
        <w:rPr>
          <w:rFonts w:ascii="Times New Roman" w:hAnsi="Times New Roman"/>
          <w:i/>
          <w:iCs/>
          <w:sz w:val="20"/>
          <w:szCs w:val="20"/>
        </w:rPr>
      </w:pPr>
      <w:r w:rsidRPr="0032448C">
        <w:rPr>
          <w:rFonts w:ascii="Times New Roman" w:hAnsi="Times New Roman"/>
          <w:sz w:val="20"/>
          <w:szCs w:val="20"/>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iCs/>
          <w:sz w:val="20"/>
          <w:szCs w:val="20"/>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32448C">
        <w:rPr>
          <w:rFonts w:ascii="Times New Roman" w:hAnsi="Times New Roman"/>
          <w:iCs/>
          <w:spacing w:val="2"/>
          <w:sz w:val="20"/>
          <w:szCs w:val="20"/>
        </w:rPr>
        <w:t xml:space="preserve">сборка, отделка изделия; проверка изделия в действии, </w:t>
      </w:r>
      <w:r w:rsidRPr="0032448C">
        <w:rPr>
          <w:rFonts w:ascii="Times New Roman" w:hAnsi="Times New Roman"/>
          <w:iCs/>
          <w:sz w:val="20"/>
          <w:szCs w:val="20"/>
        </w:rPr>
        <w:t>внесение необходимых дополнений и изменений</w:t>
      </w:r>
      <w:r w:rsidRPr="0032448C">
        <w:rPr>
          <w:rFonts w:ascii="Times New Roman" w:hAnsi="Times New Roman"/>
          <w:sz w:val="20"/>
          <w:szCs w:val="20"/>
        </w:rPr>
        <w:t xml:space="preserve">. </w:t>
      </w:r>
      <w:proofErr w:type="gramStart"/>
      <w:r w:rsidRPr="0032448C">
        <w:rPr>
          <w:rFonts w:ascii="Times New Roman" w:hAnsi="Times New Roman"/>
          <w:sz w:val="20"/>
          <w:szCs w:val="20"/>
        </w:rPr>
        <w:t xml:space="preserve">Называние </w:t>
      </w:r>
      <w:r w:rsidRPr="0032448C">
        <w:rPr>
          <w:rFonts w:ascii="Times New Roman" w:hAnsi="Times New Roman"/>
          <w:spacing w:val="2"/>
          <w:sz w:val="20"/>
          <w:szCs w:val="20"/>
        </w:rPr>
        <w:t xml:space="preserve">и выполнение основных технологических операций ручной </w:t>
      </w:r>
      <w:r w:rsidRPr="0032448C">
        <w:rPr>
          <w:rFonts w:ascii="Times New Roman" w:hAnsi="Times New Roman"/>
          <w:sz w:val="20"/>
          <w:szCs w:val="20"/>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32448C">
        <w:rPr>
          <w:rFonts w:ascii="Times New Roman" w:hAnsi="Times New Roman"/>
          <w:sz w:val="20"/>
          <w:szCs w:val="20"/>
        </w:rPr>
        <w:t> </w:t>
      </w:r>
      <w:r w:rsidRPr="0032448C">
        <w:rPr>
          <w:rFonts w:ascii="Times New Roman" w:hAnsi="Times New Roman"/>
          <w:sz w:val="20"/>
          <w:szCs w:val="20"/>
        </w:rPr>
        <w:t xml:space="preserve">др.), сборка изделия (клеевое, </w:t>
      </w:r>
      <w:r w:rsidRPr="0032448C">
        <w:rPr>
          <w:rFonts w:ascii="Times New Roman" w:hAnsi="Times New Roman"/>
          <w:spacing w:val="2"/>
          <w:sz w:val="20"/>
          <w:szCs w:val="20"/>
        </w:rPr>
        <w:t>ниточное, проволочное, винтовое и другие виды соедине</w:t>
      </w:r>
      <w:r w:rsidRPr="0032448C">
        <w:rPr>
          <w:rFonts w:ascii="Times New Roman" w:hAnsi="Times New Roman"/>
          <w:sz w:val="20"/>
          <w:szCs w:val="20"/>
        </w:rPr>
        <w:t>ния), отделка изделия или его деталей (окрашивание, вышивка, аппликация и</w:t>
      </w:r>
      <w:r w:rsidRPr="0032448C">
        <w:rPr>
          <w:rFonts w:ascii="Times New Roman" w:hAnsi="Times New Roman"/>
          <w:sz w:val="20"/>
          <w:szCs w:val="20"/>
        </w:rPr>
        <w:t> </w:t>
      </w:r>
      <w:r w:rsidRPr="0032448C">
        <w:rPr>
          <w:rFonts w:ascii="Times New Roman" w:hAnsi="Times New Roman"/>
          <w:sz w:val="20"/>
          <w:szCs w:val="20"/>
        </w:rPr>
        <w:t>др.).</w:t>
      </w:r>
      <w:proofErr w:type="gramEnd"/>
      <w:r w:rsidRPr="0032448C">
        <w:rPr>
          <w:rFonts w:ascii="Times New Roman" w:hAnsi="Times New Roman"/>
          <w:sz w:val="20"/>
          <w:szCs w:val="20"/>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spacing w:val="2"/>
          <w:sz w:val="20"/>
          <w:szCs w:val="20"/>
        </w:rPr>
        <w:t xml:space="preserve">Использование измерений и построений для решения </w:t>
      </w:r>
      <w:r w:rsidRPr="0032448C">
        <w:rPr>
          <w:rFonts w:ascii="Times New Roman" w:hAnsi="Times New Roman"/>
          <w:sz w:val="20"/>
          <w:szCs w:val="20"/>
        </w:rPr>
        <w:t>практических задач. Виды условных графических изображе</w:t>
      </w:r>
      <w:r w:rsidRPr="0032448C">
        <w:rPr>
          <w:rFonts w:ascii="Times New Roman" w:hAnsi="Times New Roman"/>
          <w:spacing w:val="2"/>
          <w:sz w:val="20"/>
          <w:szCs w:val="20"/>
        </w:rPr>
        <w:t xml:space="preserve">ний: рисунок, простейший чертёж, эскиз, развёртка, схема (их узнавание). </w:t>
      </w:r>
      <w:proofErr w:type="gramStart"/>
      <w:r w:rsidRPr="0032448C">
        <w:rPr>
          <w:rFonts w:ascii="Times New Roman" w:hAnsi="Times New Roman"/>
          <w:spacing w:val="2"/>
          <w:sz w:val="20"/>
          <w:szCs w:val="20"/>
        </w:rPr>
        <w:t>Назначение линий чертежа (контур, линия</w:t>
      </w:r>
      <w:r w:rsidRPr="0032448C">
        <w:rPr>
          <w:rFonts w:ascii="Times New Roman" w:hAnsi="Times New Roman"/>
          <w:sz w:val="20"/>
          <w:szCs w:val="20"/>
        </w:rPr>
        <w:t xml:space="preserve"> надреза, сгиба, размерная, осевая, центровая, </w:t>
      </w:r>
      <w:r w:rsidRPr="0032448C">
        <w:rPr>
          <w:rFonts w:ascii="Times New Roman" w:hAnsi="Times New Roman"/>
          <w:iCs/>
          <w:sz w:val="20"/>
          <w:szCs w:val="20"/>
        </w:rPr>
        <w:t>разрыва</w:t>
      </w:r>
      <w:r w:rsidRPr="0032448C">
        <w:rPr>
          <w:rFonts w:ascii="Times New Roman" w:hAnsi="Times New Roman"/>
          <w:sz w:val="20"/>
          <w:szCs w:val="20"/>
        </w:rPr>
        <w:t>).</w:t>
      </w:r>
      <w:proofErr w:type="gramEnd"/>
      <w:r w:rsidRPr="0032448C">
        <w:rPr>
          <w:rFonts w:ascii="Times New Roman" w:hAnsi="Times New Roman"/>
          <w:sz w:val="20"/>
          <w:szCs w:val="20"/>
        </w:rPr>
        <w:t xml:space="preserve"> Чте</w:t>
      </w:r>
      <w:r w:rsidRPr="0032448C">
        <w:rPr>
          <w:rFonts w:ascii="Times New Roman" w:hAnsi="Times New Roman"/>
          <w:spacing w:val="2"/>
          <w:sz w:val="20"/>
          <w:szCs w:val="20"/>
        </w:rPr>
        <w:t xml:space="preserve">ние условных графических изображений. Разметка деталей </w:t>
      </w:r>
      <w:r w:rsidRPr="0032448C">
        <w:rPr>
          <w:rFonts w:ascii="Times New Roman" w:hAnsi="Times New Roman"/>
          <w:sz w:val="20"/>
          <w:szCs w:val="20"/>
        </w:rPr>
        <w:t>с опорой на простейший чертёж, эскиз. Изготовление изделий по рисунку, простейшему чертежу или эскизу, схеме.</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b/>
          <w:bCs/>
          <w:sz w:val="20"/>
          <w:szCs w:val="20"/>
        </w:rPr>
        <w:t>Конструирование и моделирование</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spacing w:val="2"/>
          <w:sz w:val="20"/>
          <w:szCs w:val="20"/>
        </w:rPr>
        <w:t xml:space="preserve">Общее представление о конструировании как создании </w:t>
      </w:r>
      <w:proofErr w:type="gramStart"/>
      <w:r w:rsidRPr="0032448C">
        <w:rPr>
          <w:rFonts w:ascii="Times New Roman" w:hAnsi="Times New Roman"/>
          <w:spacing w:val="2"/>
          <w:sz w:val="20"/>
          <w:szCs w:val="20"/>
        </w:rPr>
        <w:t>конструкции</w:t>
      </w:r>
      <w:proofErr w:type="gramEnd"/>
      <w:r w:rsidRPr="0032448C">
        <w:rPr>
          <w:rFonts w:ascii="Times New Roman" w:hAnsi="Times New Roman"/>
          <w:spacing w:val="2"/>
          <w:sz w:val="20"/>
          <w:szCs w:val="20"/>
        </w:rPr>
        <w:t xml:space="preserve"> </w:t>
      </w:r>
      <w:proofErr w:type="spellStart"/>
      <w:r w:rsidRPr="0032448C">
        <w:rPr>
          <w:rFonts w:ascii="Times New Roman" w:hAnsi="Times New Roman"/>
          <w:spacing w:val="2"/>
          <w:sz w:val="20"/>
          <w:szCs w:val="20"/>
        </w:rPr>
        <w:t>каких­либо</w:t>
      </w:r>
      <w:proofErr w:type="spellEnd"/>
      <w:r w:rsidRPr="0032448C">
        <w:rPr>
          <w:rFonts w:ascii="Times New Roman" w:hAnsi="Times New Roman"/>
          <w:spacing w:val="2"/>
          <w:sz w:val="20"/>
          <w:szCs w:val="20"/>
        </w:rPr>
        <w:t xml:space="preserve"> изделий (технических, бытовых, </w:t>
      </w:r>
      <w:r w:rsidRPr="0032448C">
        <w:rPr>
          <w:rFonts w:ascii="Times New Roman" w:hAnsi="Times New Roman"/>
          <w:sz w:val="20"/>
          <w:szCs w:val="20"/>
        </w:rPr>
        <w:t>учебных и</w:t>
      </w:r>
      <w:r w:rsidRPr="0032448C">
        <w:rPr>
          <w:rFonts w:ascii="Times New Roman" w:hAnsi="Times New Roman"/>
          <w:sz w:val="20"/>
          <w:szCs w:val="20"/>
        </w:rPr>
        <w:t> </w:t>
      </w:r>
      <w:r w:rsidRPr="0032448C">
        <w:rPr>
          <w:rFonts w:ascii="Times New Roman" w:hAnsi="Times New Roman"/>
          <w:sz w:val="20"/>
          <w:szCs w:val="20"/>
        </w:rPr>
        <w:t xml:space="preserve">пр.). Изделие, деталь изделия (общее представление). Понятие о конструкции изделия; </w:t>
      </w:r>
      <w:r w:rsidRPr="0032448C">
        <w:rPr>
          <w:rFonts w:ascii="Times New Roman" w:hAnsi="Times New Roman"/>
          <w:iCs/>
          <w:sz w:val="20"/>
          <w:szCs w:val="20"/>
        </w:rPr>
        <w:t>различные виды конструкций и способы их сборки</w:t>
      </w:r>
      <w:r w:rsidRPr="0032448C">
        <w:rPr>
          <w:rFonts w:ascii="Times New Roman" w:hAnsi="Times New Roman"/>
          <w:sz w:val="20"/>
          <w:szCs w:val="20"/>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sz w:val="20"/>
          <w:szCs w:val="20"/>
        </w:rPr>
        <w:t xml:space="preserve">Конструирование и моделирование изделий из различных материалов по образцу, рисунку, простейшему </w:t>
      </w:r>
      <w:r w:rsidRPr="0032448C">
        <w:rPr>
          <w:rFonts w:ascii="Times New Roman" w:hAnsi="Times New Roman"/>
          <w:iCs/>
          <w:sz w:val="20"/>
          <w:szCs w:val="20"/>
        </w:rPr>
        <w:t>чертежу или эскизу и по заданным условиям (</w:t>
      </w:r>
      <w:proofErr w:type="spellStart"/>
      <w:r w:rsidRPr="0032448C">
        <w:rPr>
          <w:rFonts w:ascii="Times New Roman" w:hAnsi="Times New Roman"/>
          <w:iCs/>
          <w:sz w:val="20"/>
          <w:szCs w:val="20"/>
        </w:rPr>
        <w:t>технико­технологическим</w:t>
      </w:r>
      <w:proofErr w:type="spellEnd"/>
      <w:r w:rsidRPr="0032448C">
        <w:rPr>
          <w:rFonts w:ascii="Times New Roman" w:hAnsi="Times New Roman"/>
          <w:iCs/>
          <w:sz w:val="20"/>
          <w:szCs w:val="20"/>
        </w:rPr>
        <w:t xml:space="preserve">, </w:t>
      </w:r>
      <w:r w:rsidRPr="0032448C">
        <w:rPr>
          <w:rFonts w:ascii="Times New Roman" w:hAnsi="Times New Roman"/>
          <w:iCs/>
          <w:spacing w:val="-4"/>
          <w:sz w:val="20"/>
          <w:szCs w:val="20"/>
        </w:rPr>
        <w:t xml:space="preserve">функциональным, </w:t>
      </w:r>
      <w:proofErr w:type="spellStart"/>
      <w:r w:rsidRPr="0032448C">
        <w:rPr>
          <w:rFonts w:ascii="Times New Roman" w:hAnsi="Times New Roman"/>
          <w:iCs/>
          <w:spacing w:val="-4"/>
          <w:sz w:val="20"/>
          <w:szCs w:val="20"/>
        </w:rPr>
        <w:t>декоративно­художественным</w:t>
      </w:r>
      <w:proofErr w:type="spellEnd"/>
      <w:r w:rsidRPr="0032448C">
        <w:rPr>
          <w:rFonts w:ascii="Times New Roman" w:hAnsi="Times New Roman"/>
          <w:iCs/>
          <w:spacing w:val="-4"/>
          <w:sz w:val="20"/>
          <w:szCs w:val="20"/>
        </w:rPr>
        <w:t xml:space="preserve"> и</w:t>
      </w:r>
      <w:r w:rsidRPr="0032448C">
        <w:rPr>
          <w:rFonts w:ascii="Times New Roman" w:hAnsi="Times New Roman"/>
          <w:iCs/>
          <w:spacing w:val="-4"/>
          <w:sz w:val="20"/>
          <w:szCs w:val="20"/>
        </w:rPr>
        <w:t> </w:t>
      </w:r>
      <w:r w:rsidRPr="0032448C">
        <w:rPr>
          <w:rFonts w:ascii="Times New Roman" w:hAnsi="Times New Roman"/>
          <w:iCs/>
          <w:spacing w:val="-4"/>
          <w:sz w:val="20"/>
          <w:szCs w:val="20"/>
        </w:rPr>
        <w:t>пр.).</w:t>
      </w:r>
      <w:r w:rsidRPr="0032448C">
        <w:rPr>
          <w:rFonts w:ascii="Times New Roman" w:hAnsi="Times New Roman"/>
          <w:spacing w:val="-4"/>
          <w:sz w:val="20"/>
          <w:szCs w:val="20"/>
        </w:rPr>
        <w:t xml:space="preserve"> </w:t>
      </w:r>
      <w:r w:rsidRPr="0032448C">
        <w:rPr>
          <w:rFonts w:ascii="Times New Roman" w:hAnsi="Times New Roman"/>
          <w:sz w:val="20"/>
          <w:szCs w:val="20"/>
        </w:rPr>
        <w:t>Конструирование и моделирование на компьютере и в интерактивном конструкторе.</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b/>
          <w:bCs/>
          <w:sz w:val="20"/>
          <w:szCs w:val="20"/>
        </w:rPr>
        <w:t>Практика работы на компьютере</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sz w:val="20"/>
          <w:szCs w:val="20"/>
        </w:rPr>
        <w:t>Информация и её отбор. Способы получения, хранения, переработки информации.</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spacing w:val="2"/>
          <w:sz w:val="20"/>
          <w:szCs w:val="20"/>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32448C">
        <w:rPr>
          <w:rFonts w:ascii="Times New Roman" w:hAnsi="Times New Roman"/>
          <w:sz w:val="20"/>
          <w:szCs w:val="20"/>
        </w:rPr>
        <w:t xml:space="preserve">ра, </w:t>
      </w:r>
      <w:r w:rsidRPr="0032448C">
        <w:rPr>
          <w:rFonts w:ascii="Times New Roman" w:hAnsi="Times New Roman"/>
          <w:iCs/>
          <w:sz w:val="20"/>
          <w:szCs w:val="20"/>
        </w:rPr>
        <w:t>общее представление о правилах клавиатурного письма</w:t>
      </w:r>
      <w:r w:rsidRPr="0032448C">
        <w:rPr>
          <w:rFonts w:ascii="Times New Roman" w:hAnsi="Times New Roman"/>
          <w:sz w:val="20"/>
          <w:szCs w:val="20"/>
        </w:rPr>
        <w:t xml:space="preserve">, пользование мышью, использование простейших средств текстового редактора. </w:t>
      </w:r>
      <w:r w:rsidRPr="0032448C">
        <w:rPr>
          <w:rFonts w:ascii="Times New Roman" w:hAnsi="Times New Roman"/>
          <w:iCs/>
          <w:sz w:val="20"/>
          <w:szCs w:val="20"/>
        </w:rPr>
        <w:t>Простейшие приёмы поиска информации: по ключевым словам</w:t>
      </w:r>
      <w:r w:rsidRPr="0032448C">
        <w:rPr>
          <w:rFonts w:ascii="Times New Roman" w:hAnsi="Times New Roman"/>
          <w:sz w:val="20"/>
          <w:szCs w:val="20"/>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951472" w:rsidRPr="0032448C" w:rsidRDefault="00951472" w:rsidP="0032448C">
      <w:pPr>
        <w:pStyle w:val="af"/>
        <w:spacing w:line="240" w:lineRule="auto"/>
        <w:ind w:firstLine="708"/>
        <w:rPr>
          <w:rFonts w:ascii="Times New Roman" w:hAnsi="Times New Roman"/>
          <w:iCs/>
          <w:sz w:val="20"/>
          <w:szCs w:val="20"/>
        </w:rPr>
      </w:pPr>
      <w:proofErr w:type="gramStart"/>
      <w:r w:rsidRPr="0032448C">
        <w:rPr>
          <w:rFonts w:ascii="Times New Roman" w:hAnsi="Times New Roman"/>
          <w:sz w:val="20"/>
          <w:szCs w:val="20"/>
        </w:rPr>
        <w:t>Работа с простыми информационными объектами (текст, таблица, схема, рисунок): преобразование, создание, сохранение, удаление.</w:t>
      </w:r>
      <w:proofErr w:type="gramEnd"/>
      <w:r w:rsidRPr="0032448C">
        <w:rPr>
          <w:rFonts w:ascii="Times New Roman" w:hAnsi="Times New Roman"/>
          <w:sz w:val="20"/>
          <w:szCs w:val="20"/>
        </w:rPr>
        <w:t xml:space="preserve"> Создание небольшого текста по интересной </w:t>
      </w:r>
      <w:r w:rsidRPr="0032448C">
        <w:rPr>
          <w:rFonts w:ascii="Times New Roman" w:hAnsi="Times New Roman"/>
          <w:spacing w:val="2"/>
          <w:sz w:val="20"/>
          <w:szCs w:val="20"/>
        </w:rPr>
        <w:t xml:space="preserve">детям тематике. Вывод текста на принтер. </w:t>
      </w:r>
      <w:r w:rsidRPr="0032448C">
        <w:rPr>
          <w:rFonts w:ascii="Times New Roman" w:hAnsi="Times New Roman"/>
          <w:iCs/>
          <w:spacing w:val="2"/>
          <w:sz w:val="20"/>
          <w:szCs w:val="20"/>
        </w:rPr>
        <w:t xml:space="preserve">Использование </w:t>
      </w:r>
      <w:r w:rsidRPr="0032448C">
        <w:rPr>
          <w:rFonts w:ascii="Times New Roman" w:hAnsi="Times New Roman"/>
          <w:iCs/>
          <w:sz w:val="20"/>
          <w:szCs w:val="20"/>
        </w:rPr>
        <w:t xml:space="preserve">рисунков из ресурса компьютера, программ </w:t>
      </w:r>
      <w:proofErr w:type="spellStart"/>
      <w:r w:rsidRPr="0032448C">
        <w:rPr>
          <w:rFonts w:ascii="Times New Roman" w:hAnsi="Times New Roman"/>
          <w:iCs/>
          <w:sz w:val="20"/>
          <w:szCs w:val="20"/>
        </w:rPr>
        <w:t>Word</w:t>
      </w:r>
      <w:proofErr w:type="spellEnd"/>
      <w:r w:rsidRPr="0032448C">
        <w:rPr>
          <w:rFonts w:ascii="Times New Roman" w:hAnsi="Times New Roman"/>
          <w:iCs/>
          <w:sz w:val="20"/>
          <w:szCs w:val="20"/>
        </w:rPr>
        <w:t xml:space="preserve"> и </w:t>
      </w:r>
      <w:proofErr w:type="spellStart"/>
      <w:r w:rsidRPr="0032448C">
        <w:rPr>
          <w:rFonts w:ascii="Times New Roman" w:hAnsi="Times New Roman"/>
          <w:iCs/>
          <w:sz w:val="20"/>
          <w:szCs w:val="20"/>
        </w:rPr>
        <w:t>Power</w:t>
      </w:r>
      <w:proofErr w:type="spellEnd"/>
      <w:r w:rsidRPr="0032448C">
        <w:rPr>
          <w:rFonts w:ascii="Times New Roman" w:hAnsi="Times New Roman"/>
          <w:iCs/>
          <w:sz w:val="20"/>
          <w:szCs w:val="20"/>
        </w:rPr>
        <w:t xml:space="preserve"> </w:t>
      </w:r>
      <w:proofErr w:type="spellStart"/>
      <w:r w:rsidRPr="0032448C">
        <w:rPr>
          <w:rFonts w:ascii="Times New Roman" w:hAnsi="Times New Roman"/>
          <w:iCs/>
          <w:sz w:val="20"/>
          <w:szCs w:val="20"/>
        </w:rPr>
        <w:t>Point</w:t>
      </w:r>
      <w:proofErr w:type="spellEnd"/>
      <w:r w:rsidRPr="0032448C">
        <w:rPr>
          <w:rFonts w:ascii="Times New Roman" w:hAnsi="Times New Roman"/>
          <w:iCs/>
          <w:sz w:val="20"/>
          <w:szCs w:val="20"/>
        </w:rPr>
        <w:t>.</w:t>
      </w:r>
    </w:p>
    <w:p w:rsidR="00951472" w:rsidRPr="0032448C" w:rsidRDefault="00951472" w:rsidP="0032448C">
      <w:pPr>
        <w:pStyle w:val="4"/>
        <w:spacing w:before="0" w:after="0" w:line="240" w:lineRule="auto"/>
        <w:rPr>
          <w:rFonts w:ascii="Times New Roman" w:hAnsi="Times New Roman" w:cs="Times New Roman"/>
          <w:b/>
          <w:sz w:val="20"/>
          <w:szCs w:val="20"/>
        </w:rPr>
      </w:pPr>
      <w:r w:rsidRPr="0032448C">
        <w:rPr>
          <w:rFonts w:ascii="Times New Roman" w:hAnsi="Times New Roman" w:cs="Times New Roman"/>
          <w:b/>
          <w:sz w:val="20"/>
          <w:szCs w:val="20"/>
        </w:rPr>
        <w:t xml:space="preserve">10. Физическая культура </w:t>
      </w:r>
    </w:p>
    <w:p w:rsidR="00951472" w:rsidRPr="0032448C" w:rsidRDefault="00951472" w:rsidP="0032448C">
      <w:pPr>
        <w:pStyle w:val="af"/>
        <w:spacing w:line="240" w:lineRule="auto"/>
        <w:ind w:firstLine="708"/>
        <w:rPr>
          <w:rFonts w:ascii="Times New Roman" w:hAnsi="Times New Roman"/>
          <w:b/>
          <w:bCs/>
          <w:i/>
          <w:iCs/>
          <w:color w:val="auto"/>
          <w:sz w:val="20"/>
          <w:szCs w:val="20"/>
        </w:rPr>
      </w:pPr>
      <w:r w:rsidRPr="0032448C">
        <w:rPr>
          <w:rFonts w:ascii="Times New Roman" w:hAnsi="Times New Roman"/>
          <w:b/>
          <w:bCs/>
          <w:i/>
          <w:iCs/>
          <w:sz w:val="20"/>
          <w:szCs w:val="20"/>
        </w:rPr>
        <w:t xml:space="preserve">Знания </w:t>
      </w:r>
      <w:r w:rsidRPr="0032448C">
        <w:rPr>
          <w:rFonts w:ascii="Times New Roman" w:hAnsi="Times New Roman"/>
          <w:b/>
          <w:bCs/>
          <w:i/>
          <w:iCs/>
          <w:color w:val="auto"/>
          <w:sz w:val="20"/>
          <w:szCs w:val="20"/>
        </w:rPr>
        <w:t>по физической культуре</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b/>
          <w:bCs/>
          <w:sz w:val="20"/>
          <w:szCs w:val="20"/>
        </w:rPr>
        <w:t xml:space="preserve">Физическая культура. </w:t>
      </w:r>
      <w:r w:rsidRPr="0032448C">
        <w:rPr>
          <w:rFonts w:ascii="Times New Roman" w:hAnsi="Times New Roman"/>
          <w:spacing w:val="2"/>
          <w:sz w:val="20"/>
          <w:szCs w:val="20"/>
        </w:rPr>
        <w:t xml:space="preserve">Правила предупреждения травматизма во время занятий </w:t>
      </w:r>
      <w:r w:rsidRPr="0032448C">
        <w:rPr>
          <w:rFonts w:ascii="Times New Roman" w:hAnsi="Times New Roman"/>
          <w:sz w:val="20"/>
          <w:szCs w:val="20"/>
        </w:rPr>
        <w:t>физическими упражнениями: организация мест занятий, подбор одежды, обуви и инвентаря. Правила личной гигиены.</w:t>
      </w:r>
    </w:p>
    <w:p w:rsidR="00951472" w:rsidRPr="0032448C" w:rsidRDefault="00951472" w:rsidP="0032448C">
      <w:pPr>
        <w:pStyle w:val="af"/>
        <w:spacing w:line="240" w:lineRule="auto"/>
        <w:ind w:firstLine="708"/>
        <w:rPr>
          <w:rFonts w:ascii="Times New Roman" w:hAnsi="Times New Roman"/>
          <w:spacing w:val="-2"/>
          <w:sz w:val="20"/>
          <w:szCs w:val="20"/>
        </w:rPr>
      </w:pPr>
      <w:r w:rsidRPr="0032448C">
        <w:rPr>
          <w:rFonts w:ascii="Times New Roman" w:hAnsi="Times New Roman"/>
          <w:b/>
          <w:bCs/>
          <w:spacing w:val="-4"/>
          <w:sz w:val="20"/>
          <w:szCs w:val="20"/>
        </w:rPr>
        <w:t xml:space="preserve">Физические упражнения. </w:t>
      </w:r>
      <w:r w:rsidRPr="0032448C">
        <w:rPr>
          <w:rFonts w:ascii="Times New Roman" w:hAnsi="Times New Roman"/>
          <w:spacing w:val="-4"/>
          <w:sz w:val="20"/>
          <w:szCs w:val="20"/>
        </w:rPr>
        <w:t>Физические упражнения, их вли</w:t>
      </w:r>
      <w:r w:rsidRPr="0032448C">
        <w:rPr>
          <w:rFonts w:ascii="Times New Roman" w:hAnsi="Times New Roman"/>
          <w:spacing w:val="-2"/>
          <w:sz w:val="20"/>
          <w:szCs w:val="20"/>
        </w:rPr>
        <w:t xml:space="preserve">яние на физическое развитие и развитие физических качеств, </w:t>
      </w:r>
      <w:r w:rsidRPr="0032448C">
        <w:rPr>
          <w:rFonts w:ascii="Times New Roman" w:hAnsi="Times New Roman"/>
          <w:color w:val="auto"/>
          <w:spacing w:val="-2"/>
          <w:sz w:val="20"/>
          <w:szCs w:val="20"/>
        </w:rPr>
        <w:t>основы спортивной техники изучаемых упражнений</w:t>
      </w:r>
      <w:r w:rsidRPr="0032448C">
        <w:rPr>
          <w:rFonts w:ascii="Times New Roman" w:hAnsi="Times New Roman"/>
          <w:spacing w:val="-2"/>
          <w:sz w:val="20"/>
          <w:szCs w:val="20"/>
        </w:rPr>
        <w:t xml:space="preserve">. </w:t>
      </w:r>
      <w:r w:rsidRPr="0032448C">
        <w:rPr>
          <w:rFonts w:ascii="Times New Roman" w:hAnsi="Times New Roman"/>
          <w:spacing w:val="-4"/>
          <w:sz w:val="20"/>
          <w:szCs w:val="20"/>
        </w:rPr>
        <w:t xml:space="preserve">Физическая подготовка и её связь с </w:t>
      </w:r>
      <w:r w:rsidRPr="0032448C">
        <w:rPr>
          <w:rFonts w:ascii="Times New Roman" w:hAnsi="Times New Roman"/>
          <w:spacing w:val="-4"/>
          <w:sz w:val="20"/>
          <w:szCs w:val="20"/>
        </w:rPr>
        <w:lastRenderedPageBreak/>
        <w:t>развитием основных физи</w:t>
      </w:r>
      <w:r w:rsidRPr="0032448C">
        <w:rPr>
          <w:rFonts w:ascii="Times New Roman" w:hAnsi="Times New Roman"/>
          <w:spacing w:val="-2"/>
          <w:sz w:val="20"/>
          <w:szCs w:val="20"/>
        </w:rPr>
        <w:t>ческих качеств. Характеристика основных физических качеств: силы, быстроты, выносливости, гибкости и равновесия.</w:t>
      </w:r>
    </w:p>
    <w:p w:rsidR="00951472" w:rsidRPr="0032448C" w:rsidRDefault="00951472" w:rsidP="0032448C">
      <w:pPr>
        <w:pStyle w:val="af"/>
        <w:spacing w:line="240" w:lineRule="auto"/>
        <w:ind w:firstLine="708"/>
        <w:rPr>
          <w:rFonts w:ascii="Times New Roman" w:hAnsi="Times New Roman"/>
          <w:b/>
          <w:bCs/>
          <w:i/>
          <w:iCs/>
          <w:sz w:val="20"/>
          <w:szCs w:val="20"/>
        </w:rPr>
      </w:pPr>
      <w:r w:rsidRPr="0032448C">
        <w:rPr>
          <w:rFonts w:ascii="Times New Roman" w:hAnsi="Times New Roman"/>
          <w:b/>
          <w:bCs/>
          <w:i/>
          <w:iCs/>
          <w:sz w:val="20"/>
          <w:szCs w:val="20"/>
        </w:rPr>
        <w:t>Способы физкультурной деятельности</w:t>
      </w:r>
    </w:p>
    <w:p w:rsidR="00951472" w:rsidRPr="0032448C" w:rsidRDefault="00951472" w:rsidP="0032448C">
      <w:pPr>
        <w:pStyle w:val="af"/>
        <w:spacing w:line="240" w:lineRule="auto"/>
        <w:ind w:firstLine="708"/>
        <w:rPr>
          <w:rFonts w:ascii="Times New Roman" w:hAnsi="Times New Roman"/>
          <w:spacing w:val="-2"/>
          <w:sz w:val="20"/>
          <w:szCs w:val="20"/>
        </w:rPr>
      </w:pPr>
      <w:r w:rsidRPr="0032448C">
        <w:rPr>
          <w:rFonts w:ascii="Times New Roman" w:hAnsi="Times New Roman"/>
          <w:b/>
          <w:bCs/>
          <w:spacing w:val="2"/>
          <w:sz w:val="20"/>
          <w:szCs w:val="20"/>
        </w:rPr>
        <w:t xml:space="preserve">Самостоятельные занятия. </w:t>
      </w:r>
      <w:r w:rsidRPr="0032448C">
        <w:rPr>
          <w:rFonts w:ascii="Times New Roman" w:hAnsi="Times New Roman"/>
          <w:spacing w:val="-2"/>
          <w:sz w:val="20"/>
          <w:szCs w:val="20"/>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b/>
          <w:bCs/>
          <w:sz w:val="20"/>
          <w:szCs w:val="20"/>
        </w:rPr>
        <w:t xml:space="preserve">Самостоятельные игры и развлечения. </w:t>
      </w:r>
      <w:r w:rsidRPr="0032448C">
        <w:rPr>
          <w:rFonts w:ascii="Times New Roman" w:hAnsi="Times New Roman"/>
          <w:sz w:val="20"/>
          <w:szCs w:val="20"/>
        </w:rPr>
        <w:t>Организация и проведение подвижных игр (на спортивных площадках и в спортивных залах). Соблюдение правил игр.</w:t>
      </w:r>
    </w:p>
    <w:p w:rsidR="00951472" w:rsidRPr="0032448C" w:rsidRDefault="00951472" w:rsidP="0032448C">
      <w:pPr>
        <w:pStyle w:val="af"/>
        <w:spacing w:line="240" w:lineRule="auto"/>
        <w:ind w:firstLine="708"/>
        <w:rPr>
          <w:rFonts w:ascii="Times New Roman" w:hAnsi="Times New Roman"/>
          <w:b/>
          <w:bCs/>
          <w:i/>
          <w:iCs/>
          <w:sz w:val="20"/>
          <w:szCs w:val="20"/>
        </w:rPr>
      </w:pPr>
      <w:r w:rsidRPr="0032448C">
        <w:rPr>
          <w:rFonts w:ascii="Times New Roman" w:hAnsi="Times New Roman"/>
          <w:b/>
          <w:bCs/>
          <w:i/>
          <w:iCs/>
          <w:sz w:val="20"/>
          <w:szCs w:val="20"/>
        </w:rPr>
        <w:t>Физическое совершенствование</w:t>
      </w:r>
    </w:p>
    <w:p w:rsidR="00951472" w:rsidRPr="0032448C" w:rsidRDefault="00951472" w:rsidP="0032448C">
      <w:pPr>
        <w:pStyle w:val="af"/>
        <w:spacing w:line="240" w:lineRule="auto"/>
        <w:ind w:firstLine="708"/>
        <w:rPr>
          <w:rFonts w:ascii="Times New Roman" w:hAnsi="Times New Roman"/>
          <w:sz w:val="20"/>
          <w:szCs w:val="20"/>
        </w:rPr>
      </w:pPr>
      <w:proofErr w:type="spellStart"/>
      <w:r w:rsidRPr="0032448C">
        <w:rPr>
          <w:rFonts w:ascii="Times New Roman" w:hAnsi="Times New Roman"/>
          <w:b/>
          <w:bCs/>
          <w:sz w:val="20"/>
          <w:szCs w:val="20"/>
        </w:rPr>
        <w:t>Физкультурно­оздоровительная</w:t>
      </w:r>
      <w:proofErr w:type="spellEnd"/>
      <w:r w:rsidRPr="0032448C">
        <w:rPr>
          <w:rFonts w:ascii="Times New Roman" w:hAnsi="Times New Roman"/>
          <w:b/>
          <w:bCs/>
          <w:sz w:val="20"/>
          <w:szCs w:val="20"/>
        </w:rPr>
        <w:t xml:space="preserve"> деятельность. </w:t>
      </w:r>
      <w:r w:rsidRPr="0032448C">
        <w:rPr>
          <w:rFonts w:ascii="Times New Roman" w:hAnsi="Times New Roman"/>
          <w:sz w:val="20"/>
          <w:szCs w:val="20"/>
        </w:rPr>
        <w:t>Комплексы физических упражнений для утренней зарядки, физкультминуток, занятий по профилактике и коррекции нарушений осанки.</w:t>
      </w:r>
    </w:p>
    <w:p w:rsidR="00951472" w:rsidRPr="0032448C" w:rsidRDefault="00951472" w:rsidP="0032448C">
      <w:pPr>
        <w:pStyle w:val="af"/>
        <w:spacing w:line="240" w:lineRule="auto"/>
        <w:ind w:firstLine="454"/>
        <w:rPr>
          <w:rFonts w:ascii="Times New Roman" w:hAnsi="Times New Roman"/>
          <w:sz w:val="20"/>
          <w:szCs w:val="20"/>
        </w:rPr>
      </w:pPr>
      <w:r w:rsidRPr="0032448C">
        <w:rPr>
          <w:rFonts w:ascii="Times New Roman" w:hAnsi="Times New Roman"/>
          <w:sz w:val="20"/>
          <w:szCs w:val="20"/>
        </w:rPr>
        <w:t>Комплексы упражнений на развитие физических качеств.</w:t>
      </w:r>
    </w:p>
    <w:p w:rsidR="00951472" w:rsidRPr="0032448C" w:rsidRDefault="00951472" w:rsidP="0032448C">
      <w:pPr>
        <w:pStyle w:val="af"/>
        <w:spacing w:line="240" w:lineRule="auto"/>
        <w:ind w:firstLine="454"/>
        <w:rPr>
          <w:rFonts w:ascii="Times New Roman" w:hAnsi="Times New Roman"/>
          <w:sz w:val="20"/>
          <w:szCs w:val="20"/>
        </w:rPr>
      </w:pPr>
      <w:r w:rsidRPr="0032448C">
        <w:rPr>
          <w:rFonts w:ascii="Times New Roman" w:hAnsi="Times New Roman"/>
          <w:spacing w:val="-2"/>
          <w:sz w:val="20"/>
          <w:szCs w:val="20"/>
        </w:rPr>
        <w:t xml:space="preserve">Комплексы дыхательных упражнений. Гимнастика для </w:t>
      </w:r>
      <w:r w:rsidRPr="0032448C">
        <w:rPr>
          <w:rFonts w:ascii="Times New Roman" w:hAnsi="Times New Roman"/>
          <w:sz w:val="20"/>
          <w:szCs w:val="20"/>
        </w:rPr>
        <w:t>глаз.</w:t>
      </w:r>
    </w:p>
    <w:p w:rsidR="00951472" w:rsidRPr="0032448C" w:rsidRDefault="00951472" w:rsidP="0032448C">
      <w:pPr>
        <w:pStyle w:val="af"/>
        <w:spacing w:line="240" w:lineRule="auto"/>
        <w:ind w:firstLine="708"/>
        <w:rPr>
          <w:rFonts w:ascii="Times New Roman" w:hAnsi="Times New Roman"/>
          <w:b/>
          <w:bCs/>
          <w:sz w:val="20"/>
          <w:szCs w:val="20"/>
        </w:rPr>
      </w:pPr>
      <w:proofErr w:type="spellStart"/>
      <w:r w:rsidRPr="0032448C">
        <w:rPr>
          <w:rFonts w:ascii="Times New Roman" w:hAnsi="Times New Roman"/>
          <w:b/>
          <w:bCs/>
          <w:sz w:val="20"/>
          <w:szCs w:val="20"/>
        </w:rPr>
        <w:t>Спортивно­оздоровительная</w:t>
      </w:r>
      <w:proofErr w:type="spellEnd"/>
      <w:r w:rsidRPr="0032448C">
        <w:rPr>
          <w:rFonts w:ascii="Times New Roman" w:hAnsi="Times New Roman"/>
          <w:b/>
          <w:bCs/>
          <w:sz w:val="20"/>
          <w:szCs w:val="20"/>
        </w:rPr>
        <w:t xml:space="preserve"> деятельность.</w:t>
      </w:r>
    </w:p>
    <w:p w:rsidR="00951472" w:rsidRPr="0032448C" w:rsidRDefault="00951472" w:rsidP="0032448C">
      <w:pPr>
        <w:pStyle w:val="af"/>
        <w:spacing w:line="240" w:lineRule="auto"/>
        <w:ind w:firstLine="708"/>
        <w:rPr>
          <w:rFonts w:ascii="Times New Roman" w:hAnsi="Times New Roman"/>
          <w:b/>
          <w:bCs/>
          <w:iCs/>
          <w:spacing w:val="2"/>
          <w:sz w:val="20"/>
          <w:szCs w:val="20"/>
        </w:rPr>
      </w:pPr>
      <w:r w:rsidRPr="0032448C">
        <w:rPr>
          <w:rFonts w:ascii="Times New Roman" w:hAnsi="Times New Roman"/>
          <w:b/>
          <w:bCs/>
          <w:iCs/>
          <w:spacing w:val="2"/>
          <w:sz w:val="20"/>
          <w:szCs w:val="20"/>
        </w:rPr>
        <w:t xml:space="preserve">Гимнастика. </w:t>
      </w:r>
    </w:p>
    <w:p w:rsidR="00951472" w:rsidRPr="0032448C" w:rsidRDefault="00951472" w:rsidP="0032448C">
      <w:pPr>
        <w:pStyle w:val="af"/>
        <w:spacing w:line="240" w:lineRule="auto"/>
        <w:ind w:firstLine="708"/>
        <w:rPr>
          <w:rFonts w:ascii="Times New Roman" w:hAnsi="Times New Roman"/>
          <w:i/>
          <w:iCs/>
          <w:sz w:val="20"/>
          <w:szCs w:val="20"/>
        </w:rPr>
      </w:pPr>
      <w:r w:rsidRPr="0032448C">
        <w:rPr>
          <w:rFonts w:ascii="Times New Roman" w:hAnsi="Times New Roman"/>
          <w:i/>
          <w:iCs/>
          <w:spacing w:val="2"/>
          <w:sz w:val="20"/>
          <w:szCs w:val="20"/>
        </w:rPr>
        <w:t xml:space="preserve">Организующие </w:t>
      </w:r>
      <w:r w:rsidRPr="0032448C">
        <w:rPr>
          <w:rFonts w:ascii="Times New Roman" w:hAnsi="Times New Roman"/>
          <w:i/>
          <w:iCs/>
          <w:sz w:val="20"/>
          <w:szCs w:val="20"/>
        </w:rPr>
        <w:t xml:space="preserve">команды и приёмы. </w:t>
      </w:r>
      <w:r w:rsidRPr="0032448C">
        <w:rPr>
          <w:rFonts w:ascii="Times New Roman" w:hAnsi="Times New Roman"/>
          <w:iCs/>
          <w:sz w:val="20"/>
          <w:szCs w:val="20"/>
        </w:rPr>
        <w:t>Простейшие виды построений.</w:t>
      </w:r>
      <w:r w:rsidRPr="0032448C">
        <w:rPr>
          <w:rFonts w:ascii="Times New Roman" w:hAnsi="Times New Roman"/>
          <w:i/>
          <w:iCs/>
          <w:sz w:val="20"/>
          <w:szCs w:val="20"/>
        </w:rPr>
        <w:t xml:space="preserve"> </w:t>
      </w:r>
      <w:r w:rsidRPr="0032448C">
        <w:rPr>
          <w:rFonts w:ascii="Times New Roman" w:hAnsi="Times New Roman"/>
          <w:sz w:val="20"/>
          <w:szCs w:val="20"/>
        </w:rPr>
        <w:t>Строевые действия в шеренге и колонне; выполнение простейших строевых команд с одновременным показом учителя.</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i/>
          <w:sz w:val="20"/>
          <w:szCs w:val="20"/>
        </w:rPr>
        <w:t xml:space="preserve">Упражнения </w:t>
      </w:r>
      <w:r w:rsidRPr="0032448C">
        <w:rPr>
          <w:rFonts w:ascii="Times New Roman" w:hAnsi="Times New Roman"/>
          <w:sz w:val="20"/>
          <w:szCs w:val="20"/>
        </w:rPr>
        <w:t>без предметов (для различных групп мышц) и с предметами (гимнастические палки, флажки, обручи, малые и большие  мячи).</w:t>
      </w:r>
    </w:p>
    <w:p w:rsidR="00951472" w:rsidRPr="0032448C" w:rsidRDefault="00951472" w:rsidP="0032448C">
      <w:pPr>
        <w:pStyle w:val="af"/>
        <w:spacing w:line="240" w:lineRule="auto"/>
        <w:ind w:firstLine="709"/>
        <w:rPr>
          <w:rFonts w:ascii="Times New Roman" w:hAnsi="Times New Roman"/>
          <w:i/>
          <w:iCs/>
          <w:sz w:val="20"/>
          <w:szCs w:val="20"/>
        </w:rPr>
      </w:pPr>
      <w:r w:rsidRPr="0032448C">
        <w:rPr>
          <w:rFonts w:ascii="Times New Roman" w:hAnsi="Times New Roman"/>
          <w:i/>
          <w:iCs/>
          <w:sz w:val="20"/>
          <w:szCs w:val="20"/>
        </w:rPr>
        <w:t>Опорный прыжок:</w:t>
      </w:r>
      <w:r w:rsidRPr="0032448C">
        <w:rPr>
          <w:rFonts w:ascii="Times New Roman" w:hAnsi="Times New Roman"/>
          <w:iCs/>
          <w:sz w:val="20"/>
          <w:szCs w:val="20"/>
        </w:rPr>
        <w:t xml:space="preserve"> имитационные упражнения, подводящие упражнения к прыжкам </w:t>
      </w:r>
      <w:r w:rsidRPr="0032448C">
        <w:rPr>
          <w:rFonts w:ascii="Times New Roman" w:hAnsi="Times New Roman"/>
          <w:sz w:val="20"/>
          <w:szCs w:val="20"/>
        </w:rPr>
        <w:t>с разбега через гимнастического козла (с повышенной организацией техники безопасности).</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i/>
          <w:iCs/>
          <w:spacing w:val="2"/>
          <w:sz w:val="20"/>
          <w:szCs w:val="20"/>
        </w:rPr>
        <w:t xml:space="preserve">Гимнастические упражнения прикладного характера. </w:t>
      </w:r>
      <w:r w:rsidRPr="0032448C">
        <w:rPr>
          <w:rFonts w:ascii="Times New Roman" w:hAnsi="Times New Roman"/>
          <w:iCs/>
          <w:spacing w:val="2"/>
          <w:sz w:val="20"/>
          <w:szCs w:val="20"/>
        </w:rPr>
        <w:t xml:space="preserve">Ходьба, бег, метания. </w:t>
      </w:r>
      <w:r w:rsidRPr="0032448C">
        <w:rPr>
          <w:rFonts w:ascii="Times New Roman" w:hAnsi="Times New Roman"/>
          <w:spacing w:val="2"/>
          <w:sz w:val="20"/>
          <w:szCs w:val="20"/>
        </w:rPr>
        <w:t xml:space="preserve">Прыжки со скакалкой. Передвижение по гимнастической </w:t>
      </w:r>
      <w:r w:rsidRPr="0032448C">
        <w:rPr>
          <w:rFonts w:ascii="Times New Roman" w:hAnsi="Times New Roman"/>
          <w:sz w:val="20"/>
          <w:szCs w:val="20"/>
        </w:rPr>
        <w:t xml:space="preserve">стенке. Преодоление полосы препятствий с элементами лазанья и </w:t>
      </w:r>
      <w:proofErr w:type="spellStart"/>
      <w:r w:rsidRPr="0032448C">
        <w:rPr>
          <w:rFonts w:ascii="Times New Roman" w:hAnsi="Times New Roman"/>
          <w:sz w:val="20"/>
          <w:szCs w:val="20"/>
        </w:rPr>
        <w:t>перелезания</w:t>
      </w:r>
      <w:proofErr w:type="spellEnd"/>
      <w:r w:rsidRPr="0032448C">
        <w:rPr>
          <w:rFonts w:ascii="Times New Roman" w:hAnsi="Times New Roman"/>
          <w:sz w:val="20"/>
          <w:szCs w:val="20"/>
        </w:rPr>
        <w:t xml:space="preserve">, </w:t>
      </w:r>
      <w:proofErr w:type="spellStart"/>
      <w:r w:rsidRPr="0032448C">
        <w:rPr>
          <w:rFonts w:ascii="Times New Roman" w:hAnsi="Times New Roman"/>
          <w:sz w:val="20"/>
          <w:szCs w:val="20"/>
        </w:rPr>
        <w:t>переползания</w:t>
      </w:r>
      <w:proofErr w:type="spellEnd"/>
      <w:r w:rsidRPr="0032448C">
        <w:rPr>
          <w:rFonts w:ascii="Times New Roman" w:hAnsi="Times New Roman"/>
          <w:sz w:val="20"/>
          <w:szCs w:val="20"/>
        </w:rPr>
        <w:t>, передвижение по наклонной гимнастической скамейке.</w:t>
      </w:r>
    </w:p>
    <w:p w:rsidR="00951472" w:rsidRPr="0032448C" w:rsidRDefault="00951472" w:rsidP="0032448C">
      <w:pPr>
        <w:pStyle w:val="af"/>
        <w:spacing w:line="240" w:lineRule="auto"/>
        <w:ind w:firstLine="708"/>
        <w:rPr>
          <w:rFonts w:ascii="Times New Roman" w:hAnsi="Times New Roman"/>
          <w:sz w:val="20"/>
          <w:szCs w:val="20"/>
        </w:rPr>
      </w:pPr>
      <w:proofErr w:type="gramStart"/>
      <w:r w:rsidRPr="0032448C">
        <w:rPr>
          <w:rFonts w:ascii="Times New Roman" w:hAnsi="Times New Roman"/>
          <w:i/>
          <w:sz w:val="20"/>
          <w:szCs w:val="20"/>
        </w:rPr>
        <w:t>Упражнения в поднимании и переноске грузов</w:t>
      </w:r>
      <w:r w:rsidRPr="0032448C">
        <w:rPr>
          <w:rFonts w:ascii="Times New Roman" w:hAnsi="Times New Roman"/>
          <w:sz w:val="20"/>
          <w:szCs w:val="20"/>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roofErr w:type="gramEnd"/>
    </w:p>
    <w:p w:rsidR="00951472" w:rsidRPr="0032448C" w:rsidRDefault="00951472" w:rsidP="0032448C">
      <w:pPr>
        <w:pStyle w:val="af"/>
        <w:spacing w:line="240" w:lineRule="auto"/>
        <w:ind w:firstLine="708"/>
        <w:rPr>
          <w:rFonts w:ascii="Times New Roman" w:hAnsi="Times New Roman"/>
          <w:b/>
          <w:bCs/>
          <w:iCs/>
          <w:sz w:val="20"/>
          <w:szCs w:val="20"/>
        </w:rPr>
      </w:pPr>
      <w:r w:rsidRPr="0032448C">
        <w:rPr>
          <w:rFonts w:ascii="Times New Roman" w:hAnsi="Times New Roman"/>
          <w:b/>
          <w:bCs/>
          <w:iCs/>
          <w:sz w:val="20"/>
          <w:szCs w:val="20"/>
        </w:rPr>
        <w:t xml:space="preserve">Лёгкая атлетика. </w:t>
      </w:r>
    </w:p>
    <w:p w:rsidR="00951472" w:rsidRPr="0032448C" w:rsidRDefault="00951472" w:rsidP="0032448C">
      <w:pPr>
        <w:pStyle w:val="af"/>
        <w:spacing w:line="240" w:lineRule="auto"/>
        <w:ind w:firstLine="708"/>
        <w:rPr>
          <w:rFonts w:ascii="Times New Roman" w:hAnsi="Times New Roman"/>
          <w:i/>
          <w:iCs/>
          <w:sz w:val="20"/>
          <w:szCs w:val="20"/>
        </w:rPr>
      </w:pPr>
      <w:r w:rsidRPr="0032448C">
        <w:rPr>
          <w:rFonts w:ascii="Times New Roman" w:hAnsi="Times New Roman"/>
          <w:i/>
          <w:iCs/>
          <w:sz w:val="20"/>
          <w:szCs w:val="20"/>
        </w:rPr>
        <w:t xml:space="preserve">Ходьба:  </w:t>
      </w:r>
      <w:r w:rsidRPr="0032448C">
        <w:rPr>
          <w:rFonts w:ascii="Times New Roman" w:hAnsi="Times New Roman"/>
          <w:iCs/>
          <w:sz w:val="20"/>
          <w:szCs w:val="20"/>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32448C" w:rsidRDefault="00951472" w:rsidP="0032448C">
      <w:pPr>
        <w:pStyle w:val="af"/>
        <w:spacing w:line="240" w:lineRule="auto"/>
        <w:ind w:firstLine="708"/>
        <w:rPr>
          <w:rFonts w:ascii="Times New Roman" w:hAnsi="Times New Roman"/>
          <w:i/>
          <w:iCs/>
          <w:sz w:val="20"/>
          <w:szCs w:val="20"/>
        </w:rPr>
      </w:pPr>
      <w:r w:rsidRPr="0032448C">
        <w:rPr>
          <w:rFonts w:ascii="Times New Roman" w:hAnsi="Times New Roman"/>
          <w:i/>
          <w:iCs/>
          <w:sz w:val="20"/>
          <w:szCs w:val="20"/>
        </w:rPr>
        <w:t xml:space="preserve">Беговые упражнения: </w:t>
      </w:r>
      <w:r w:rsidRPr="0032448C">
        <w:rPr>
          <w:rFonts w:ascii="Times New Roman" w:hAnsi="Times New Roman"/>
          <w:sz w:val="20"/>
          <w:szCs w:val="20"/>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32448C" w:rsidRDefault="00951472" w:rsidP="0032448C">
      <w:pPr>
        <w:pStyle w:val="af"/>
        <w:spacing w:line="240" w:lineRule="auto"/>
        <w:ind w:firstLine="708"/>
        <w:rPr>
          <w:rFonts w:ascii="Times New Roman" w:hAnsi="Times New Roman"/>
          <w:i/>
          <w:iCs/>
          <w:sz w:val="20"/>
          <w:szCs w:val="20"/>
        </w:rPr>
      </w:pPr>
      <w:r w:rsidRPr="0032448C">
        <w:rPr>
          <w:rFonts w:ascii="Times New Roman" w:hAnsi="Times New Roman"/>
          <w:i/>
          <w:iCs/>
          <w:sz w:val="20"/>
          <w:szCs w:val="20"/>
        </w:rPr>
        <w:t xml:space="preserve">Прыжковые упражнения: </w:t>
      </w:r>
      <w:r w:rsidRPr="0032448C">
        <w:rPr>
          <w:rFonts w:ascii="Times New Roman" w:hAnsi="Times New Roman"/>
          <w:sz w:val="20"/>
          <w:szCs w:val="20"/>
        </w:rPr>
        <w:t>на одной ноге и двух ногах на месте и с продвижением; в длину и высоту; спрыгивание и запрыгивание.</w:t>
      </w:r>
    </w:p>
    <w:p w:rsidR="00951472" w:rsidRPr="0032448C" w:rsidRDefault="00951472" w:rsidP="0032448C">
      <w:pPr>
        <w:pStyle w:val="af"/>
        <w:spacing w:line="240" w:lineRule="auto"/>
        <w:ind w:firstLine="708"/>
        <w:rPr>
          <w:rFonts w:ascii="Times New Roman" w:hAnsi="Times New Roman"/>
          <w:i/>
          <w:iCs/>
          <w:sz w:val="20"/>
          <w:szCs w:val="20"/>
        </w:rPr>
      </w:pPr>
      <w:r w:rsidRPr="0032448C">
        <w:rPr>
          <w:rFonts w:ascii="Times New Roman" w:hAnsi="Times New Roman"/>
          <w:i/>
          <w:iCs/>
          <w:sz w:val="20"/>
          <w:szCs w:val="20"/>
        </w:rPr>
        <w:t xml:space="preserve">Броски: </w:t>
      </w:r>
      <w:r w:rsidRPr="0032448C">
        <w:rPr>
          <w:rFonts w:ascii="Times New Roman" w:hAnsi="Times New Roman"/>
          <w:sz w:val="20"/>
          <w:szCs w:val="20"/>
        </w:rPr>
        <w:t>большого мяча (</w:t>
      </w:r>
      <w:smartTag w:uri="urn:schemas-microsoft-com:office:smarttags" w:element="metricconverter">
        <w:smartTagPr>
          <w:attr w:name="ProductID" w:val="1 кг"/>
        </w:smartTagPr>
        <w:r w:rsidRPr="0032448C">
          <w:rPr>
            <w:rFonts w:ascii="Times New Roman" w:hAnsi="Times New Roman"/>
            <w:sz w:val="20"/>
            <w:szCs w:val="20"/>
          </w:rPr>
          <w:t>1 кг</w:t>
        </w:r>
      </w:smartTag>
      <w:r w:rsidRPr="0032448C">
        <w:rPr>
          <w:rFonts w:ascii="Times New Roman" w:hAnsi="Times New Roman"/>
          <w:sz w:val="20"/>
          <w:szCs w:val="20"/>
        </w:rPr>
        <w:t>) на дальность разными способами.</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i/>
          <w:iCs/>
          <w:sz w:val="20"/>
          <w:szCs w:val="20"/>
        </w:rPr>
        <w:t xml:space="preserve">Метание: </w:t>
      </w:r>
      <w:r w:rsidRPr="0032448C">
        <w:rPr>
          <w:rFonts w:ascii="Times New Roman" w:hAnsi="Times New Roman"/>
          <w:sz w:val="20"/>
          <w:szCs w:val="20"/>
        </w:rPr>
        <w:t>малого мяча в вертикальную и горизонтальную цель и на дальность.</w:t>
      </w:r>
    </w:p>
    <w:p w:rsidR="00951472" w:rsidRPr="0032448C" w:rsidRDefault="00951472" w:rsidP="0032448C">
      <w:pPr>
        <w:pStyle w:val="af"/>
        <w:spacing w:line="240" w:lineRule="auto"/>
        <w:ind w:firstLine="708"/>
        <w:rPr>
          <w:rFonts w:ascii="Times New Roman" w:hAnsi="Times New Roman"/>
          <w:b/>
          <w:bCs/>
          <w:i/>
          <w:iCs/>
          <w:sz w:val="20"/>
          <w:szCs w:val="20"/>
        </w:rPr>
      </w:pPr>
      <w:r w:rsidRPr="0032448C">
        <w:rPr>
          <w:rFonts w:ascii="Times New Roman" w:hAnsi="Times New Roman"/>
          <w:b/>
          <w:bCs/>
          <w:iCs/>
          <w:sz w:val="20"/>
          <w:szCs w:val="20"/>
        </w:rPr>
        <w:t>Лыжная подготовка.</w:t>
      </w:r>
      <w:r w:rsidRPr="0032448C">
        <w:rPr>
          <w:rFonts w:ascii="Times New Roman" w:hAnsi="Times New Roman"/>
          <w:b/>
          <w:bCs/>
          <w:i/>
          <w:iCs/>
          <w:sz w:val="20"/>
          <w:szCs w:val="20"/>
        </w:rPr>
        <w:t xml:space="preserve"> </w:t>
      </w:r>
      <w:r w:rsidRPr="0032448C">
        <w:rPr>
          <w:rFonts w:ascii="Times New Roman" w:hAnsi="Times New Roman"/>
          <w:sz w:val="20"/>
          <w:szCs w:val="20"/>
        </w:rPr>
        <w:t>Передвижение на лыжах; повороты; спуски; подъёмы; торможение.</w:t>
      </w:r>
    </w:p>
    <w:p w:rsidR="00951472" w:rsidRPr="0032448C" w:rsidRDefault="00951472" w:rsidP="0032448C">
      <w:pPr>
        <w:pStyle w:val="af"/>
        <w:spacing w:line="240" w:lineRule="auto"/>
        <w:ind w:firstLine="709"/>
        <w:rPr>
          <w:rFonts w:ascii="Times New Roman" w:hAnsi="Times New Roman"/>
          <w:b/>
          <w:bCs/>
          <w:iCs/>
          <w:sz w:val="20"/>
          <w:szCs w:val="20"/>
        </w:rPr>
      </w:pPr>
      <w:r w:rsidRPr="0032448C">
        <w:rPr>
          <w:rFonts w:ascii="Times New Roman" w:hAnsi="Times New Roman"/>
          <w:b/>
          <w:bCs/>
          <w:iCs/>
          <w:sz w:val="20"/>
          <w:szCs w:val="20"/>
        </w:rPr>
        <w:t xml:space="preserve">Плавание. </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i/>
          <w:iCs/>
          <w:sz w:val="20"/>
          <w:szCs w:val="20"/>
        </w:rPr>
        <w:t xml:space="preserve">Подводящие упражнения: </w:t>
      </w:r>
      <w:r w:rsidRPr="0032448C">
        <w:rPr>
          <w:rFonts w:ascii="Times New Roman" w:hAnsi="Times New Roman"/>
          <w:sz w:val="20"/>
          <w:szCs w:val="20"/>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32448C" w:rsidRDefault="00951472" w:rsidP="0032448C">
      <w:pPr>
        <w:pStyle w:val="af"/>
        <w:spacing w:line="240" w:lineRule="auto"/>
        <w:ind w:firstLine="708"/>
        <w:rPr>
          <w:rFonts w:ascii="Times New Roman" w:hAnsi="Times New Roman"/>
          <w:b/>
          <w:bCs/>
          <w:i/>
          <w:iCs/>
          <w:sz w:val="20"/>
          <w:szCs w:val="20"/>
        </w:rPr>
      </w:pPr>
      <w:r w:rsidRPr="0032448C">
        <w:rPr>
          <w:b/>
          <w:i/>
          <w:sz w:val="20"/>
          <w:szCs w:val="20"/>
        </w:rPr>
        <w:t xml:space="preserve">Подвижные игры и </w:t>
      </w:r>
      <w:r w:rsidRPr="0032448C">
        <w:rPr>
          <w:rStyle w:val="c12"/>
          <w:b/>
          <w:i/>
          <w:sz w:val="20"/>
          <w:szCs w:val="20"/>
        </w:rPr>
        <w:t>элементы спортивных игр</w:t>
      </w:r>
    </w:p>
    <w:p w:rsidR="00951472" w:rsidRPr="0032448C" w:rsidRDefault="00951472" w:rsidP="0032448C">
      <w:pPr>
        <w:pStyle w:val="af"/>
        <w:spacing w:line="240" w:lineRule="auto"/>
        <w:ind w:firstLine="708"/>
        <w:rPr>
          <w:rFonts w:ascii="Times New Roman" w:hAnsi="Times New Roman"/>
          <w:i/>
          <w:iCs/>
          <w:sz w:val="20"/>
          <w:szCs w:val="20"/>
        </w:rPr>
      </w:pPr>
      <w:r w:rsidRPr="0032448C">
        <w:rPr>
          <w:rFonts w:ascii="Times New Roman" w:hAnsi="Times New Roman"/>
          <w:i/>
          <w:iCs/>
          <w:sz w:val="20"/>
          <w:szCs w:val="20"/>
        </w:rPr>
        <w:t xml:space="preserve">На материале гимнастики: </w:t>
      </w:r>
      <w:r w:rsidRPr="0032448C">
        <w:rPr>
          <w:rFonts w:ascii="Times New Roman" w:hAnsi="Times New Roman"/>
          <w:sz w:val="20"/>
          <w:szCs w:val="20"/>
        </w:rPr>
        <w:t>игровые задания с исполь</w:t>
      </w:r>
      <w:r w:rsidRPr="0032448C">
        <w:rPr>
          <w:rFonts w:ascii="Times New Roman" w:hAnsi="Times New Roman"/>
          <w:spacing w:val="2"/>
          <w:sz w:val="20"/>
          <w:szCs w:val="20"/>
        </w:rPr>
        <w:t xml:space="preserve">зованием строевых упражнений, упражнений на внимание, </w:t>
      </w:r>
      <w:r w:rsidRPr="0032448C">
        <w:rPr>
          <w:rFonts w:ascii="Times New Roman" w:hAnsi="Times New Roman"/>
          <w:sz w:val="20"/>
          <w:szCs w:val="20"/>
        </w:rPr>
        <w:t>силу, ловкость и координацию.</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i/>
          <w:iCs/>
          <w:sz w:val="20"/>
          <w:szCs w:val="20"/>
        </w:rPr>
        <w:t xml:space="preserve">На материале лёгкой атлетики: </w:t>
      </w:r>
      <w:r w:rsidRPr="0032448C">
        <w:rPr>
          <w:rFonts w:ascii="Times New Roman" w:hAnsi="Times New Roman"/>
          <w:sz w:val="20"/>
          <w:szCs w:val="20"/>
        </w:rPr>
        <w:t>прыжки, бег, метания и броски; упражнения на координацию, выносливость и быстроту.</w:t>
      </w:r>
    </w:p>
    <w:p w:rsidR="00951472" w:rsidRPr="0032448C" w:rsidRDefault="00951472" w:rsidP="0032448C">
      <w:pPr>
        <w:pStyle w:val="af"/>
        <w:spacing w:line="240" w:lineRule="auto"/>
        <w:ind w:firstLine="708"/>
        <w:rPr>
          <w:rFonts w:ascii="Times New Roman" w:hAnsi="Times New Roman"/>
          <w:i/>
          <w:iCs/>
          <w:sz w:val="20"/>
          <w:szCs w:val="20"/>
        </w:rPr>
      </w:pPr>
      <w:r w:rsidRPr="0032448C">
        <w:rPr>
          <w:rFonts w:ascii="Times New Roman" w:hAnsi="Times New Roman"/>
          <w:i/>
          <w:iCs/>
          <w:spacing w:val="2"/>
          <w:sz w:val="20"/>
          <w:szCs w:val="20"/>
        </w:rPr>
        <w:t xml:space="preserve">На материале лыжной подготовки: </w:t>
      </w:r>
      <w:r w:rsidRPr="0032448C">
        <w:rPr>
          <w:rFonts w:ascii="Times New Roman" w:hAnsi="Times New Roman"/>
          <w:spacing w:val="2"/>
          <w:sz w:val="20"/>
          <w:szCs w:val="20"/>
        </w:rPr>
        <w:t>эстафеты в пере</w:t>
      </w:r>
      <w:r w:rsidRPr="0032448C">
        <w:rPr>
          <w:rFonts w:ascii="Times New Roman" w:hAnsi="Times New Roman"/>
          <w:sz w:val="20"/>
          <w:szCs w:val="20"/>
        </w:rPr>
        <w:t>движении на лыжах, упражнения на выносливость и координацию.</w:t>
      </w:r>
    </w:p>
    <w:p w:rsidR="00951472" w:rsidRPr="0032448C" w:rsidRDefault="00951472" w:rsidP="0032448C">
      <w:pPr>
        <w:pStyle w:val="af"/>
        <w:spacing w:line="240" w:lineRule="auto"/>
        <w:ind w:firstLine="708"/>
        <w:rPr>
          <w:rFonts w:ascii="Times New Roman" w:hAnsi="Times New Roman"/>
          <w:i/>
          <w:iCs/>
          <w:sz w:val="20"/>
          <w:szCs w:val="20"/>
        </w:rPr>
      </w:pPr>
      <w:r w:rsidRPr="0032448C">
        <w:rPr>
          <w:rFonts w:ascii="Times New Roman" w:hAnsi="Times New Roman"/>
          <w:i/>
          <w:iCs/>
          <w:sz w:val="20"/>
          <w:szCs w:val="20"/>
        </w:rPr>
        <w:t>На материале спортивных игр:</w:t>
      </w:r>
    </w:p>
    <w:p w:rsidR="00951472" w:rsidRPr="0032448C" w:rsidRDefault="00951472" w:rsidP="0032448C">
      <w:pPr>
        <w:pStyle w:val="af"/>
        <w:spacing w:line="240" w:lineRule="auto"/>
        <w:ind w:firstLine="708"/>
        <w:rPr>
          <w:rFonts w:ascii="Times New Roman" w:hAnsi="Times New Roman"/>
          <w:i/>
          <w:iCs/>
          <w:sz w:val="20"/>
          <w:szCs w:val="20"/>
        </w:rPr>
      </w:pPr>
      <w:r w:rsidRPr="0032448C">
        <w:rPr>
          <w:rFonts w:ascii="Times New Roman" w:hAnsi="Times New Roman"/>
          <w:i/>
          <w:iCs/>
          <w:sz w:val="20"/>
          <w:szCs w:val="20"/>
        </w:rPr>
        <w:t xml:space="preserve">Футбол: </w:t>
      </w:r>
      <w:r w:rsidRPr="0032448C">
        <w:rPr>
          <w:rFonts w:ascii="Times New Roman" w:hAnsi="Times New Roman"/>
          <w:sz w:val="20"/>
          <w:szCs w:val="20"/>
        </w:rPr>
        <w:t>удар по неподвижному и катящемуся мячу; оста</w:t>
      </w:r>
      <w:r w:rsidRPr="0032448C">
        <w:rPr>
          <w:rFonts w:ascii="Times New Roman" w:hAnsi="Times New Roman"/>
          <w:spacing w:val="2"/>
          <w:sz w:val="20"/>
          <w:szCs w:val="20"/>
        </w:rPr>
        <w:t xml:space="preserve">новка мяча; ведение мяча; подвижные игры на материале </w:t>
      </w:r>
      <w:r w:rsidRPr="0032448C">
        <w:rPr>
          <w:rFonts w:ascii="Times New Roman" w:hAnsi="Times New Roman"/>
          <w:sz w:val="20"/>
          <w:szCs w:val="20"/>
        </w:rPr>
        <w:t>футбола.</w:t>
      </w:r>
    </w:p>
    <w:p w:rsidR="00951472" w:rsidRPr="0032448C" w:rsidRDefault="00951472" w:rsidP="0032448C">
      <w:pPr>
        <w:pStyle w:val="af"/>
        <w:spacing w:line="240" w:lineRule="auto"/>
        <w:ind w:firstLine="708"/>
        <w:rPr>
          <w:rFonts w:ascii="Times New Roman" w:hAnsi="Times New Roman"/>
          <w:i/>
          <w:iCs/>
          <w:sz w:val="20"/>
          <w:szCs w:val="20"/>
        </w:rPr>
      </w:pPr>
      <w:r w:rsidRPr="0032448C">
        <w:rPr>
          <w:rFonts w:ascii="Times New Roman" w:hAnsi="Times New Roman"/>
          <w:i/>
          <w:iCs/>
          <w:sz w:val="20"/>
          <w:szCs w:val="20"/>
        </w:rPr>
        <w:t xml:space="preserve">Баскетбол: </w:t>
      </w:r>
      <w:r w:rsidRPr="0032448C">
        <w:rPr>
          <w:rFonts w:ascii="Times New Roman" w:hAnsi="Times New Roman"/>
          <w:iCs/>
          <w:sz w:val="20"/>
          <w:szCs w:val="20"/>
        </w:rPr>
        <w:t>с</w:t>
      </w:r>
      <w:r w:rsidRPr="0032448C">
        <w:rPr>
          <w:rStyle w:val="c12"/>
          <w:sz w:val="20"/>
          <w:szCs w:val="20"/>
        </w:rPr>
        <w:t>тойка баскетболиста;</w:t>
      </w:r>
      <w:r w:rsidRPr="0032448C">
        <w:rPr>
          <w:rFonts w:ascii="Times New Roman" w:hAnsi="Times New Roman"/>
          <w:sz w:val="20"/>
          <w:szCs w:val="20"/>
        </w:rPr>
        <w:t xml:space="preserve"> специальные передвижения без мяча; х</w:t>
      </w:r>
      <w:r w:rsidRPr="0032448C">
        <w:rPr>
          <w:rStyle w:val="c12"/>
          <w:sz w:val="20"/>
          <w:szCs w:val="20"/>
        </w:rPr>
        <w:t>ват мяча;</w:t>
      </w:r>
      <w:r w:rsidRPr="0032448C">
        <w:rPr>
          <w:rFonts w:ascii="Times New Roman" w:hAnsi="Times New Roman"/>
          <w:sz w:val="20"/>
          <w:szCs w:val="20"/>
        </w:rPr>
        <w:t xml:space="preserve"> в</w:t>
      </w:r>
      <w:r w:rsidRPr="0032448C">
        <w:rPr>
          <w:rStyle w:val="c12"/>
          <w:sz w:val="20"/>
          <w:szCs w:val="20"/>
        </w:rPr>
        <w:t>едение мяча на месте</w:t>
      </w:r>
      <w:r w:rsidRPr="0032448C">
        <w:rPr>
          <w:rFonts w:ascii="Times New Roman" w:hAnsi="Times New Roman"/>
          <w:sz w:val="20"/>
          <w:szCs w:val="20"/>
        </w:rPr>
        <w:t>; б</w:t>
      </w:r>
      <w:r w:rsidRPr="0032448C">
        <w:rPr>
          <w:rStyle w:val="c12"/>
          <w:sz w:val="20"/>
          <w:szCs w:val="20"/>
        </w:rPr>
        <w:t>роски мяча с места двумя руками снизу из-под кольца</w:t>
      </w:r>
      <w:r w:rsidRPr="0032448C">
        <w:rPr>
          <w:rFonts w:ascii="Times New Roman" w:hAnsi="Times New Roman"/>
          <w:sz w:val="20"/>
          <w:szCs w:val="20"/>
        </w:rPr>
        <w:t>; п</w:t>
      </w:r>
      <w:r w:rsidRPr="0032448C">
        <w:rPr>
          <w:rStyle w:val="c12"/>
          <w:sz w:val="20"/>
          <w:szCs w:val="20"/>
        </w:rPr>
        <w:t>ередача и ловля мяча на месте двумя руками от груди в паре с учителем;</w:t>
      </w:r>
      <w:r w:rsidRPr="0032448C">
        <w:rPr>
          <w:rFonts w:ascii="Times New Roman" w:hAnsi="Times New Roman"/>
          <w:sz w:val="20"/>
          <w:szCs w:val="20"/>
        </w:rPr>
        <w:t xml:space="preserve"> подвижные игры на материале баскетбола.</w:t>
      </w:r>
    </w:p>
    <w:p w:rsidR="00951472" w:rsidRPr="0032448C" w:rsidRDefault="00951472" w:rsidP="0032448C">
      <w:pPr>
        <w:pStyle w:val="c11"/>
        <w:spacing w:before="0" w:beforeAutospacing="0" w:after="0" w:afterAutospacing="0"/>
        <w:ind w:firstLine="709"/>
        <w:jc w:val="both"/>
        <w:rPr>
          <w:sz w:val="20"/>
          <w:szCs w:val="20"/>
        </w:rPr>
      </w:pPr>
      <w:r w:rsidRPr="0032448C">
        <w:rPr>
          <w:rStyle w:val="c12"/>
          <w:i/>
          <w:sz w:val="20"/>
          <w:szCs w:val="20"/>
        </w:rPr>
        <w:t>Пионербол</w:t>
      </w:r>
      <w:r w:rsidRPr="0032448C">
        <w:rPr>
          <w:rStyle w:val="c12"/>
          <w:sz w:val="20"/>
          <w:szCs w:val="20"/>
        </w:rPr>
        <w:t>: броски и ловля мяча в парах через сетку двумя руками снизу и сверху; нижняя подача мяча (одной рукой снизу).</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i/>
          <w:iCs/>
          <w:sz w:val="20"/>
          <w:szCs w:val="20"/>
        </w:rPr>
        <w:t xml:space="preserve">Волейбол: </w:t>
      </w:r>
      <w:r w:rsidRPr="0032448C">
        <w:rPr>
          <w:rFonts w:ascii="Times New Roman" w:hAnsi="Times New Roman"/>
          <w:sz w:val="20"/>
          <w:szCs w:val="20"/>
        </w:rPr>
        <w:t xml:space="preserve">подбрасывание мяча; подача мяча; приём и передача мяча; подвижные игры на материале волейбола. </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i/>
          <w:sz w:val="20"/>
          <w:szCs w:val="20"/>
        </w:rPr>
        <w:t>Подвижные игры разных народов</w:t>
      </w:r>
      <w:r w:rsidRPr="0032448C">
        <w:rPr>
          <w:rFonts w:ascii="Times New Roman" w:hAnsi="Times New Roman"/>
          <w:sz w:val="20"/>
          <w:szCs w:val="20"/>
        </w:rPr>
        <w:t>.</w:t>
      </w:r>
    </w:p>
    <w:p w:rsidR="00951472" w:rsidRPr="0032448C" w:rsidRDefault="00951472" w:rsidP="0032448C">
      <w:pPr>
        <w:pStyle w:val="c11"/>
        <w:spacing w:before="0" w:beforeAutospacing="0" w:after="0" w:afterAutospacing="0"/>
        <w:ind w:firstLine="709"/>
        <w:jc w:val="both"/>
        <w:rPr>
          <w:sz w:val="20"/>
          <w:szCs w:val="20"/>
        </w:rPr>
      </w:pPr>
      <w:r w:rsidRPr="0032448C">
        <w:rPr>
          <w:rStyle w:val="c12"/>
          <w:i/>
          <w:sz w:val="20"/>
          <w:szCs w:val="20"/>
        </w:rPr>
        <w:t>Коррекционно-развивающие игры</w:t>
      </w:r>
      <w:r w:rsidRPr="0032448C">
        <w:rPr>
          <w:rStyle w:val="c12"/>
          <w:sz w:val="20"/>
          <w:szCs w:val="20"/>
        </w:rPr>
        <w:t>: «Порядок и беспорядок», «Узнай, где звонили», «Собери урожай».</w:t>
      </w:r>
    </w:p>
    <w:p w:rsidR="00951472" w:rsidRPr="0032448C" w:rsidRDefault="00951472" w:rsidP="0032448C">
      <w:pPr>
        <w:pStyle w:val="c11"/>
        <w:spacing w:before="0" w:beforeAutospacing="0" w:after="0" w:afterAutospacing="0"/>
        <w:ind w:firstLine="709"/>
        <w:jc w:val="both"/>
        <w:rPr>
          <w:sz w:val="20"/>
          <w:szCs w:val="20"/>
        </w:rPr>
      </w:pPr>
      <w:r w:rsidRPr="0032448C">
        <w:rPr>
          <w:rStyle w:val="c12"/>
          <w:i/>
          <w:sz w:val="20"/>
          <w:szCs w:val="20"/>
        </w:rPr>
        <w:t>Игры с бегом и прыжками</w:t>
      </w:r>
      <w:r w:rsidRPr="0032448C">
        <w:rPr>
          <w:rStyle w:val="c12"/>
          <w:sz w:val="20"/>
          <w:szCs w:val="20"/>
        </w:rPr>
        <w:t xml:space="preserve">: «Сорви шишку», «У медведя </w:t>
      </w:r>
      <w:proofErr w:type="gramStart"/>
      <w:r w:rsidRPr="0032448C">
        <w:rPr>
          <w:rStyle w:val="c12"/>
          <w:sz w:val="20"/>
          <w:szCs w:val="20"/>
        </w:rPr>
        <w:t>во</w:t>
      </w:r>
      <w:proofErr w:type="gramEnd"/>
      <w:r w:rsidRPr="0032448C">
        <w:rPr>
          <w:rStyle w:val="c12"/>
          <w:sz w:val="20"/>
          <w:szCs w:val="20"/>
        </w:rPr>
        <w:t xml:space="preserve"> бору», «Подбеги к своему предмету», «День и ночь», «Кот и мыши», «Пятнашки»; «Прыжки по кочкам».</w:t>
      </w:r>
    </w:p>
    <w:p w:rsidR="00951472" w:rsidRPr="0032448C" w:rsidRDefault="00951472" w:rsidP="0032448C">
      <w:pPr>
        <w:pStyle w:val="c11"/>
        <w:spacing w:before="0" w:beforeAutospacing="0" w:after="0" w:afterAutospacing="0"/>
        <w:ind w:firstLine="709"/>
        <w:jc w:val="both"/>
        <w:rPr>
          <w:rStyle w:val="c12"/>
          <w:sz w:val="20"/>
          <w:szCs w:val="20"/>
        </w:rPr>
      </w:pPr>
      <w:r w:rsidRPr="0032448C">
        <w:rPr>
          <w:rStyle w:val="c12"/>
          <w:i/>
          <w:sz w:val="20"/>
          <w:szCs w:val="20"/>
        </w:rPr>
        <w:t>Игры с мячом</w:t>
      </w:r>
      <w:r w:rsidRPr="0032448C">
        <w:rPr>
          <w:rStyle w:val="c12"/>
          <w:sz w:val="20"/>
          <w:szCs w:val="20"/>
        </w:rPr>
        <w:t>: «Метание мячей и мешочков»; «Кого назвали – тот и ловит», «Мяч по кругу», «Не урони мяч».</w:t>
      </w:r>
    </w:p>
    <w:p w:rsidR="00951472" w:rsidRPr="0032448C" w:rsidRDefault="00951472" w:rsidP="0032448C">
      <w:pPr>
        <w:pStyle w:val="af"/>
        <w:spacing w:line="240" w:lineRule="auto"/>
        <w:ind w:firstLine="708"/>
        <w:rPr>
          <w:rStyle w:val="c12"/>
          <w:rFonts w:ascii="Times New Roman" w:hAnsi="Times New Roman"/>
          <w:b/>
          <w:i/>
          <w:sz w:val="20"/>
          <w:szCs w:val="20"/>
        </w:rPr>
      </w:pPr>
      <w:r w:rsidRPr="0032448C">
        <w:rPr>
          <w:rStyle w:val="c12"/>
          <w:rFonts w:ascii="Times New Roman" w:hAnsi="Times New Roman"/>
          <w:b/>
          <w:i/>
          <w:sz w:val="20"/>
          <w:szCs w:val="20"/>
        </w:rPr>
        <w:lastRenderedPageBreak/>
        <w:t>Адаптивная физическая реабилитация</w:t>
      </w:r>
    </w:p>
    <w:p w:rsidR="00951472" w:rsidRPr="0032448C" w:rsidRDefault="00951472" w:rsidP="0032448C">
      <w:pPr>
        <w:pStyle w:val="af"/>
        <w:spacing w:line="240" w:lineRule="auto"/>
        <w:ind w:firstLine="708"/>
        <w:rPr>
          <w:rFonts w:ascii="Times New Roman" w:hAnsi="Times New Roman"/>
          <w:b/>
          <w:bCs/>
          <w:i/>
          <w:iCs/>
          <w:sz w:val="20"/>
          <w:szCs w:val="20"/>
        </w:rPr>
      </w:pPr>
      <w:proofErr w:type="spellStart"/>
      <w:r w:rsidRPr="0032448C">
        <w:rPr>
          <w:rStyle w:val="c12"/>
          <w:rFonts w:ascii="Times New Roman" w:hAnsi="Times New Roman"/>
          <w:b/>
          <w:i/>
          <w:sz w:val="20"/>
          <w:szCs w:val="20"/>
        </w:rPr>
        <w:t>Общеразвивающие</w:t>
      </w:r>
      <w:proofErr w:type="spellEnd"/>
      <w:r w:rsidRPr="0032448C">
        <w:rPr>
          <w:rStyle w:val="c12"/>
          <w:rFonts w:ascii="Times New Roman" w:hAnsi="Times New Roman"/>
          <w:b/>
          <w:i/>
          <w:sz w:val="20"/>
          <w:szCs w:val="20"/>
        </w:rPr>
        <w:t xml:space="preserve"> упражнения</w:t>
      </w:r>
    </w:p>
    <w:p w:rsidR="00951472" w:rsidRPr="0032448C" w:rsidRDefault="00951472" w:rsidP="0032448C">
      <w:pPr>
        <w:pStyle w:val="af"/>
        <w:spacing w:line="240" w:lineRule="auto"/>
        <w:ind w:firstLine="708"/>
        <w:rPr>
          <w:rFonts w:ascii="Times New Roman" w:hAnsi="Times New Roman"/>
          <w:i/>
          <w:iCs/>
          <w:sz w:val="20"/>
          <w:szCs w:val="20"/>
        </w:rPr>
      </w:pPr>
      <w:r w:rsidRPr="0032448C">
        <w:rPr>
          <w:rFonts w:ascii="Times New Roman" w:hAnsi="Times New Roman"/>
          <w:b/>
          <w:bCs/>
          <w:sz w:val="20"/>
          <w:szCs w:val="20"/>
        </w:rPr>
        <w:t xml:space="preserve">На материале гимнастики </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i/>
          <w:iCs/>
          <w:spacing w:val="2"/>
          <w:sz w:val="20"/>
          <w:szCs w:val="20"/>
        </w:rPr>
        <w:t xml:space="preserve">Развитие гибкости: </w:t>
      </w:r>
      <w:r w:rsidRPr="0032448C">
        <w:rPr>
          <w:rFonts w:ascii="Times New Roman" w:hAnsi="Times New Roman"/>
          <w:spacing w:val="2"/>
          <w:sz w:val="20"/>
          <w:szCs w:val="20"/>
        </w:rPr>
        <w:t xml:space="preserve">широкие стойки на ногах; ходьба </w:t>
      </w:r>
      <w:r w:rsidRPr="0032448C">
        <w:rPr>
          <w:rFonts w:ascii="Times New Roman" w:hAnsi="Times New Roman"/>
          <w:sz w:val="20"/>
          <w:szCs w:val="20"/>
        </w:rPr>
        <w:t xml:space="preserve">широким шагом, выпадами, в приседе, с махом ногой; наклоны; выпады и </w:t>
      </w:r>
      <w:proofErr w:type="spellStart"/>
      <w:r w:rsidRPr="0032448C">
        <w:rPr>
          <w:rFonts w:ascii="Times New Roman" w:hAnsi="Times New Roman"/>
          <w:sz w:val="20"/>
          <w:szCs w:val="20"/>
        </w:rPr>
        <w:t>полушпагаты</w:t>
      </w:r>
      <w:proofErr w:type="spellEnd"/>
      <w:r w:rsidRPr="0032448C">
        <w:rPr>
          <w:rFonts w:ascii="Times New Roman" w:hAnsi="Times New Roman"/>
          <w:sz w:val="20"/>
          <w:szCs w:val="20"/>
        </w:rPr>
        <w:t xml:space="preserve"> на месте; «</w:t>
      </w:r>
      <w:proofErr w:type="spellStart"/>
      <w:r w:rsidRPr="0032448C">
        <w:rPr>
          <w:rFonts w:ascii="Times New Roman" w:hAnsi="Times New Roman"/>
          <w:sz w:val="20"/>
          <w:szCs w:val="20"/>
        </w:rPr>
        <w:t>выкруты</w:t>
      </w:r>
      <w:proofErr w:type="spellEnd"/>
      <w:r w:rsidRPr="0032448C">
        <w:rPr>
          <w:rFonts w:ascii="Times New Roman" w:hAnsi="Times New Roman"/>
          <w:sz w:val="20"/>
          <w:szCs w:val="20"/>
        </w:rPr>
        <w:t xml:space="preserve">» с гимнастической палкой, скакалкой; махи правой и левой ногой, стоя у гимнастической стенки и при передвижениях; </w:t>
      </w:r>
      <w:r w:rsidRPr="0032448C">
        <w:rPr>
          <w:rFonts w:ascii="Times New Roman" w:hAnsi="Times New Roman"/>
          <w:spacing w:val="2"/>
          <w:sz w:val="20"/>
          <w:szCs w:val="20"/>
        </w:rPr>
        <w:t xml:space="preserve">индивидуальные </w:t>
      </w:r>
      <w:r w:rsidRPr="0032448C">
        <w:rPr>
          <w:rFonts w:ascii="Times New Roman" w:hAnsi="Times New Roman"/>
          <w:sz w:val="20"/>
          <w:szCs w:val="20"/>
        </w:rPr>
        <w:t>комплексы по развитию гибкости.</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i/>
          <w:iCs/>
          <w:sz w:val="20"/>
          <w:szCs w:val="20"/>
        </w:rPr>
        <w:t xml:space="preserve">Развитие координации: </w:t>
      </w:r>
      <w:r w:rsidRPr="0032448C">
        <w:rPr>
          <w:rFonts w:ascii="Times New Roman" w:hAnsi="Times New Roman"/>
          <w:sz w:val="20"/>
          <w:szCs w:val="20"/>
        </w:rPr>
        <w:t>преодоление простых препятствий; ходьба по гим</w:t>
      </w:r>
      <w:r w:rsidRPr="0032448C">
        <w:rPr>
          <w:rFonts w:ascii="Times New Roman" w:hAnsi="Times New Roman"/>
          <w:spacing w:val="2"/>
          <w:sz w:val="20"/>
          <w:szCs w:val="20"/>
        </w:rPr>
        <w:t>настической скамейке, низкому гимнастическому бревну</w:t>
      </w:r>
      <w:r w:rsidRPr="0032448C">
        <w:rPr>
          <w:rFonts w:ascii="Times New Roman" w:hAnsi="Times New Roman"/>
          <w:sz w:val="20"/>
          <w:szCs w:val="20"/>
        </w:rPr>
        <w:t xml:space="preserve">; воспроизведение заданной игровой позы; игры на </w:t>
      </w:r>
      <w:r w:rsidRPr="0032448C">
        <w:rPr>
          <w:rFonts w:ascii="Times New Roman" w:hAnsi="Times New Roman"/>
          <w:spacing w:val="2"/>
          <w:sz w:val="20"/>
          <w:szCs w:val="20"/>
        </w:rPr>
        <w:t xml:space="preserve">переключение внимания, на расслабление мышц рук, ног, </w:t>
      </w:r>
      <w:r w:rsidRPr="0032448C">
        <w:rPr>
          <w:rFonts w:ascii="Times New Roman" w:hAnsi="Times New Roman"/>
          <w:sz w:val="20"/>
          <w:szCs w:val="20"/>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32448C">
        <w:rPr>
          <w:rFonts w:ascii="Times New Roman" w:hAnsi="Times New Roman"/>
          <w:spacing w:val="2"/>
          <w:sz w:val="20"/>
          <w:szCs w:val="20"/>
        </w:rPr>
        <w:t xml:space="preserve">на расслабление отдельных мышечных групп, передвижение шагом, бегом, </w:t>
      </w:r>
      <w:r w:rsidRPr="0032448C">
        <w:rPr>
          <w:rFonts w:ascii="Times New Roman" w:hAnsi="Times New Roman"/>
          <w:sz w:val="20"/>
          <w:szCs w:val="20"/>
        </w:rPr>
        <w:t>прыжками в разных направлениях по намеченным ориентирам и по сигналу.</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i/>
          <w:iCs/>
          <w:sz w:val="20"/>
          <w:szCs w:val="20"/>
        </w:rPr>
        <w:t xml:space="preserve">Формирование осанки: </w:t>
      </w:r>
      <w:r w:rsidRPr="0032448C">
        <w:rPr>
          <w:rFonts w:ascii="Times New Roman" w:hAnsi="Times New Roman"/>
          <w:sz w:val="20"/>
          <w:szCs w:val="20"/>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32448C" w:rsidRDefault="00951472" w:rsidP="0032448C">
      <w:pPr>
        <w:pStyle w:val="af"/>
        <w:spacing w:line="240" w:lineRule="auto"/>
        <w:ind w:firstLine="708"/>
        <w:rPr>
          <w:rFonts w:ascii="Times New Roman" w:hAnsi="Times New Roman"/>
          <w:spacing w:val="-2"/>
          <w:sz w:val="20"/>
          <w:szCs w:val="20"/>
        </w:rPr>
      </w:pPr>
      <w:r w:rsidRPr="0032448C">
        <w:rPr>
          <w:rFonts w:ascii="Times New Roman" w:hAnsi="Times New Roman"/>
          <w:i/>
          <w:iCs/>
          <w:sz w:val="20"/>
          <w:szCs w:val="20"/>
        </w:rPr>
        <w:t xml:space="preserve">Развитие силовых способностей: </w:t>
      </w:r>
      <w:r w:rsidRPr="0032448C">
        <w:rPr>
          <w:rFonts w:ascii="Times New Roman" w:hAnsi="Times New Roman"/>
          <w:sz w:val="20"/>
          <w:szCs w:val="20"/>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32448C">
          <w:rPr>
            <w:rFonts w:ascii="Times New Roman" w:hAnsi="Times New Roman"/>
            <w:sz w:val="20"/>
            <w:szCs w:val="20"/>
          </w:rPr>
          <w:t>1 кг</w:t>
        </w:r>
      </w:smartTag>
      <w:r w:rsidRPr="0032448C">
        <w:rPr>
          <w:rFonts w:ascii="Times New Roman" w:hAnsi="Times New Roman"/>
          <w:sz w:val="20"/>
          <w:szCs w:val="20"/>
        </w:rPr>
        <w:t xml:space="preserve">, гантели или мешочки с песком до </w:t>
      </w:r>
      <w:smartTag w:uri="urn:schemas-microsoft-com:office:smarttags" w:element="metricconverter">
        <w:smartTagPr>
          <w:attr w:name="ProductID" w:val="100 г"/>
        </w:smartTagPr>
        <w:r w:rsidRPr="0032448C">
          <w:rPr>
            <w:rFonts w:ascii="Times New Roman" w:hAnsi="Times New Roman"/>
            <w:sz w:val="20"/>
            <w:szCs w:val="20"/>
          </w:rPr>
          <w:t>100 г</w:t>
        </w:r>
      </w:smartTag>
      <w:r w:rsidRPr="0032448C">
        <w:rPr>
          <w:rFonts w:ascii="Times New Roman" w:hAnsi="Times New Roman"/>
          <w:sz w:val="20"/>
          <w:szCs w:val="20"/>
        </w:rPr>
        <w:t>, гимнастические палки и булавы), преодоление сопротивления партнера (парные упражнения)</w:t>
      </w:r>
      <w:r w:rsidRPr="0032448C">
        <w:rPr>
          <w:rFonts w:ascii="Times New Roman" w:hAnsi="Times New Roman"/>
          <w:spacing w:val="2"/>
          <w:sz w:val="20"/>
          <w:szCs w:val="20"/>
        </w:rPr>
        <w:t xml:space="preserve">; </w:t>
      </w:r>
      <w:r w:rsidRPr="0032448C">
        <w:rPr>
          <w:rFonts w:ascii="Times New Roman" w:hAnsi="Times New Roman"/>
          <w:spacing w:val="-2"/>
          <w:sz w:val="20"/>
          <w:szCs w:val="20"/>
        </w:rPr>
        <w:t>отжимания от повышенной опоры (гимнастическая скамейка).</w:t>
      </w:r>
    </w:p>
    <w:p w:rsidR="00951472" w:rsidRPr="0032448C" w:rsidRDefault="00951472" w:rsidP="0032448C">
      <w:pPr>
        <w:pStyle w:val="af"/>
        <w:spacing w:line="240" w:lineRule="auto"/>
        <w:ind w:firstLine="708"/>
        <w:rPr>
          <w:rFonts w:ascii="Times New Roman" w:hAnsi="Times New Roman"/>
          <w:i/>
          <w:iCs/>
          <w:sz w:val="20"/>
          <w:szCs w:val="20"/>
        </w:rPr>
      </w:pPr>
      <w:r w:rsidRPr="0032448C">
        <w:rPr>
          <w:rFonts w:ascii="Times New Roman" w:hAnsi="Times New Roman"/>
          <w:b/>
          <w:bCs/>
          <w:sz w:val="20"/>
          <w:szCs w:val="20"/>
        </w:rPr>
        <w:t>На материале лёгкой атлетики</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i/>
          <w:iCs/>
          <w:spacing w:val="2"/>
          <w:sz w:val="20"/>
          <w:szCs w:val="20"/>
        </w:rPr>
        <w:t xml:space="preserve">Развитие координации: </w:t>
      </w:r>
      <w:r w:rsidRPr="0032448C">
        <w:rPr>
          <w:rFonts w:ascii="Times New Roman" w:hAnsi="Times New Roman"/>
          <w:spacing w:val="2"/>
          <w:sz w:val="20"/>
          <w:szCs w:val="20"/>
        </w:rPr>
        <w:t>бег с изменяющимся направле</w:t>
      </w:r>
      <w:r w:rsidRPr="0032448C">
        <w:rPr>
          <w:rFonts w:ascii="Times New Roman" w:hAnsi="Times New Roman"/>
          <w:sz w:val="20"/>
          <w:szCs w:val="20"/>
        </w:rPr>
        <w:t xml:space="preserve">нием по ограниченной опоре; </w:t>
      </w:r>
      <w:proofErr w:type="spellStart"/>
      <w:r w:rsidRPr="0032448C">
        <w:rPr>
          <w:rFonts w:ascii="Times New Roman" w:hAnsi="Times New Roman"/>
          <w:sz w:val="20"/>
          <w:szCs w:val="20"/>
        </w:rPr>
        <w:t>пробегание</w:t>
      </w:r>
      <w:proofErr w:type="spellEnd"/>
      <w:r w:rsidRPr="0032448C">
        <w:rPr>
          <w:rFonts w:ascii="Times New Roman" w:hAnsi="Times New Roman"/>
          <w:sz w:val="20"/>
          <w:szCs w:val="20"/>
        </w:rPr>
        <w:t xml:space="preserve"> коротких отрезков из разных исходных положений; прыжки через скакалку на месте на одной ноге и двух ногах поочерёдно.</w:t>
      </w:r>
    </w:p>
    <w:p w:rsidR="00951472" w:rsidRPr="0032448C" w:rsidRDefault="00951472" w:rsidP="0032448C">
      <w:pPr>
        <w:pStyle w:val="af"/>
        <w:spacing w:line="240" w:lineRule="auto"/>
        <w:ind w:firstLine="708"/>
        <w:rPr>
          <w:rFonts w:ascii="Times New Roman" w:hAnsi="Times New Roman"/>
          <w:spacing w:val="2"/>
          <w:sz w:val="20"/>
          <w:szCs w:val="20"/>
        </w:rPr>
      </w:pPr>
      <w:r w:rsidRPr="0032448C">
        <w:rPr>
          <w:rFonts w:ascii="Times New Roman" w:hAnsi="Times New Roman"/>
          <w:i/>
          <w:iCs/>
          <w:spacing w:val="2"/>
          <w:sz w:val="20"/>
          <w:szCs w:val="20"/>
        </w:rPr>
        <w:t xml:space="preserve">Развитие быстроты: </w:t>
      </w:r>
      <w:r w:rsidRPr="0032448C">
        <w:rPr>
          <w:rFonts w:ascii="Times New Roman" w:hAnsi="Times New Roman"/>
          <w:spacing w:val="2"/>
          <w:sz w:val="20"/>
          <w:szCs w:val="20"/>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32448C">
        <w:rPr>
          <w:rFonts w:ascii="Times New Roman" w:hAnsi="Times New Roman"/>
          <w:sz w:val="20"/>
          <w:szCs w:val="20"/>
        </w:rPr>
        <w:t>в стенку и ловля теннисного мяча</w:t>
      </w:r>
      <w:r w:rsidRPr="0032448C">
        <w:rPr>
          <w:rFonts w:ascii="Times New Roman" w:hAnsi="Times New Roman"/>
          <w:spacing w:val="2"/>
          <w:sz w:val="20"/>
          <w:szCs w:val="20"/>
        </w:rPr>
        <w:t xml:space="preserve">, </w:t>
      </w:r>
      <w:r w:rsidRPr="0032448C">
        <w:rPr>
          <w:rFonts w:ascii="Times New Roman" w:hAnsi="Times New Roman"/>
          <w:sz w:val="20"/>
          <w:szCs w:val="20"/>
        </w:rPr>
        <w:t>стоя у стены</w:t>
      </w:r>
      <w:r w:rsidRPr="0032448C">
        <w:rPr>
          <w:rFonts w:ascii="Times New Roman" w:hAnsi="Times New Roman"/>
          <w:spacing w:val="2"/>
          <w:sz w:val="20"/>
          <w:szCs w:val="20"/>
        </w:rPr>
        <w:t>, из разных исходных положений, с поворотами.</w:t>
      </w:r>
    </w:p>
    <w:p w:rsidR="00951472" w:rsidRPr="0032448C" w:rsidRDefault="00951472" w:rsidP="0032448C">
      <w:pPr>
        <w:pStyle w:val="af"/>
        <w:spacing w:line="240" w:lineRule="auto"/>
        <w:ind w:firstLine="708"/>
        <w:rPr>
          <w:rFonts w:ascii="Times New Roman" w:hAnsi="Times New Roman"/>
          <w:sz w:val="20"/>
          <w:szCs w:val="20"/>
        </w:rPr>
      </w:pPr>
      <w:r w:rsidRPr="0032448C">
        <w:rPr>
          <w:rFonts w:ascii="Times New Roman" w:hAnsi="Times New Roman"/>
          <w:i/>
          <w:iCs/>
          <w:sz w:val="20"/>
          <w:szCs w:val="20"/>
        </w:rPr>
        <w:t xml:space="preserve">Развитие выносливости: </w:t>
      </w:r>
      <w:r w:rsidRPr="0032448C">
        <w:rPr>
          <w:rFonts w:ascii="Times New Roman" w:hAnsi="Times New Roman"/>
          <w:sz w:val="20"/>
          <w:szCs w:val="20"/>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32448C">
          <w:rPr>
            <w:rFonts w:ascii="Times New Roman" w:hAnsi="Times New Roman"/>
            <w:sz w:val="20"/>
            <w:szCs w:val="20"/>
          </w:rPr>
          <w:t>30 м</w:t>
        </w:r>
      </w:smartTag>
      <w:r w:rsidRPr="0032448C">
        <w:rPr>
          <w:rFonts w:ascii="Times New Roman" w:hAnsi="Times New Roman"/>
          <w:sz w:val="20"/>
          <w:szCs w:val="20"/>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32448C">
          <w:rPr>
            <w:rFonts w:ascii="Times New Roman" w:hAnsi="Times New Roman"/>
            <w:sz w:val="20"/>
            <w:szCs w:val="20"/>
          </w:rPr>
          <w:t>400 м</w:t>
        </w:r>
      </w:smartTag>
      <w:r w:rsidRPr="0032448C">
        <w:rPr>
          <w:rFonts w:ascii="Times New Roman" w:hAnsi="Times New Roman"/>
          <w:sz w:val="20"/>
          <w:szCs w:val="20"/>
        </w:rPr>
        <w:t>; равномерный 6</w:t>
      </w:r>
      <w:r w:rsidRPr="0032448C">
        <w:rPr>
          <w:rFonts w:ascii="Times New Roman" w:hAnsi="Times New Roman"/>
          <w:sz w:val="20"/>
          <w:szCs w:val="20"/>
        </w:rPr>
        <w:noBreakHyphen/>
        <w:t>минутный бег.</w:t>
      </w:r>
    </w:p>
    <w:p w:rsidR="00951472" w:rsidRPr="0032448C" w:rsidRDefault="00951472" w:rsidP="0032448C">
      <w:pPr>
        <w:pStyle w:val="af"/>
        <w:spacing w:line="240" w:lineRule="auto"/>
        <w:ind w:firstLine="454"/>
        <w:rPr>
          <w:rFonts w:ascii="Times New Roman" w:hAnsi="Times New Roman"/>
          <w:sz w:val="20"/>
          <w:szCs w:val="20"/>
        </w:rPr>
      </w:pPr>
      <w:proofErr w:type="gramStart"/>
      <w:r w:rsidRPr="0032448C">
        <w:rPr>
          <w:rFonts w:ascii="Times New Roman" w:hAnsi="Times New Roman"/>
          <w:i/>
          <w:iCs/>
          <w:sz w:val="20"/>
          <w:szCs w:val="20"/>
        </w:rPr>
        <w:t xml:space="preserve">Развитие силовых способностей: </w:t>
      </w:r>
      <w:r w:rsidRPr="0032448C">
        <w:rPr>
          <w:rFonts w:ascii="Times New Roman" w:hAnsi="Times New Roman"/>
          <w:sz w:val="20"/>
          <w:szCs w:val="20"/>
        </w:rPr>
        <w:t xml:space="preserve">повторное выполнение </w:t>
      </w:r>
      <w:proofErr w:type="spellStart"/>
      <w:r w:rsidRPr="0032448C">
        <w:rPr>
          <w:rFonts w:ascii="Times New Roman" w:hAnsi="Times New Roman"/>
          <w:spacing w:val="-2"/>
          <w:sz w:val="20"/>
          <w:szCs w:val="20"/>
        </w:rPr>
        <w:t>многоскоков</w:t>
      </w:r>
      <w:proofErr w:type="spellEnd"/>
      <w:r w:rsidRPr="0032448C">
        <w:rPr>
          <w:rFonts w:ascii="Times New Roman" w:hAnsi="Times New Roman"/>
          <w:spacing w:val="-2"/>
          <w:sz w:val="20"/>
          <w:szCs w:val="20"/>
        </w:rPr>
        <w:t xml:space="preserve">; повторное преодоление препятствий (15—20 см); </w:t>
      </w:r>
      <w:r w:rsidRPr="0032448C">
        <w:rPr>
          <w:rFonts w:ascii="Times New Roman" w:hAnsi="Times New Roman"/>
          <w:sz w:val="20"/>
          <w:szCs w:val="20"/>
        </w:rPr>
        <w:t>передача набивного мяча (</w:t>
      </w:r>
      <w:smartTag w:uri="urn:schemas-microsoft-com:office:smarttags" w:element="metricconverter">
        <w:smartTagPr>
          <w:attr w:name="ProductID" w:val="1 кг"/>
        </w:smartTagPr>
        <w:r w:rsidRPr="0032448C">
          <w:rPr>
            <w:rFonts w:ascii="Times New Roman" w:hAnsi="Times New Roman"/>
            <w:sz w:val="20"/>
            <w:szCs w:val="20"/>
          </w:rPr>
          <w:t>1 кг</w:t>
        </w:r>
      </w:smartTag>
      <w:r w:rsidRPr="0032448C">
        <w:rPr>
          <w:rFonts w:ascii="Times New Roman" w:hAnsi="Times New Roman"/>
          <w:sz w:val="20"/>
          <w:szCs w:val="20"/>
        </w:rPr>
        <w:t xml:space="preserve">) в максимальном темпе, по </w:t>
      </w:r>
      <w:r w:rsidRPr="0032448C">
        <w:rPr>
          <w:rFonts w:ascii="Times New Roman" w:hAnsi="Times New Roman"/>
          <w:spacing w:val="2"/>
          <w:sz w:val="20"/>
          <w:szCs w:val="20"/>
        </w:rPr>
        <w:t xml:space="preserve">кругу, из разных исходных положений; метание набивных </w:t>
      </w:r>
      <w:r w:rsidRPr="0032448C">
        <w:rPr>
          <w:rFonts w:ascii="Times New Roman" w:hAnsi="Times New Roman"/>
          <w:sz w:val="20"/>
          <w:szCs w:val="20"/>
        </w:rPr>
        <w:t xml:space="preserve">мячей (1—2 кг) одной рукой и двумя руками из разных исходных положений и различными способами (сверху, сбоку, </w:t>
      </w:r>
      <w:r w:rsidRPr="0032448C">
        <w:rPr>
          <w:rFonts w:ascii="Times New Roman" w:hAnsi="Times New Roman"/>
          <w:spacing w:val="2"/>
          <w:sz w:val="20"/>
          <w:szCs w:val="20"/>
        </w:rPr>
        <w:t xml:space="preserve">снизу, от груди); повторное выполнение беговых нагрузок </w:t>
      </w:r>
      <w:r w:rsidRPr="0032448C">
        <w:rPr>
          <w:rFonts w:ascii="Times New Roman" w:hAnsi="Times New Roman"/>
          <w:sz w:val="20"/>
          <w:szCs w:val="20"/>
        </w:rPr>
        <w:t>в горку;</w:t>
      </w:r>
      <w:proofErr w:type="gramEnd"/>
      <w:r w:rsidRPr="0032448C">
        <w:rPr>
          <w:rFonts w:ascii="Times New Roman" w:hAnsi="Times New Roman"/>
          <w:sz w:val="20"/>
          <w:szCs w:val="20"/>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32448C">
        <w:rPr>
          <w:rFonts w:ascii="Times New Roman" w:hAnsi="Times New Roman"/>
          <w:sz w:val="20"/>
          <w:szCs w:val="20"/>
        </w:rPr>
        <w:t>полуприседе</w:t>
      </w:r>
      <w:proofErr w:type="spellEnd"/>
      <w:r w:rsidRPr="0032448C">
        <w:rPr>
          <w:rFonts w:ascii="Times New Roman" w:hAnsi="Times New Roman"/>
          <w:sz w:val="20"/>
          <w:szCs w:val="20"/>
        </w:rPr>
        <w:t xml:space="preserve"> и приседе.</w:t>
      </w:r>
    </w:p>
    <w:p w:rsidR="00951472" w:rsidRPr="0032448C" w:rsidRDefault="00951472" w:rsidP="0032448C">
      <w:pPr>
        <w:pStyle w:val="af"/>
        <w:spacing w:line="240" w:lineRule="auto"/>
        <w:ind w:firstLine="709"/>
        <w:rPr>
          <w:rFonts w:ascii="Times New Roman" w:hAnsi="Times New Roman"/>
          <w:i/>
          <w:iCs/>
          <w:sz w:val="20"/>
          <w:szCs w:val="20"/>
        </w:rPr>
      </w:pPr>
      <w:r w:rsidRPr="0032448C">
        <w:rPr>
          <w:rFonts w:ascii="Times New Roman" w:hAnsi="Times New Roman"/>
          <w:b/>
          <w:bCs/>
          <w:sz w:val="20"/>
          <w:szCs w:val="20"/>
        </w:rPr>
        <w:t>На материале лыжных гонок</w:t>
      </w:r>
    </w:p>
    <w:p w:rsidR="00951472" w:rsidRPr="0032448C" w:rsidRDefault="00951472" w:rsidP="0032448C">
      <w:pPr>
        <w:pStyle w:val="af"/>
        <w:spacing w:line="240" w:lineRule="auto"/>
        <w:ind w:firstLine="709"/>
        <w:rPr>
          <w:rFonts w:ascii="Times New Roman" w:hAnsi="Times New Roman"/>
          <w:i/>
          <w:iCs/>
          <w:sz w:val="20"/>
          <w:szCs w:val="20"/>
        </w:rPr>
      </w:pPr>
      <w:r w:rsidRPr="0032448C">
        <w:rPr>
          <w:rFonts w:ascii="Times New Roman" w:hAnsi="Times New Roman"/>
          <w:i/>
          <w:iCs/>
          <w:sz w:val="20"/>
          <w:szCs w:val="20"/>
        </w:rPr>
        <w:t xml:space="preserve">Развитие координации: </w:t>
      </w:r>
      <w:r w:rsidRPr="0032448C">
        <w:rPr>
          <w:rFonts w:ascii="Times New Roman" w:hAnsi="Times New Roman"/>
          <w:sz w:val="20"/>
          <w:szCs w:val="20"/>
        </w:rPr>
        <w:t xml:space="preserve">перенос тяжести тела с лыжи на лыжу (на месте); комплексы </w:t>
      </w:r>
      <w:proofErr w:type="spellStart"/>
      <w:r w:rsidRPr="0032448C">
        <w:rPr>
          <w:rFonts w:ascii="Times New Roman" w:hAnsi="Times New Roman"/>
          <w:sz w:val="20"/>
          <w:szCs w:val="20"/>
        </w:rPr>
        <w:t>общеразвивающих</w:t>
      </w:r>
      <w:proofErr w:type="spellEnd"/>
      <w:r w:rsidRPr="0032448C">
        <w:rPr>
          <w:rFonts w:ascii="Times New Roman" w:hAnsi="Times New Roman"/>
          <w:sz w:val="20"/>
          <w:szCs w:val="20"/>
        </w:rPr>
        <w:t xml:space="preserve"> упражнений с изменением поз тела, стоя на лыжах; скольжение на правой (левой) ноге после </w:t>
      </w:r>
      <w:proofErr w:type="spellStart"/>
      <w:r w:rsidRPr="0032448C">
        <w:rPr>
          <w:rFonts w:ascii="Times New Roman" w:hAnsi="Times New Roman"/>
          <w:sz w:val="20"/>
          <w:szCs w:val="20"/>
        </w:rPr>
        <w:t>двух­трёх</w:t>
      </w:r>
      <w:proofErr w:type="spellEnd"/>
      <w:r w:rsidRPr="0032448C">
        <w:rPr>
          <w:rFonts w:ascii="Times New Roman" w:hAnsi="Times New Roman"/>
          <w:sz w:val="20"/>
          <w:szCs w:val="20"/>
        </w:rPr>
        <w:t xml:space="preserve"> шагов; спуск с горы с изменяющимися стой</w:t>
      </w:r>
      <w:r w:rsidRPr="0032448C">
        <w:rPr>
          <w:rFonts w:ascii="Times New Roman" w:hAnsi="Times New Roman"/>
          <w:spacing w:val="2"/>
          <w:sz w:val="20"/>
          <w:szCs w:val="20"/>
        </w:rPr>
        <w:t xml:space="preserve">ками на лыжах; подбирание предметов во время спуска в </w:t>
      </w:r>
      <w:r w:rsidRPr="0032448C">
        <w:rPr>
          <w:rFonts w:ascii="Times New Roman" w:hAnsi="Times New Roman"/>
          <w:sz w:val="20"/>
          <w:szCs w:val="20"/>
        </w:rPr>
        <w:t>низкой стойке.</w:t>
      </w:r>
    </w:p>
    <w:p w:rsidR="00951472" w:rsidRPr="0032448C" w:rsidRDefault="00951472" w:rsidP="0032448C">
      <w:pPr>
        <w:pStyle w:val="af"/>
        <w:spacing w:line="240" w:lineRule="auto"/>
        <w:ind w:firstLine="709"/>
        <w:rPr>
          <w:rFonts w:ascii="Times New Roman" w:hAnsi="Times New Roman"/>
          <w:sz w:val="20"/>
          <w:szCs w:val="20"/>
        </w:rPr>
      </w:pPr>
      <w:r w:rsidRPr="0032448C">
        <w:rPr>
          <w:rFonts w:ascii="Times New Roman" w:hAnsi="Times New Roman"/>
          <w:i/>
          <w:iCs/>
          <w:sz w:val="20"/>
          <w:szCs w:val="20"/>
        </w:rPr>
        <w:t xml:space="preserve">Развитие выносливости: </w:t>
      </w:r>
      <w:r w:rsidRPr="0032448C">
        <w:rPr>
          <w:rFonts w:ascii="Times New Roman" w:hAnsi="Times New Roman"/>
          <w:sz w:val="20"/>
          <w:szCs w:val="20"/>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32448C" w:rsidRDefault="00951472" w:rsidP="0032448C">
      <w:pPr>
        <w:pStyle w:val="af"/>
        <w:spacing w:line="240" w:lineRule="auto"/>
        <w:ind w:firstLine="709"/>
        <w:rPr>
          <w:rFonts w:ascii="Times New Roman" w:hAnsi="Times New Roman"/>
          <w:i/>
          <w:iCs/>
          <w:sz w:val="20"/>
          <w:szCs w:val="20"/>
        </w:rPr>
      </w:pPr>
      <w:r w:rsidRPr="0032448C">
        <w:rPr>
          <w:rFonts w:ascii="Times New Roman" w:hAnsi="Times New Roman"/>
          <w:b/>
          <w:bCs/>
          <w:sz w:val="20"/>
          <w:szCs w:val="20"/>
        </w:rPr>
        <w:t>На материале плавания</w:t>
      </w:r>
    </w:p>
    <w:p w:rsidR="00951472" w:rsidRPr="0032448C" w:rsidRDefault="00951472" w:rsidP="0032448C">
      <w:pPr>
        <w:pStyle w:val="af"/>
        <w:spacing w:line="240" w:lineRule="auto"/>
        <w:ind w:firstLine="709"/>
        <w:rPr>
          <w:rFonts w:ascii="Times New Roman" w:hAnsi="Times New Roman"/>
          <w:sz w:val="20"/>
          <w:szCs w:val="20"/>
        </w:rPr>
      </w:pPr>
      <w:proofErr w:type="gramStart"/>
      <w:r w:rsidRPr="0032448C">
        <w:rPr>
          <w:rFonts w:ascii="Times New Roman" w:hAnsi="Times New Roman"/>
          <w:i/>
          <w:iCs/>
          <w:sz w:val="20"/>
          <w:szCs w:val="20"/>
        </w:rPr>
        <w:t xml:space="preserve">Развитие выносливости: </w:t>
      </w:r>
      <w:r w:rsidRPr="0032448C">
        <w:rPr>
          <w:rFonts w:ascii="Times New Roman" w:hAnsi="Times New Roman"/>
          <w:iCs/>
          <w:sz w:val="20"/>
          <w:szCs w:val="20"/>
        </w:rPr>
        <w:t>работа ног у вертикальной</w:t>
      </w:r>
      <w:r w:rsidRPr="0032448C">
        <w:rPr>
          <w:rFonts w:ascii="Times New Roman" w:hAnsi="Times New Roman"/>
          <w:i/>
          <w:iCs/>
          <w:sz w:val="20"/>
          <w:szCs w:val="20"/>
        </w:rPr>
        <w:t xml:space="preserve"> </w:t>
      </w:r>
      <w:r w:rsidRPr="0032448C">
        <w:rPr>
          <w:rFonts w:ascii="Times New Roman" w:hAnsi="Times New Roman"/>
          <w:sz w:val="20"/>
          <w:szCs w:val="20"/>
        </w:rPr>
        <w:t xml:space="preserve">поверхности, </w:t>
      </w:r>
      <w:proofErr w:type="spellStart"/>
      <w:r w:rsidRPr="0032448C">
        <w:rPr>
          <w:rFonts w:ascii="Times New Roman" w:hAnsi="Times New Roman"/>
          <w:sz w:val="20"/>
          <w:szCs w:val="20"/>
        </w:rPr>
        <w:t>проплывание</w:t>
      </w:r>
      <w:proofErr w:type="spellEnd"/>
      <w:r w:rsidRPr="0032448C">
        <w:rPr>
          <w:rFonts w:ascii="Times New Roman" w:hAnsi="Times New Roman"/>
          <w:sz w:val="20"/>
          <w:szCs w:val="20"/>
        </w:rPr>
        <w:t xml:space="preserve"> отрез</w:t>
      </w:r>
      <w:r w:rsidRPr="0032448C">
        <w:rPr>
          <w:rFonts w:ascii="Times New Roman" w:hAnsi="Times New Roman"/>
          <w:spacing w:val="2"/>
          <w:sz w:val="20"/>
          <w:szCs w:val="20"/>
        </w:rPr>
        <w:t xml:space="preserve">ков на ногах, держась за доску; скольжение на </w:t>
      </w:r>
      <w:r w:rsidRPr="0032448C">
        <w:rPr>
          <w:rFonts w:ascii="Times New Roman" w:hAnsi="Times New Roman"/>
          <w:sz w:val="20"/>
          <w:szCs w:val="20"/>
        </w:rPr>
        <w:t>груди и спине с задержкой дыхания (стрелочкой.</w:t>
      </w:r>
      <w:proofErr w:type="gramEnd"/>
    </w:p>
    <w:p w:rsidR="00951472" w:rsidRPr="0032448C" w:rsidRDefault="00951472" w:rsidP="0032448C">
      <w:pPr>
        <w:pStyle w:val="af"/>
        <w:spacing w:line="240" w:lineRule="auto"/>
        <w:ind w:firstLine="709"/>
        <w:rPr>
          <w:rStyle w:val="c12"/>
          <w:rFonts w:ascii="Times New Roman" w:hAnsi="Times New Roman"/>
          <w:b/>
          <w:i/>
          <w:sz w:val="20"/>
          <w:szCs w:val="20"/>
        </w:rPr>
      </w:pPr>
      <w:r w:rsidRPr="0032448C">
        <w:rPr>
          <w:rStyle w:val="c12"/>
          <w:rFonts w:ascii="Times New Roman" w:hAnsi="Times New Roman"/>
          <w:b/>
          <w:i/>
          <w:sz w:val="20"/>
          <w:szCs w:val="20"/>
        </w:rPr>
        <w:t>Коррекционно-развивающие упражнения</w:t>
      </w:r>
    </w:p>
    <w:p w:rsidR="00951472" w:rsidRPr="0032448C" w:rsidRDefault="00951472" w:rsidP="0032448C">
      <w:pPr>
        <w:pStyle w:val="af"/>
        <w:spacing w:line="240" w:lineRule="auto"/>
        <w:ind w:firstLine="709"/>
        <w:rPr>
          <w:rStyle w:val="c12"/>
          <w:rFonts w:ascii="Times New Roman" w:hAnsi="Times New Roman"/>
          <w:sz w:val="20"/>
          <w:szCs w:val="20"/>
        </w:rPr>
      </w:pPr>
      <w:r w:rsidRPr="0032448C">
        <w:rPr>
          <w:rStyle w:val="c12"/>
          <w:rFonts w:ascii="Times New Roman" w:hAnsi="Times New Roman"/>
          <w:i/>
          <w:sz w:val="20"/>
          <w:szCs w:val="20"/>
        </w:rPr>
        <w:t>Основные положения и движения головы, конечностей и туловища</w:t>
      </w:r>
      <w:r w:rsidRPr="0032448C">
        <w:rPr>
          <w:rStyle w:val="c12"/>
          <w:rFonts w:ascii="Times New Roman" w:hAnsi="Times New Roman"/>
          <w:sz w:val="20"/>
          <w:szCs w:val="20"/>
        </w:rPr>
        <w:t xml:space="preserve">, </w:t>
      </w:r>
      <w:r w:rsidRPr="0032448C">
        <w:rPr>
          <w:rStyle w:val="c12"/>
          <w:rFonts w:ascii="Times New Roman" w:hAnsi="Times New Roman"/>
          <w:i/>
          <w:sz w:val="20"/>
          <w:szCs w:val="20"/>
        </w:rPr>
        <w:t>выполняемые на месте</w:t>
      </w:r>
      <w:r w:rsidRPr="0032448C">
        <w:rPr>
          <w:rStyle w:val="c12"/>
          <w:rFonts w:ascii="Times New Roman" w:hAnsi="Times New Roman"/>
          <w:sz w:val="20"/>
          <w:szCs w:val="20"/>
        </w:rPr>
        <w:t>: сочетание движений туловища, ног с одноименными движениями рук; комплексы упражнений без предметов на месте и с предметами (</w:t>
      </w:r>
      <w:proofErr w:type="gramStart"/>
      <w:r w:rsidRPr="0032448C">
        <w:rPr>
          <w:rStyle w:val="c12"/>
          <w:rFonts w:ascii="Times New Roman" w:hAnsi="Times New Roman"/>
          <w:sz w:val="20"/>
          <w:szCs w:val="20"/>
        </w:rPr>
        <w:t>г</w:t>
      </w:r>
      <w:proofErr w:type="gramEnd"/>
      <w:r w:rsidRPr="0032448C">
        <w:rPr>
          <w:rStyle w:val="c12"/>
          <w:rFonts w:ascii="Times New Roman" w:hAnsi="Times New Roman"/>
          <w:sz w:val="20"/>
          <w:szCs w:val="20"/>
        </w:rPr>
        <w:t>/ палка, малый мяч, средний мяч, г/мяч, набивной мяч, средний обруч,</w:t>
      </w:r>
      <w:r w:rsidRPr="0032448C">
        <w:rPr>
          <w:rStyle w:val="c12"/>
          <w:sz w:val="20"/>
          <w:szCs w:val="20"/>
        </w:rPr>
        <w:t xml:space="preserve"> </w:t>
      </w:r>
      <w:r w:rsidRPr="0032448C">
        <w:rPr>
          <w:rStyle w:val="c12"/>
          <w:rFonts w:ascii="Times New Roman" w:hAnsi="Times New Roman"/>
          <w:sz w:val="20"/>
          <w:szCs w:val="20"/>
        </w:rPr>
        <w:t xml:space="preserve">большой обруч). </w:t>
      </w:r>
    </w:p>
    <w:p w:rsidR="00951472" w:rsidRPr="0032448C" w:rsidRDefault="00951472" w:rsidP="0032448C">
      <w:pPr>
        <w:pStyle w:val="c11"/>
        <w:spacing w:before="0" w:beforeAutospacing="0" w:after="0" w:afterAutospacing="0"/>
        <w:ind w:firstLine="709"/>
        <w:jc w:val="both"/>
        <w:rPr>
          <w:rStyle w:val="c12"/>
          <w:sz w:val="20"/>
          <w:szCs w:val="20"/>
        </w:rPr>
      </w:pPr>
      <w:r w:rsidRPr="0032448C">
        <w:rPr>
          <w:rStyle w:val="c12"/>
          <w:i/>
          <w:sz w:val="20"/>
          <w:szCs w:val="20"/>
        </w:rPr>
        <w:t>Упражнения на дыхание</w:t>
      </w:r>
      <w:r w:rsidRPr="0032448C">
        <w:rPr>
          <w:rStyle w:val="c12"/>
          <w:sz w:val="20"/>
          <w:szCs w:val="20"/>
        </w:rPr>
        <w:t xml:space="preserve">: правильное дыхание </w:t>
      </w:r>
      <w:proofErr w:type="gramStart"/>
      <w:r w:rsidRPr="0032448C">
        <w:rPr>
          <w:rStyle w:val="c12"/>
          <w:sz w:val="20"/>
          <w:szCs w:val="20"/>
        </w:rPr>
        <w:t>в</w:t>
      </w:r>
      <w:proofErr w:type="gramEnd"/>
      <w:r w:rsidRPr="0032448C">
        <w:rPr>
          <w:rStyle w:val="c12"/>
          <w:sz w:val="20"/>
          <w:szCs w:val="20"/>
        </w:rPr>
        <w:t xml:space="preserve"> </w:t>
      </w:r>
      <w:proofErr w:type="gramStart"/>
      <w:r w:rsidRPr="0032448C">
        <w:rPr>
          <w:rStyle w:val="c12"/>
          <w:sz w:val="20"/>
          <w:szCs w:val="20"/>
        </w:rPr>
        <w:t>различных</w:t>
      </w:r>
      <w:proofErr w:type="gramEnd"/>
      <w:r w:rsidRPr="0032448C">
        <w:rPr>
          <w:rStyle w:val="c12"/>
          <w:sz w:val="20"/>
          <w:szCs w:val="20"/>
        </w:rPr>
        <w:t xml:space="preserve">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32448C" w:rsidRDefault="00951472" w:rsidP="0032448C">
      <w:pPr>
        <w:pStyle w:val="af"/>
        <w:spacing w:line="240" w:lineRule="auto"/>
        <w:ind w:firstLine="709"/>
        <w:rPr>
          <w:rStyle w:val="c12"/>
          <w:rFonts w:ascii="Times New Roman" w:hAnsi="Times New Roman"/>
          <w:sz w:val="20"/>
          <w:szCs w:val="20"/>
        </w:rPr>
      </w:pPr>
      <w:r w:rsidRPr="0032448C">
        <w:rPr>
          <w:rStyle w:val="c12"/>
          <w:rFonts w:ascii="Times New Roman" w:hAnsi="Times New Roman"/>
          <w:i/>
          <w:sz w:val="20"/>
          <w:szCs w:val="20"/>
        </w:rPr>
        <w:t>Упражнения на коррекцию и формирование правильной осанки</w:t>
      </w:r>
      <w:r w:rsidRPr="0032448C">
        <w:rPr>
          <w:rStyle w:val="c12"/>
          <w:rFonts w:ascii="Times New Roman" w:hAnsi="Times New Roman"/>
          <w:sz w:val="20"/>
          <w:szCs w:val="20"/>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w:t>
      </w:r>
      <w:proofErr w:type="gramStart"/>
      <w:r w:rsidRPr="0032448C">
        <w:rPr>
          <w:rStyle w:val="c12"/>
          <w:rFonts w:ascii="Times New Roman" w:hAnsi="Times New Roman"/>
          <w:sz w:val="20"/>
          <w:szCs w:val="20"/>
        </w:rPr>
        <w:t xml:space="preserve">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w:t>
      </w:r>
      <w:r w:rsidRPr="0032448C">
        <w:rPr>
          <w:rStyle w:val="c12"/>
          <w:rFonts w:ascii="Times New Roman" w:hAnsi="Times New Roman"/>
          <w:sz w:val="20"/>
          <w:szCs w:val="20"/>
        </w:rPr>
        <w:lastRenderedPageBreak/>
        <w:t>«забивание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w:t>
      </w:r>
      <w:proofErr w:type="gramEnd"/>
      <w:r w:rsidRPr="0032448C">
        <w:rPr>
          <w:rStyle w:val="c12"/>
          <w:rFonts w:ascii="Times New Roman" w:hAnsi="Times New Roman"/>
          <w:sz w:val="20"/>
          <w:szCs w:val="20"/>
        </w:rPr>
        <w:t xml:space="preserve"> </w:t>
      </w:r>
      <w:proofErr w:type="gramStart"/>
      <w:r w:rsidRPr="0032448C">
        <w:rPr>
          <w:rStyle w:val="c12"/>
          <w:rFonts w:ascii="Times New Roman" w:hAnsi="Times New Roman"/>
          <w:sz w:val="20"/>
          <w:szCs w:val="20"/>
        </w:rPr>
        <w:t>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roofErr w:type="gramEnd"/>
    </w:p>
    <w:p w:rsidR="00951472" w:rsidRPr="0032448C" w:rsidRDefault="00951472" w:rsidP="0032448C">
      <w:pPr>
        <w:pStyle w:val="af"/>
        <w:spacing w:line="240" w:lineRule="auto"/>
        <w:ind w:firstLine="709"/>
        <w:rPr>
          <w:rStyle w:val="c12"/>
          <w:rFonts w:ascii="Times New Roman" w:hAnsi="Times New Roman"/>
          <w:sz w:val="20"/>
          <w:szCs w:val="20"/>
        </w:rPr>
      </w:pPr>
      <w:proofErr w:type="gramStart"/>
      <w:r w:rsidRPr="0032448C">
        <w:rPr>
          <w:rStyle w:val="c12"/>
          <w:rFonts w:ascii="Times New Roman" w:hAnsi="Times New Roman"/>
          <w:i/>
          <w:sz w:val="20"/>
          <w:szCs w:val="20"/>
        </w:rPr>
        <w:t>Упражнения на коррекцию и профилактику плоскостопия:</w:t>
      </w:r>
      <w:r w:rsidRPr="0032448C">
        <w:rPr>
          <w:rStyle w:val="c12"/>
          <w:rFonts w:ascii="Times New Roman" w:hAnsi="Times New Roman"/>
          <w:sz w:val="20"/>
          <w:szCs w:val="20"/>
        </w:rPr>
        <w:t> сидя («каток», «серп», «окно», «маляр», «мельница», «кораблик»,</w:t>
      </w:r>
      <w:r w:rsidRPr="0032448C">
        <w:rPr>
          <w:rStyle w:val="c12"/>
          <w:sz w:val="20"/>
          <w:szCs w:val="20"/>
        </w:rPr>
        <w:t xml:space="preserve"> </w:t>
      </w:r>
      <w:r w:rsidRPr="0032448C">
        <w:rPr>
          <w:rStyle w:val="c12"/>
          <w:rFonts w:ascii="Times New Roman" w:hAnsi="Times New Roman"/>
          <w:sz w:val="20"/>
          <w:szCs w:val="20"/>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roofErr w:type="gramEnd"/>
    </w:p>
    <w:p w:rsidR="00951472" w:rsidRPr="0032448C" w:rsidRDefault="00951472" w:rsidP="0032448C">
      <w:pPr>
        <w:pStyle w:val="af"/>
        <w:spacing w:line="240" w:lineRule="auto"/>
        <w:ind w:firstLine="709"/>
        <w:rPr>
          <w:rStyle w:val="c12"/>
          <w:rFonts w:ascii="Times New Roman" w:hAnsi="Times New Roman"/>
          <w:sz w:val="20"/>
          <w:szCs w:val="20"/>
        </w:rPr>
      </w:pPr>
      <w:proofErr w:type="gramStart"/>
      <w:r w:rsidRPr="0032448C">
        <w:rPr>
          <w:rStyle w:val="c12"/>
          <w:rFonts w:ascii="Times New Roman" w:hAnsi="Times New Roman"/>
          <w:i/>
          <w:sz w:val="20"/>
          <w:szCs w:val="20"/>
        </w:rPr>
        <w:t>Упражнения на развитие общей и мелкой моторики:</w:t>
      </w:r>
      <w:r w:rsidRPr="0032448C">
        <w:rPr>
          <w:rStyle w:val="c12"/>
          <w:rFonts w:ascii="Times New Roman" w:hAnsi="Times New Roman"/>
          <w:sz w:val="20"/>
          <w:szCs w:val="20"/>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w:t>
      </w:r>
      <w:proofErr w:type="gramEnd"/>
      <w:r w:rsidRPr="0032448C">
        <w:rPr>
          <w:rStyle w:val="c12"/>
          <w:rFonts w:ascii="Times New Roman" w:hAnsi="Times New Roman"/>
          <w:sz w:val="20"/>
          <w:szCs w:val="20"/>
        </w:rPr>
        <w:t xml:space="preserve">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32448C" w:rsidRDefault="00951472" w:rsidP="0032448C">
      <w:pPr>
        <w:pStyle w:val="af"/>
        <w:spacing w:line="240" w:lineRule="auto"/>
        <w:ind w:firstLine="709"/>
        <w:rPr>
          <w:rStyle w:val="c12"/>
          <w:rFonts w:ascii="Times New Roman" w:hAnsi="Times New Roman"/>
          <w:sz w:val="20"/>
          <w:szCs w:val="20"/>
        </w:rPr>
      </w:pPr>
      <w:r w:rsidRPr="0032448C">
        <w:rPr>
          <w:rStyle w:val="c12"/>
          <w:rFonts w:ascii="Times New Roman" w:hAnsi="Times New Roman"/>
          <w:i/>
          <w:sz w:val="20"/>
          <w:szCs w:val="20"/>
        </w:rPr>
        <w:t>Упражнения на развитие точности и координации движений</w:t>
      </w:r>
      <w:r w:rsidRPr="0032448C">
        <w:rPr>
          <w:rStyle w:val="c12"/>
          <w:rFonts w:ascii="Times New Roman" w:hAnsi="Times New Roman"/>
          <w:sz w:val="20"/>
          <w:szCs w:val="20"/>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32448C">
        <w:rPr>
          <w:rStyle w:val="c12"/>
          <w:sz w:val="20"/>
          <w:szCs w:val="20"/>
        </w:rPr>
        <w:t xml:space="preserve"> </w:t>
      </w:r>
      <w:r w:rsidRPr="0032448C">
        <w:rPr>
          <w:rStyle w:val="c12"/>
          <w:rFonts w:ascii="Times New Roman" w:hAnsi="Times New Roman"/>
          <w:sz w:val="20"/>
          <w:szCs w:val="20"/>
        </w:rPr>
        <w:t>ходьба по двум параллельно поставленным скамейкам с помощью.</w:t>
      </w:r>
    </w:p>
    <w:p w:rsidR="00951472" w:rsidRPr="0032448C" w:rsidRDefault="00951472" w:rsidP="0032448C">
      <w:pPr>
        <w:pStyle w:val="af"/>
        <w:spacing w:line="240" w:lineRule="auto"/>
        <w:ind w:firstLine="709"/>
        <w:rPr>
          <w:rStyle w:val="c12"/>
          <w:rFonts w:ascii="Times New Roman" w:hAnsi="Times New Roman"/>
          <w:i/>
          <w:sz w:val="20"/>
          <w:szCs w:val="20"/>
        </w:rPr>
      </w:pPr>
      <w:r w:rsidRPr="0032448C">
        <w:rPr>
          <w:rStyle w:val="c12"/>
          <w:rFonts w:ascii="Times New Roman" w:hAnsi="Times New Roman"/>
          <w:i/>
          <w:sz w:val="20"/>
          <w:szCs w:val="20"/>
        </w:rPr>
        <w:t>Упражнения на развитие двигательных умений и навыков</w:t>
      </w:r>
    </w:p>
    <w:p w:rsidR="00951472" w:rsidRPr="0032448C" w:rsidRDefault="00951472" w:rsidP="0032448C">
      <w:pPr>
        <w:pStyle w:val="c11"/>
        <w:spacing w:before="0" w:beforeAutospacing="0" w:after="0" w:afterAutospacing="0"/>
        <w:ind w:firstLine="709"/>
        <w:jc w:val="both"/>
        <w:rPr>
          <w:rStyle w:val="c12"/>
          <w:sz w:val="20"/>
          <w:szCs w:val="20"/>
        </w:rPr>
      </w:pPr>
      <w:r w:rsidRPr="0032448C">
        <w:rPr>
          <w:rStyle w:val="c12"/>
          <w:i/>
          <w:sz w:val="20"/>
          <w:szCs w:val="20"/>
        </w:rPr>
        <w:t>Построения и перестроения</w:t>
      </w:r>
      <w:r w:rsidRPr="0032448C">
        <w:rPr>
          <w:rStyle w:val="c12"/>
          <w:sz w:val="20"/>
          <w:szCs w:val="20"/>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951472" w:rsidRPr="0032448C" w:rsidRDefault="00951472" w:rsidP="0032448C">
      <w:pPr>
        <w:pStyle w:val="c11"/>
        <w:spacing w:before="0" w:beforeAutospacing="0" w:after="0" w:afterAutospacing="0"/>
        <w:ind w:firstLine="709"/>
        <w:jc w:val="both"/>
        <w:rPr>
          <w:rStyle w:val="c12"/>
          <w:sz w:val="20"/>
          <w:szCs w:val="20"/>
        </w:rPr>
      </w:pPr>
      <w:proofErr w:type="gramStart"/>
      <w:r w:rsidRPr="0032448C">
        <w:rPr>
          <w:rStyle w:val="c12"/>
          <w:i/>
          <w:sz w:val="20"/>
          <w:szCs w:val="20"/>
        </w:rPr>
        <w:t>Ходьба и бег</w:t>
      </w:r>
      <w:r w:rsidRPr="0032448C">
        <w:rPr>
          <w:rStyle w:val="c12"/>
          <w:sz w:val="20"/>
          <w:szCs w:val="20"/>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32448C">
          <w:rPr>
            <w:rStyle w:val="c12"/>
            <w:sz w:val="20"/>
            <w:szCs w:val="20"/>
          </w:rPr>
          <w:t>10 метров</w:t>
        </w:r>
      </w:smartTag>
      <w:r w:rsidRPr="0032448C">
        <w:rPr>
          <w:rStyle w:val="c12"/>
          <w:sz w:val="20"/>
          <w:szCs w:val="20"/>
        </w:rPr>
        <w:t xml:space="preserve">; высокий старт; бег на </w:t>
      </w:r>
      <w:smartTag w:uri="urn:schemas-microsoft-com:office:smarttags" w:element="metricconverter">
        <w:smartTagPr>
          <w:attr w:name="ProductID" w:val="30 метров"/>
        </w:smartTagPr>
        <w:r w:rsidRPr="0032448C">
          <w:rPr>
            <w:rStyle w:val="c12"/>
            <w:sz w:val="20"/>
            <w:szCs w:val="20"/>
          </w:rPr>
          <w:t>30 метров</w:t>
        </w:r>
      </w:smartTag>
      <w:r w:rsidRPr="0032448C">
        <w:rPr>
          <w:rStyle w:val="c12"/>
          <w:sz w:val="20"/>
          <w:szCs w:val="20"/>
        </w:rPr>
        <w:t xml:space="preserve"> с высокого старта на скорость.</w:t>
      </w:r>
      <w:proofErr w:type="gramEnd"/>
    </w:p>
    <w:p w:rsidR="00951472" w:rsidRPr="0032448C" w:rsidRDefault="00951472" w:rsidP="0032448C">
      <w:pPr>
        <w:pStyle w:val="c11"/>
        <w:spacing w:before="0" w:beforeAutospacing="0" w:after="0" w:afterAutospacing="0"/>
        <w:ind w:firstLine="709"/>
        <w:jc w:val="both"/>
        <w:rPr>
          <w:rStyle w:val="c12"/>
          <w:sz w:val="20"/>
          <w:szCs w:val="20"/>
        </w:rPr>
      </w:pPr>
      <w:proofErr w:type="gramStart"/>
      <w:r w:rsidRPr="0032448C">
        <w:rPr>
          <w:rStyle w:val="c12"/>
          <w:i/>
          <w:sz w:val="20"/>
          <w:szCs w:val="20"/>
        </w:rPr>
        <w:t>Прыжки</w:t>
      </w:r>
      <w:r w:rsidRPr="0032448C">
        <w:rPr>
          <w:rStyle w:val="c12"/>
          <w:sz w:val="20"/>
          <w:szCs w:val="20"/>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32448C">
          <w:rPr>
            <w:rStyle w:val="c12"/>
            <w:sz w:val="20"/>
            <w:szCs w:val="20"/>
          </w:rPr>
          <w:t>50 см</w:t>
        </w:r>
      </w:smartTag>
      <w:r w:rsidRPr="0032448C">
        <w:rPr>
          <w:rStyle w:val="c12"/>
          <w:sz w:val="20"/>
          <w:szCs w:val="20"/>
        </w:rPr>
        <w:t>;  в длину с двух-трех шагов, толчком одной с приземлением на две через ров; прыжки боком через г/скамейку с опорой на руки;</w:t>
      </w:r>
      <w:proofErr w:type="gramEnd"/>
      <w:r w:rsidRPr="0032448C">
        <w:rPr>
          <w:rStyle w:val="c12"/>
          <w:sz w:val="20"/>
          <w:szCs w:val="20"/>
        </w:rPr>
        <w:t xml:space="preserve"> прыжки, наступая на </w:t>
      </w:r>
      <w:proofErr w:type="gramStart"/>
      <w:r w:rsidRPr="0032448C">
        <w:rPr>
          <w:rStyle w:val="c12"/>
          <w:sz w:val="20"/>
          <w:szCs w:val="20"/>
        </w:rPr>
        <w:t>г</w:t>
      </w:r>
      <w:proofErr w:type="gramEnd"/>
      <w:r w:rsidRPr="0032448C">
        <w:rPr>
          <w:rStyle w:val="c12"/>
          <w:sz w:val="20"/>
          <w:szCs w:val="20"/>
        </w:rPr>
        <w:t>/скамейку; прыжки в высоту с шага.</w:t>
      </w:r>
    </w:p>
    <w:p w:rsidR="00951472" w:rsidRPr="0032448C" w:rsidRDefault="00951472" w:rsidP="0032448C">
      <w:pPr>
        <w:pStyle w:val="c11"/>
        <w:spacing w:before="0" w:beforeAutospacing="0" w:after="0" w:afterAutospacing="0"/>
        <w:ind w:firstLine="709"/>
        <w:jc w:val="both"/>
        <w:rPr>
          <w:rStyle w:val="c12"/>
          <w:sz w:val="20"/>
          <w:szCs w:val="20"/>
        </w:rPr>
      </w:pPr>
      <w:proofErr w:type="gramStart"/>
      <w:r w:rsidRPr="0032448C">
        <w:rPr>
          <w:rStyle w:val="c12"/>
          <w:i/>
          <w:sz w:val="20"/>
          <w:szCs w:val="20"/>
        </w:rPr>
        <w:t>Броски, ловля, метание мяча и передача предметов</w:t>
      </w:r>
      <w:r w:rsidRPr="0032448C">
        <w:rPr>
          <w:rStyle w:val="c12"/>
          <w:sz w:val="20"/>
          <w:szCs w:val="20"/>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w:t>
      </w:r>
      <w:proofErr w:type="gramEnd"/>
      <w:r w:rsidRPr="0032448C">
        <w:rPr>
          <w:rStyle w:val="c12"/>
          <w:sz w:val="20"/>
          <w:szCs w:val="20"/>
        </w:rPr>
        <w:t xml:space="preserve"> </w:t>
      </w:r>
      <w:proofErr w:type="gramStart"/>
      <w:r w:rsidRPr="0032448C">
        <w:rPr>
          <w:rStyle w:val="c12"/>
          <w:sz w:val="20"/>
          <w:szCs w:val="20"/>
        </w:rPr>
        <w:t xml:space="preserve">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32448C">
          <w:rPr>
            <w:rStyle w:val="c12"/>
            <w:sz w:val="20"/>
            <w:szCs w:val="20"/>
          </w:rPr>
          <w:t>1 кг</w:t>
        </w:r>
      </w:smartTag>
      <w:r w:rsidRPr="0032448C">
        <w:rPr>
          <w:rStyle w:val="c12"/>
          <w:sz w:val="20"/>
          <w:szCs w:val="20"/>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32448C">
          <w:rPr>
            <w:rStyle w:val="c12"/>
            <w:sz w:val="20"/>
            <w:szCs w:val="20"/>
          </w:rPr>
          <w:t>20 метров</w:t>
        </w:r>
      </w:smartTag>
      <w:r w:rsidRPr="0032448C">
        <w:rPr>
          <w:rStyle w:val="c12"/>
          <w:sz w:val="20"/>
          <w:szCs w:val="20"/>
        </w:rPr>
        <w:t xml:space="preserve"> (набивных мячей </w:t>
      </w:r>
      <w:smartTag w:uri="urn:schemas-microsoft-com:office:smarttags" w:element="metricconverter">
        <w:smartTagPr>
          <w:attr w:name="ProductID" w:val="-1 кг"/>
        </w:smartTagPr>
        <w:r w:rsidRPr="0032448C">
          <w:rPr>
            <w:rStyle w:val="c12"/>
            <w:sz w:val="20"/>
            <w:szCs w:val="20"/>
          </w:rPr>
          <w:t>-1 кг</w:t>
        </w:r>
      </w:smartTag>
      <w:r w:rsidRPr="0032448C">
        <w:rPr>
          <w:rStyle w:val="c12"/>
          <w:sz w:val="20"/>
          <w:szCs w:val="20"/>
        </w:rPr>
        <w:t>, г/палок, больших мячей и т.д.).</w:t>
      </w:r>
      <w:proofErr w:type="gramEnd"/>
    </w:p>
    <w:p w:rsidR="00951472" w:rsidRPr="0032448C" w:rsidRDefault="00951472" w:rsidP="0032448C">
      <w:pPr>
        <w:pStyle w:val="c11"/>
        <w:spacing w:before="0" w:beforeAutospacing="0" w:after="0" w:afterAutospacing="0"/>
        <w:ind w:firstLine="709"/>
        <w:jc w:val="both"/>
        <w:rPr>
          <w:rStyle w:val="c12"/>
          <w:sz w:val="20"/>
          <w:szCs w:val="20"/>
        </w:rPr>
      </w:pPr>
      <w:proofErr w:type="gramStart"/>
      <w:r w:rsidRPr="0032448C">
        <w:rPr>
          <w:rStyle w:val="c12"/>
          <w:i/>
          <w:sz w:val="20"/>
          <w:szCs w:val="20"/>
        </w:rPr>
        <w:t>Равновесие</w:t>
      </w:r>
      <w:r w:rsidRPr="0032448C">
        <w:rPr>
          <w:rStyle w:val="c12"/>
          <w:sz w:val="20"/>
          <w:szCs w:val="20"/>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32448C">
          <w:rPr>
            <w:rStyle w:val="c12"/>
            <w:sz w:val="20"/>
            <w:szCs w:val="20"/>
          </w:rPr>
          <w:t>20 см</w:t>
        </w:r>
      </w:smartTag>
      <w:r w:rsidRPr="0032448C">
        <w:rPr>
          <w:rStyle w:val="c12"/>
          <w:sz w:val="20"/>
          <w:szCs w:val="20"/>
        </w:rPr>
        <w:t>; поворот кругом переступанием на г/скамейке; расхождение вдвоем при встрече на г/скамейке;</w:t>
      </w:r>
      <w:proofErr w:type="gramEnd"/>
      <w:r w:rsidRPr="0032448C">
        <w:rPr>
          <w:rStyle w:val="c12"/>
          <w:sz w:val="20"/>
          <w:szCs w:val="20"/>
        </w:rPr>
        <w:t xml:space="preserve"> «Петушок», «Ласточка» на полу.</w:t>
      </w:r>
    </w:p>
    <w:p w:rsidR="00951472" w:rsidRPr="0032448C" w:rsidRDefault="00951472" w:rsidP="0032448C">
      <w:pPr>
        <w:pStyle w:val="c11"/>
        <w:spacing w:before="0" w:beforeAutospacing="0" w:after="0" w:afterAutospacing="0"/>
        <w:ind w:firstLine="709"/>
        <w:jc w:val="both"/>
        <w:rPr>
          <w:rStyle w:val="c12"/>
          <w:sz w:val="20"/>
          <w:szCs w:val="20"/>
        </w:rPr>
      </w:pPr>
      <w:r w:rsidRPr="0032448C">
        <w:rPr>
          <w:rStyle w:val="c12"/>
          <w:i/>
          <w:sz w:val="20"/>
          <w:szCs w:val="20"/>
        </w:rPr>
        <w:t xml:space="preserve">Лазание, </w:t>
      </w:r>
      <w:proofErr w:type="spellStart"/>
      <w:r w:rsidRPr="0032448C">
        <w:rPr>
          <w:rStyle w:val="c12"/>
          <w:i/>
          <w:sz w:val="20"/>
          <w:szCs w:val="20"/>
        </w:rPr>
        <w:t>перелезание</w:t>
      </w:r>
      <w:proofErr w:type="spellEnd"/>
      <w:r w:rsidRPr="0032448C">
        <w:rPr>
          <w:rStyle w:val="c12"/>
          <w:i/>
          <w:sz w:val="20"/>
          <w:szCs w:val="20"/>
        </w:rPr>
        <w:t xml:space="preserve">, </w:t>
      </w:r>
      <w:proofErr w:type="spellStart"/>
      <w:r w:rsidRPr="0032448C">
        <w:rPr>
          <w:rStyle w:val="c12"/>
          <w:i/>
          <w:sz w:val="20"/>
          <w:szCs w:val="20"/>
        </w:rPr>
        <w:t>подлезание</w:t>
      </w:r>
      <w:proofErr w:type="spellEnd"/>
      <w:r w:rsidRPr="0032448C">
        <w:rPr>
          <w:rStyle w:val="c12"/>
          <w:sz w:val="20"/>
          <w:szCs w:val="20"/>
        </w:rPr>
        <w:t xml:space="preserve">: ползанье на четвереньках по наклонной </w:t>
      </w:r>
      <w:proofErr w:type="gramStart"/>
      <w:r w:rsidRPr="0032448C">
        <w:rPr>
          <w:rStyle w:val="c12"/>
          <w:sz w:val="20"/>
          <w:szCs w:val="20"/>
        </w:rPr>
        <w:t>г</w:t>
      </w:r>
      <w:proofErr w:type="gramEnd"/>
      <w:r w:rsidRPr="0032448C">
        <w:rPr>
          <w:rStyle w:val="c12"/>
          <w:sz w:val="20"/>
          <w:szCs w:val="20"/>
        </w:rPr>
        <w:t xml:space="preserve">/скамейке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32448C">
        <w:rPr>
          <w:rStyle w:val="c12"/>
          <w:sz w:val="20"/>
          <w:szCs w:val="20"/>
        </w:rPr>
        <w:t>подлезание</w:t>
      </w:r>
      <w:proofErr w:type="spellEnd"/>
      <w:r w:rsidRPr="0032448C">
        <w:rPr>
          <w:rStyle w:val="c12"/>
          <w:sz w:val="20"/>
          <w:szCs w:val="20"/>
        </w:rPr>
        <w:t xml:space="preserve"> и </w:t>
      </w:r>
      <w:proofErr w:type="spellStart"/>
      <w:r w:rsidRPr="0032448C">
        <w:rPr>
          <w:rStyle w:val="c12"/>
          <w:sz w:val="20"/>
          <w:szCs w:val="20"/>
        </w:rPr>
        <w:t>перелезание</w:t>
      </w:r>
      <w:proofErr w:type="spellEnd"/>
      <w:r w:rsidRPr="0032448C">
        <w:rPr>
          <w:rStyle w:val="c12"/>
          <w:sz w:val="20"/>
          <w:szCs w:val="20"/>
        </w:rPr>
        <w:t xml:space="preserve"> под препятствия разной высоты (мягкие модули, г/скамейка, обручи, г/скакалка, стойки и т.д.); </w:t>
      </w:r>
      <w:proofErr w:type="spellStart"/>
      <w:r w:rsidRPr="0032448C">
        <w:rPr>
          <w:rStyle w:val="c12"/>
          <w:sz w:val="20"/>
          <w:szCs w:val="20"/>
        </w:rPr>
        <w:t>подлезание</w:t>
      </w:r>
      <w:proofErr w:type="spellEnd"/>
      <w:r w:rsidRPr="0032448C">
        <w:rPr>
          <w:rStyle w:val="c12"/>
          <w:sz w:val="20"/>
          <w:szCs w:val="20"/>
        </w:rPr>
        <w:t xml:space="preserve"> под препятствием с предметом в руках; </w:t>
      </w:r>
      <w:proofErr w:type="spellStart"/>
      <w:r w:rsidRPr="0032448C">
        <w:rPr>
          <w:rStyle w:val="c12"/>
          <w:sz w:val="20"/>
          <w:szCs w:val="20"/>
        </w:rPr>
        <w:t>пролезание</w:t>
      </w:r>
      <w:proofErr w:type="spellEnd"/>
      <w:r w:rsidRPr="0032448C">
        <w:rPr>
          <w:rStyle w:val="c12"/>
          <w:sz w:val="20"/>
          <w:szCs w:val="20"/>
        </w:rPr>
        <w:t xml:space="preserve"> в модуль-тоннель; перешагивание через предметы: кубики, кегли, набивные мячи, большие мячи; вис на руках на </w:t>
      </w:r>
      <w:proofErr w:type="gramStart"/>
      <w:r w:rsidRPr="0032448C">
        <w:rPr>
          <w:rStyle w:val="c12"/>
          <w:sz w:val="20"/>
          <w:szCs w:val="20"/>
        </w:rPr>
        <w:t>г</w:t>
      </w:r>
      <w:proofErr w:type="gramEnd"/>
      <w:r w:rsidRPr="0032448C">
        <w:rPr>
          <w:rStyle w:val="c12"/>
          <w:sz w:val="20"/>
          <w:szCs w:val="20"/>
        </w:rPr>
        <w:t xml:space="preserve">/стенке 1-2 секунды; полоса препятствий из 5-6 заданий в </w:t>
      </w:r>
      <w:proofErr w:type="spellStart"/>
      <w:r w:rsidRPr="0032448C">
        <w:rPr>
          <w:rStyle w:val="c12"/>
          <w:sz w:val="20"/>
          <w:szCs w:val="20"/>
        </w:rPr>
        <w:t>подлезании</w:t>
      </w:r>
      <w:proofErr w:type="spellEnd"/>
      <w:r w:rsidRPr="0032448C">
        <w:rPr>
          <w:rStyle w:val="c12"/>
          <w:sz w:val="20"/>
          <w:szCs w:val="20"/>
        </w:rPr>
        <w:t xml:space="preserve">, </w:t>
      </w:r>
      <w:proofErr w:type="spellStart"/>
      <w:r w:rsidRPr="0032448C">
        <w:rPr>
          <w:rStyle w:val="c12"/>
          <w:sz w:val="20"/>
          <w:szCs w:val="20"/>
        </w:rPr>
        <w:t>перелезании</w:t>
      </w:r>
      <w:proofErr w:type="spellEnd"/>
      <w:r w:rsidRPr="0032448C">
        <w:rPr>
          <w:rStyle w:val="c12"/>
          <w:sz w:val="20"/>
          <w:szCs w:val="20"/>
        </w:rPr>
        <w:t xml:space="preserve"> и равновесии.</w:t>
      </w:r>
    </w:p>
    <w:p w:rsidR="00C161E4" w:rsidRPr="0032448C" w:rsidRDefault="00C161E4" w:rsidP="0032448C">
      <w:pPr>
        <w:pStyle w:val="c11"/>
        <w:spacing w:before="0" w:beforeAutospacing="0" w:after="0" w:afterAutospacing="0"/>
        <w:jc w:val="center"/>
        <w:rPr>
          <w:rStyle w:val="c12"/>
          <w:b/>
          <w:sz w:val="20"/>
          <w:szCs w:val="20"/>
        </w:rPr>
      </w:pPr>
      <w:r w:rsidRPr="0032448C">
        <w:rPr>
          <w:rStyle w:val="c12"/>
          <w:b/>
          <w:sz w:val="20"/>
          <w:szCs w:val="20"/>
        </w:rPr>
        <w:t>Содержание курсов коррекционно-развивающей области</w:t>
      </w:r>
    </w:p>
    <w:p w:rsidR="00C66184" w:rsidRPr="0032448C" w:rsidRDefault="00C66184" w:rsidP="0032448C">
      <w:pPr>
        <w:pStyle w:val="af2"/>
        <w:shd w:val="clear" w:color="auto" w:fill="FFFFFF"/>
        <w:spacing w:line="240" w:lineRule="auto"/>
        <w:ind w:left="0" w:firstLine="709"/>
        <w:jc w:val="both"/>
        <w:rPr>
          <w:sz w:val="20"/>
          <w:szCs w:val="20"/>
        </w:rPr>
      </w:pPr>
      <w:r w:rsidRPr="0032448C">
        <w:rPr>
          <w:b/>
          <w:bCs/>
          <w:i/>
          <w:iCs/>
          <w:caps w:val="0"/>
          <w:sz w:val="20"/>
          <w:szCs w:val="20"/>
        </w:rPr>
        <w:t xml:space="preserve">Содержание </w:t>
      </w:r>
      <w:proofErr w:type="spellStart"/>
      <w:r w:rsidRPr="0032448C">
        <w:rPr>
          <w:b/>
          <w:bCs/>
          <w:i/>
          <w:iCs/>
          <w:caps w:val="0"/>
          <w:sz w:val="20"/>
          <w:szCs w:val="20"/>
        </w:rPr>
        <w:t>коррекционно</w:t>
      </w:r>
      <w:proofErr w:type="spellEnd"/>
      <w:r w:rsidRPr="0032448C">
        <w:rPr>
          <w:b/>
          <w:bCs/>
          <w:i/>
          <w:iCs/>
          <w:caps w:val="0"/>
          <w:sz w:val="20"/>
          <w:szCs w:val="20"/>
        </w:rPr>
        <w:t xml:space="preserve"> – развивающей области представлено следующими обязательными коррекционными курсами: </w:t>
      </w:r>
      <w:r w:rsidRPr="0032448C">
        <w:rPr>
          <w:sz w:val="20"/>
          <w:szCs w:val="20"/>
        </w:rPr>
        <w:t>«К</w:t>
      </w:r>
      <w:r w:rsidRPr="0032448C">
        <w:rPr>
          <w:caps w:val="0"/>
          <w:sz w:val="20"/>
          <w:szCs w:val="20"/>
        </w:rPr>
        <w:t xml:space="preserve">оррекционно-развивающие занятия (логопедические и </w:t>
      </w:r>
      <w:proofErr w:type="spellStart"/>
      <w:r w:rsidRPr="0032448C">
        <w:rPr>
          <w:caps w:val="0"/>
          <w:sz w:val="20"/>
          <w:szCs w:val="20"/>
        </w:rPr>
        <w:t>психокоррекционные</w:t>
      </w:r>
      <w:proofErr w:type="spellEnd"/>
      <w:r w:rsidRPr="0032448C">
        <w:rPr>
          <w:caps w:val="0"/>
          <w:sz w:val="20"/>
          <w:szCs w:val="20"/>
        </w:rPr>
        <w:t xml:space="preserve">)» (фронтальные и/или индивидуальные занятия), «Ритмика» (фронтальные и/или индивидуальные занятия). </w:t>
      </w:r>
    </w:p>
    <w:p w:rsidR="00C66184" w:rsidRPr="0032448C" w:rsidRDefault="00C66184" w:rsidP="0032448C">
      <w:pPr>
        <w:autoSpaceDE w:val="0"/>
        <w:spacing w:after="0" w:line="240" w:lineRule="auto"/>
        <w:jc w:val="center"/>
        <w:rPr>
          <w:rFonts w:ascii="Times New Roman" w:hAnsi="Times New Roman" w:cs="Times New Roman"/>
          <w:sz w:val="20"/>
          <w:szCs w:val="20"/>
        </w:rPr>
      </w:pPr>
      <w:r w:rsidRPr="0032448C">
        <w:rPr>
          <w:rFonts w:ascii="Times New Roman" w:eastAsia="Times New Roman" w:hAnsi="Times New Roman" w:cs="Times New Roman"/>
          <w:b/>
          <w:bCs/>
          <w:i/>
          <w:sz w:val="20"/>
          <w:szCs w:val="20"/>
          <w:lang w:eastAsia="ru-RU"/>
        </w:rPr>
        <w:t>Коррекционный курс</w:t>
      </w:r>
      <w:r w:rsidRPr="0032448C">
        <w:rPr>
          <w:rFonts w:ascii="Times New Roman" w:eastAsia="Times New Roman" w:hAnsi="Times New Roman" w:cs="Times New Roman"/>
          <w:b/>
          <w:bCs/>
          <w:sz w:val="20"/>
          <w:szCs w:val="20"/>
          <w:lang w:eastAsia="ru-RU"/>
        </w:rPr>
        <w:t xml:space="preserve"> </w:t>
      </w:r>
      <w:r w:rsidRPr="0032448C">
        <w:rPr>
          <w:rFonts w:ascii="Times New Roman" w:hAnsi="Times New Roman" w:cs="Times New Roman"/>
          <w:sz w:val="20"/>
          <w:szCs w:val="20"/>
        </w:rPr>
        <w:t>«</w:t>
      </w:r>
      <w:r w:rsidRPr="0032448C">
        <w:rPr>
          <w:rFonts w:ascii="Times New Roman" w:hAnsi="Times New Roman" w:cs="Times New Roman"/>
          <w:b/>
          <w:i/>
          <w:sz w:val="20"/>
          <w:szCs w:val="20"/>
        </w:rPr>
        <w:t xml:space="preserve">Коррекционно-развивающие занятия </w:t>
      </w:r>
      <w:r w:rsidR="00AB3A89" w:rsidRPr="0032448C">
        <w:rPr>
          <w:rFonts w:ascii="Times New Roman" w:hAnsi="Times New Roman" w:cs="Times New Roman"/>
          <w:b/>
          <w:i/>
          <w:sz w:val="20"/>
          <w:szCs w:val="20"/>
        </w:rPr>
        <w:br/>
      </w:r>
      <w:r w:rsidRPr="0032448C">
        <w:rPr>
          <w:rFonts w:ascii="Times New Roman" w:hAnsi="Times New Roman" w:cs="Times New Roman"/>
          <w:b/>
          <w:i/>
          <w:sz w:val="20"/>
          <w:szCs w:val="20"/>
        </w:rPr>
        <w:t xml:space="preserve">(логопедические и </w:t>
      </w:r>
      <w:proofErr w:type="spellStart"/>
      <w:r w:rsidRPr="0032448C">
        <w:rPr>
          <w:rFonts w:ascii="Times New Roman" w:hAnsi="Times New Roman" w:cs="Times New Roman"/>
          <w:b/>
          <w:i/>
          <w:sz w:val="20"/>
          <w:szCs w:val="20"/>
        </w:rPr>
        <w:t>психокоррекционные</w:t>
      </w:r>
      <w:proofErr w:type="spellEnd"/>
      <w:r w:rsidRPr="0032448C">
        <w:rPr>
          <w:rFonts w:ascii="Times New Roman" w:hAnsi="Times New Roman" w:cs="Times New Roman"/>
          <w:b/>
          <w:i/>
          <w:sz w:val="20"/>
          <w:szCs w:val="20"/>
        </w:rPr>
        <w:t>)».</w:t>
      </w:r>
    </w:p>
    <w:p w:rsidR="008D1B93" w:rsidRPr="0032448C" w:rsidRDefault="008D1B93" w:rsidP="0032448C">
      <w:pPr>
        <w:spacing w:after="0" w:line="240" w:lineRule="auto"/>
        <w:jc w:val="center"/>
        <w:rPr>
          <w:rFonts w:ascii="Times New Roman" w:hAnsi="Times New Roman" w:cs="Times New Roman"/>
          <w:b/>
          <w:color w:val="auto"/>
          <w:sz w:val="20"/>
          <w:szCs w:val="20"/>
        </w:rPr>
      </w:pPr>
      <w:r w:rsidRPr="0032448C">
        <w:rPr>
          <w:rFonts w:ascii="Times New Roman" w:hAnsi="Times New Roman" w:cs="Times New Roman"/>
          <w:b/>
          <w:color w:val="auto"/>
          <w:sz w:val="20"/>
          <w:szCs w:val="20"/>
        </w:rPr>
        <w:t>Логопедические занятия</w:t>
      </w:r>
    </w:p>
    <w:p w:rsidR="008D1B93" w:rsidRPr="0032448C" w:rsidRDefault="00F35122" w:rsidP="0032448C">
      <w:pPr>
        <w:pStyle w:val="af2"/>
        <w:shd w:val="clear" w:color="auto" w:fill="FFFFFF"/>
        <w:spacing w:line="240" w:lineRule="auto"/>
        <w:ind w:left="0" w:firstLine="709"/>
        <w:jc w:val="both"/>
        <w:rPr>
          <w:sz w:val="20"/>
          <w:szCs w:val="20"/>
        </w:rPr>
      </w:pPr>
      <w:r w:rsidRPr="0032448C">
        <w:rPr>
          <w:b/>
          <w:caps w:val="0"/>
          <w:sz w:val="20"/>
          <w:szCs w:val="20"/>
        </w:rPr>
        <w:t xml:space="preserve">Цель </w:t>
      </w:r>
      <w:r w:rsidRPr="0032448C">
        <w:rPr>
          <w:caps w:val="0"/>
          <w:sz w:val="20"/>
          <w:szCs w:val="20"/>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32448C">
        <w:rPr>
          <w:sz w:val="20"/>
          <w:szCs w:val="20"/>
        </w:rPr>
        <w:t xml:space="preserve">. </w:t>
      </w:r>
    </w:p>
    <w:p w:rsidR="008D1B93" w:rsidRPr="0032448C" w:rsidRDefault="00F35122" w:rsidP="0032448C">
      <w:pPr>
        <w:pStyle w:val="af2"/>
        <w:shd w:val="clear" w:color="auto" w:fill="FFFFFF"/>
        <w:spacing w:line="240" w:lineRule="auto"/>
        <w:ind w:left="0" w:firstLine="709"/>
        <w:jc w:val="both"/>
        <w:rPr>
          <w:sz w:val="20"/>
          <w:szCs w:val="20"/>
        </w:rPr>
      </w:pPr>
      <w:r w:rsidRPr="0032448C">
        <w:rPr>
          <w:caps w:val="0"/>
          <w:sz w:val="20"/>
          <w:szCs w:val="20"/>
        </w:rPr>
        <w:t xml:space="preserve">Основными </w:t>
      </w:r>
      <w:r w:rsidRPr="0032448C">
        <w:rPr>
          <w:b/>
          <w:caps w:val="0"/>
          <w:sz w:val="20"/>
          <w:szCs w:val="20"/>
        </w:rPr>
        <w:t>направлениями</w:t>
      </w:r>
      <w:r w:rsidRPr="0032448C">
        <w:rPr>
          <w:caps w:val="0"/>
          <w:sz w:val="20"/>
          <w:szCs w:val="20"/>
        </w:rPr>
        <w:t xml:space="preserve"> логопедической работы является</w:t>
      </w:r>
      <w:r w:rsidR="008D1B93" w:rsidRPr="0032448C">
        <w:rPr>
          <w:sz w:val="20"/>
          <w:szCs w:val="20"/>
        </w:rPr>
        <w:t>:</w:t>
      </w:r>
    </w:p>
    <w:p w:rsidR="008D1B93" w:rsidRPr="0032448C" w:rsidRDefault="00F35122" w:rsidP="0032448C">
      <w:pPr>
        <w:pStyle w:val="af2"/>
        <w:shd w:val="clear" w:color="auto" w:fill="FFFFFF"/>
        <w:spacing w:line="240" w:lineRule="auto"/>
        <w:ind w:left="0" w:firstLine="709"/>
        <w:jc w:val="both"/>
        <w:rPr>
          <w:sz w:val="20"/>
          <w:szCs w:val="20"/>
        </w:rPr>
      </w:pPr>
      <w:r w:rsidRPr="0032448C">
        <w:rPr>
          <w:b/>
          <w:caps w:val="0"/>
          <w:sz w:val="20"/>
          <w:szCs w:val="20"/>
        </w:rPr>
        <w:t>диагностика и коррекция звукопроизношения</w:t>
      </w:r>
      <w:r w:rsidRPr="0032448C">
        <w:rPr>
          <w:caps w:val="0"/>
          <w:sz w:val="20"/>
          <w:szCs w:val="20"/>
        </w:rPr>
        <w:t xml:space="preserve"> (постановка, автоматизация и дифференциация звуков речи);</w:t>
      </w:r>
      <w:r w:rsidR="008D1B93" w:rsidRPr="0032448C">
        <w:rPr>
          <w:sz w:val="20"/>
          <w:szCs w:val="20"/>
        </w:rPr>
        <w:t xml:space="preserve"> </w:t>
      </w:r>
    </w:p>
    <w:p w:rsidR="008D1B93" w:rsidRPr="0032448C" w:rsidRDefault="00F35122" w:rsidP="0032448C">
      <w:pPr>
        <w:pStyle w:val="af2"/>
        <w:shd w:val="clear" w:color="auto" w:fill="FFFFFF"/>
        <w:spacing w:line="240" w:lineRule="auto"/>
        <w:ind w:left="0" w:firstLine="709"/>
        <w:jc w:val="both"/>
        <w:rPr>
          <w:sz w:val="20"/>
          <w:szCs w:val="20"/>
        </w:rPr>
      </w:pPr>
      <w:r w:rsidRPr="0032448C">
        <w:rPr>
          <w:b/>
          <w:caps w:val="0"/>
          <w:sz w:val="20"/>
          <w:szCs w:val="20"/>
        </w:rPr>
        <w:lastRenderedPageBreak/>
        <w:t>диагностика и коррекция лексической стороны речи (</w:t>
      </w:r>
      <w:r w:rsidRPr="0032448C">
        <w:rPr>
          <w:caps w:val="0"/>
          <w:sz w:val="20"/>
          <w:szCs w:val="20"/>
        </w:rPr>
        <w:t>обогащени</w:t>
      </w:r>
      <w:r w:rsidR="00E0076D" w:rsidRPr="0032448C">
        <w:rPr>
          <w:caps w:val="0"/>
          <w:sz w:val="20"/>
          <w:szCs w:val="20"/>
        </w:rPr>
        <w:t>е</w:t>
      </w:r>
      <w:r w:rsidRPr="0032448C">
        <w:rPr>
          <w:caps w:val="0"/>
          <w:sz w:val="20"/>
          <w:szCs w:val="20"/>
        </w:rPr>
        <w:t xml:space="preserve"> словаря, его расширени</w:t>
      </w:r>
      <w:r w:rsidR="00E0076D" w:rsidRPr="0032448C">
        <w:rPr>
          <w:caps w:val="0"/>
          <w:sz w:val="20"/>
          <w:szCs w:val="20"/>
        </w:rPr>
        <w:t>е</w:t>
      </w:r>
      <w:r w:rsidRPr="0032448C">
        <w:rPr>
          <w:caps w:val="0"/>
          <w:sz w:val="20"/>
          <w:szCs w:val="20"/>
        </w:rPr>
        <w:t xml:space="preserve"> и уточнени</w:t>
      </w:r>
      <w:r w:rsidR="00E0076D" w:rsidRPr="0032448C">
        <w:rPr>
          <w:caps w:val="0"/>
          <w:sz w:val="20"/>
          <w:szCs w:val="20"/>
        </w:rPr>
        <w:t>е)</w:t>
      </w:r>
      <w:r w:rsidR="008D1B93" w:rsidRPr="0032448C">
        <w:rPr>
          <w:sz w:val="20"/>
          <w:szCs w:val="20"/>
        </w:rPr>
        <w:t>;</w:t>
      </w:r>
    </w:p>
    <w:p w:rsidR="008D1B93" w:rsidRPr="0032448C" w:rsidRDefault="00E0076D" w:rsidP="0032448C">
      <w:pPr>
        <w:pStyle w:val="af2"/>
        <w:shd w:val="clear" w:color="auto" w:fill="FFFFFF"/>
        <w:spacing w:line="240" w:lineRule="auto"/>
        <w:ind w:left="0" w:firstLine="709"/>
        <w:jc w:val="both"/>
        <w:rPr>
          <w:sz w:val="20"/>
          <w:szCs w:val="20"/>
        </w:rPr>
      </w:pPr>
      <w:r w:rsidRPr="0032448C">
        <w:rPr>
          <w:b/>
          <w:caps w:val="0"/>
          <w:sz w:val="20"/>
          <w:szCs w:val="20"/>
        </w:rPr>
        <w:t>диагностика и коррекция грамматического строя речи</w:t>
      </w:r>
      <w:r w:rsidRPr="0032448C">
        <w:rPr>
          <w:caps w:val="0"/>
          <w:sz w:val="20"/>
          <w:szCs w:val="20"/>
        </w:rPr>
        <w:t xml:space="preserve"> (синтаксической структуры речевых высказываний, словоизменения и словообразования);</w:t>
      </w:r>
    </w:p>
    <w:p w:rsidR="008D1B93" w:rsidRPr="0032448C" w:rsidRDefault="00E0076D" w:rsidP="0032448C">
      <w:pPr>
        <w:pStyle w:val="af2"/>
        <w:shd w:val="clear" w:color="auto" w:fill="FFFFFF"/>
        <w:spacing w:line="240" w:lineRule="auto"/>
        <w:ind w:left="0" w:firstLine="709"/>
        <w:jc w:val="both"/>
        <w:rPr>
          <w:caps w:val="0"/>
          <w:sz w:val="20"/>
          <w:szCs w:val="20"/>
        </w:rPr>
      </w:pPr>
      <w:r w:rsidRPr="0032448C">
        <w:rPr>
          <w:b/>
          <w:caps w:val="0"/>
          <w:sz w:val="20"/>
          <w:szCs w:val="20"/>
        </w:rPr>
        <w:t xml:space="preserve">коррекция диалогической и формирование монологической форм речи, развитие коммуникативной функции речи </w:t>
      </w:r>
      <w:r w:rsidRPr="0032448C">
        <w:rPr>
          <w:caps w:val="0"/>
          <w:sz w:val="20"/>
          <w:szCs w:val="20"/>
        </w:rPr>
        <w:t>(</w:t>
      </w:r>
      <w:r w:rsidR="000916F5" w:rsidRPr="0032448C">
        <w:rPr>
          <w:caps w:val="0"/>
          <w:sz w:val="20"/>
          <w:szCs w:val="20"/>
        </w:rPr>
        <w:t xml:space="preserve">развитие навыков диалогической и монологической речи, формирование связной речи, </w:t>
      </w:r>
      <w:r w:rsidR="00947887" w:rsidRPr="0032448C">
        <w:rPr>
          <w:caps w:val="0"/>
          <w:sz w:val="20"/>
          <w:szCs w:val="20"/>
        </w:rPr>
        <w:t xml:space="preserve">повышение речевой мотивации, </w:t>
      </w:r>
      <w:r w:rsidR="000916F5" w:rsidRPr="0032448C">
        <w:rPr>
          <w:caps w:val="0"/>
          <w:sz w:val="20"/>
          <w:szCs w:val="20"/>
        </w:rPr>
        <w:t>обогащение речевого опыта</w:t>
      </w:r>
      <w:r w:rsidRPr="0032448C">
        <w:rPr>
          <w:caps w:val="0"/>
          <w:sz w:val="20"/>
          <w:szCs w:val="20"/>
        </w:rPr>
        <w:t>);</w:t>
      </w:r>
    </w:p>
    <w:p w:rsidR="008D1B93" w:rsidRPr="0032448C" w:rsidRDefault="00947887" w:rsidP="0032448C">
      <w:pPr>
        <w:pStyle w:val="af2"/>
        <w:shd w:val="clear" w:color="auto" w:fill="FFFFFF"/>
        <w:spacing w:line="240" w:lineRule="auto"/>
        <w:ind w:left="0" w:firstLine="709"/>
        <w:jc w:val="both"/>
        <w:rPr>
          <w:sz w:val="20"/>
          <w:szCs w:val="20"/>
        </w:rPr>
      </w:pPr>
      <w:r w:rsidRPr="0032448C">
        <w:rPr>
          <w:b/>
          <w:caps w:val="0"/>
          <w:sz w:val="20"/>
          <w:szCs w:val="20"/>
        </w:rPr>
        <w:t>коррекция нарушений чтения и письма</w:t>
      </w:r>
      <w:r w:rsidR="008D1B93" w:rsidRPr="0032448C">
        <w:rPr>
          <w:sz w:val="20"/>
          <w:szCs w:val="20"/>
        </w:rPr>
        <w:t xml:space="preserve">; </w:t>
      </w:r>
    </w:p>
    <w:p w:rsidR="008D1B93" w:rsidRPr="0032448C" w:rsidRDefault="008A00CF" w:rsidP="0032448C">
      <w:pPr>
        <w:pStyle w:val="af2"/>
        <w:shd w:val="clear" w:color="auto" w:fill="FFFFFF"/>
        <w:spacing w:line="240" w:lineRule="auto"/>
        <w:ind w:left="0" w:firstLine="709"/>
        <w:jc w:val="both"/>
        <w:rPr>
          <w:sz w:val="20"/>
          <w:szCs w:val="20"/>
        </w:rPr>
      </w:pPr>
      <w:r w:rsidRPr="0032448C">
        <w:rPr>
          <w:b/>
          <w:caps w:val="0"/>
          <w:sz w:val="20"/>
          <w:szCs w:val="20"/>
        </w:rPr>
        <w:t>расширение представлений об окружающей действительности</w:t>
      </w:r>
      <w:r w:rsidR="008D1B93" w:rsidRPr="0032448C">
        <w:rPr>
          <w:sz w:val="20"/>
          <w:szCs w:val="20"/>
        </w:rPr>
        <w:t xml:space="preserve">; </w:t>
      </w:r>
    </w:p>
    <w:p w:rsidR="008D1B93" w:rsidRPr="0032448C" w:rsidRDefault="008A00CF" w:rsidP="0032448C">
      <w:pPr>
        <w:pStyle w:val="af2"/>
        <w:shd w:val="clear" w:color="auto" w:fill="FFFFFF"/>
        <w:spacing w:line="240" w:lineRule="auto"/>
        <w:ind w:left="0" w:firstLine="709"/>
        <w:jc w:val="both"/>
        <w:rPr>
          <w:sz w:val="20"/>
          <w:szCs w:val="20"/>
        </w:rPr>
      </w:pPr>
      <w:r w:rsidRPr="0032448C">
        <w:rPr>
          <w:b/>
          <w:caps w:val="0"/>
          <w:sz w:val="20"/>
          <w:szCs w:val="20"/>
        </w:rPr>
        <w:t>развитие познавательной сферы</w:t>
      </w:r>
      <w:r w:rsidRPr="0032448C">
        <w:rPr>
          <w:caps w:val="0"/>
          <w:sz w:val="20"/>
          <w:szCs w:val="20"/>
        </w:rPr>
        <w:t xml:space="preserve"> (мышления, памяти, внимания и др</w:t>
      </w:r>
      <w:r w:rsidR="0067395A" w:rsidRPr="0032448C">
        <w:rPr>
          <w:caps w:val="0"/>
          <w:sz w:val="20"/>
          <w:szCs w:val="20"/>
        </w:rPr>
        <w:t>.</w:t>
      </w:r>
      <w:r w:rsidRPr="0032448C">
        <w:rPr>
          <w:caps w:val="0"/>
          <w:sz w:val="20"/>
          <w:szCs w:val="20"/>
        </w:rPr>
        <w:t xml:space="preserve"> познавательных процессов)</w:t>
      </w:r>
      <w:r w:rsidR="008D1B93" w:rsidRPr="0032448C">
        <w:rPr>
          <w:sz w:val="20"/>
          <w:szCs w:val="20"/>
        </w:rPr>
        <w:t>.</w:t>
      </w:r>
    </w:p>
    <w:p w:rsidR="008D1B93" w:rsidRPr="0032448C" w:rsidRDefault="008D1B93" w:rsidP="0032448C">
      <w:pPr>
        <w:pStyle w:val="Default"/>
        <w:jc w:val="center"/>
        <w:rPr>
          <w:b/>
          <w:color w:val="auto"/>
          <w:sz w:val="20"/>
          <w:szCs w:val="20"/>
        </w:rPr>
      </w:pPr>
      <w:proofErr w:type="spellStart"/>
      <w:r w:rsidRPr="0032448C">
        <w:rPr>
          <w:b/>
          <w:color w:val="auto"/>
          <w:sz w:val="20"/>
          <w:szCs w:val="20"/>
        </w:rPr>
        <w:t>Психокоррекционные</w:t>
      </w:r>
      <w:proofErr w:type="spellEnd"/>
      <w:r w:rsidRPr="0032448C">
        <w:rPr>
          <w:b/>
          <w:color w:val="auto"/>
          <w:sz w:val="20"/>
          <w:szCs w:val="20"/>
        </w:rPr>
        <w:t xml:space="preserve"> занятия</w:t>
      </w:r>
    </w:p>
    <w:p w:rsidR="008D1B93" w:rsidRPr="0032448C" w:rsidRDefault="008D1B93" w:rsidP="0032448C">
      <w:pPr>
        <w:pStyle w:val="Default"/>
        <w:ind w:firstLine="720"/>
        <w:jc w:val="both"/>
        <w:rPr>
          <w:color w:val="auto"/>
          <w:sz w:val="20"/>
          <w:szCs w:val="20"/>
        </w:rPr>
      </w:pPr>
      <w:r w:rsidRPr="0032448C">
        <w:rPr>
          <w:b/>
          <w:color w:val="auto"/>
          <w:sz w:val="20"/>
          <w:szCs w:val="20"/>
        </w:rPr>
        <w:t xml:space="preserve">Цель </w:t>
      </w:r>
      <w:proofErr w:type="spellStart"/>
      <w:r w:rsidRPr="0032448C">
        <w:rPr>
          <w:color w:val="auto"/>
          <w:sz w:val="20"/>
          <w:szCs w:val="20"/>
        </w:rPr>
        <w:t>психокорреционных</w:t>
      </w:r>
      <w:proofErr w:type="spellEnd"/>
      <w:r w:rsidRPr="0032448C">
        <w:rPr>
          <w:color w:val="auto"/>
          <w:sz w:val="20"/>
          <w:szCs w:val="20"/>
        </w:rPr>
        <w:t xml:space="preserve"> занятий заключается в применении разных форм взаимодействия с </w:t>
      </w:r>
      <w:proofErr w:type="gramStart"/>
      <w:r w:rsidRPr="0032448C">
        <w:rPr>
          <w:color w:val="auto"/>
          <w:sz w:val="20"/>
          <w:szCs w:val="20"/>
        </w:rPr>
        <w:t>обучающимися</w:t>
      </w:r>
      <w:proofErr w:type="gramEnd"/>
      <w:r w:rsidRPr="0032448C">
        <w:rPr>
          <w:color w:val="auto"/>
          <w:sz w:val="20"/>
          <w:szCs w:val="20"/>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32448C" w:rsidRDefault="008D1B93" w:rsidP="0032448C">
      <w:pPr>
        <w:pStyle w:val="Default"/>
        <w:ind w:firstLine="720"/>
        <w:jc w:val="both"/>
        <w:rPr>
          <w:color w:val="auto"/>
          <w:sz w:val="20"/>
          <w:szCs w:val="20"/>
        </w:rPr>
      </w:pPr>
      <w:r w:rsidRPr="0032448C">
        <w:rPr>
          <w:color w:val="auto"/>
          <w:sz w:val="20"/>
          <w:szCs w:val="20"/>
        </w:rPr>
        <w:t xml:space="preserve">Основные </w:t>
      </w:r>
      <w:r w:rsidRPr="0032448C">
        <w:rPr>
          <w:b/>
          <w:color w:val="auto"/>
          <w:sz w:val="20"/>
          <w:szCs w:val="20"/>
        </w:rPr>
        <w:t>направления</w:t>
      </w:r>
      <w:r w:rsidRPr="0032448C">
        <w:rPr>
          <w:color w:val="auto"/>
          <w:sz w:val="20"/>
          <w:szCs w:val="20"/>
        </w:rPr>
        <w:t xml:space="preserve"> работы: </w:t>
      </w:r>
    </w:p>
    <w:p w:rsidR="008D1B93" w:rsidRPr="0032448C" w:rsidRDefault="008D1B93" w:rsidP="0032448C">
      <w:pPr>
        <w:pStyle w:val="Default"/>
        <w:ind w:firstLine="720"/>
        <w:jc w:val="both"/>
        <w:rPr>
          <w:color w:val="auto"/>
          <w:sz w:val="20"/>
          <w:szCs w:val="20"/>
        </w:rPr>
      </w:pPr>
      <w:r w:rsidRPr="0032448C">
        <w:rPr>
          <w:b/>
          <w:color w:val="auto"/>
          <w:sz w:val="20"/>
          <w:szCs w:val="20"/>
        </w:rPr>
        <w:t xml:space="preserve">диагностика и развитие познавательной </w:t>
      </w:r>
      <w:proofErr w:type="gramStart"/>
      <w:r w:rsidRPr="0032448C">
        <w:rPr>
          <w:b/>
          <w:color w:val="auto"/>
          <w:sz w:val="20"/>
          <w:szCs w:val="20"/>
        </w:rPr>
        <w:t>сферы</w:t>
      </w:r>
      <w:proofErr w:type="gramEnd"/>
      <w:r w:rsidRPr="0032448C">
        <w:rPr>
          <w:b/>
          <w:color w:val="auto"/>
          <w:sz w:val="20"/>
          <w:szCs w:val="20"/>
        </w:rPr>
        <w:t xml:space="preserve"> </w:t>
      </w:r>
      <w:r w:rsidR="00C00FF1" w:rsidRPr="0032448C">
        <w:rPr>
          <w:b/>
          <w:sz w:val="20"/>
          <w:szCs w:val="20"/>
        </w:rPr>
        <w:t>и целенаправленное формирование высших психических функций</w:t>
      </w:r>
      <w:r w:rsidR="00C00FF1" w:rsidRPr="0032448C">
        <w:rPr>
          <w:color w:val="auto"/>
          <w:sz w:val="20"/>
          <w:szCs w:val="20"/>
        </w:rPr>
        <w:t xml:space="preserve"> </w:t>
      </w:r>
      <w:r w:rsidRPr="0032448C">
        <w:rPr>
          <w:color w:val="auto"/>
          <w:sz w:val="20"/>
          <w:szCs w:val="20"/>
        </w:rPr>
        <w:t xml:space="preserve">(формирование учебной мотивации, активизация </w:t>
      </w:r>
      <w:proofErr w:type="spellStart"/>
      <w:r w:rsidRPr="0032448C">
        <w:rPr>
          <w:color w:val="auto"/>
          <w:sz w:val="20"/>
          <w:szCs w:val="20"/>
        </w:rPr>
        <w:t>сенсорно-перцептивной</w:t>
      </w:r>
      <w:proofErr w:type="spellEnd"/>
      <w:r w:rsidRPr="0032448C">
        <w:rPr>
          <w:color w:val="auto"/>
          <w:sz w:val="20"/>
          <w:szCs w:val="20"/>
        </w:rPr>
        <w:t xml:space="preserve">, </w:t>
      </w:r>
      <w:proofErr w:type="spellStart"/>
      <w:r w:rsidRPr="0032448C">
        <w:rPr>
          <w:color w:val="auto"/>
          <w:sz w:val="20"/>
          <w:szCs w:val="20"/>
        </w:rPr>
        <w:t>мнемической</w:t>
      </w:r>
      <w:proofErr w:type="spellEnd"/>
      <w:r w:rsidRPr="0032448C">
        <w:rPr>
          <w:color w:val="auto"/>
          <w:sz w:val="20"/>
          <w:szCs w:val="20"/>
        </w:rPr>
        <w:t xml:space="preserve"> и мыслительной деятельности</w:t>
      </w:r>
      <w:r w:rsidR="00547632" w:rsidRPr="0032448C">
        <w:rPr>
          <w:color w:val="auto"/>
          <w:sz w:val="20"/>
          <w:szCs w:val="20"/>
        </w:rPr>
        <w:t xml:space="preserve">, </w:t>
      </w:r>
      <w:r w:rsidR="00547632" w:rsidRPr="0032448C">
        <w:rPr>
          <w:rStyle w:val="submenu-table"/>
          <w:bCs/>
          <w:iCs/>
          <w:sz w:val="20"/>
          <w:szCs w:val="20"/>
        </w:rPr>
        <w:t>развития пространственно-временных представлений</w:t>
      </w:r>
      <w:r w:rsidRPr="0032448C">
        <w:rPr>
          <w:color w:val="auto"/>
          <w:sz w:val="20"/>
          <w:szCs w:val="20"/>
        </w:rPr>
        <w:t xml:space="preserve">); </w:t>
      </w:r>
    </w:p>
    <w:p w:rsidR="008D1B93" w:rsidRPr="0032448C" w:rsidRDefault="008D1B93" w:rsidP="0032448C">
      <w:pPr>
        <w:pStyle w:val="Default"/>
        <w:ind w:firstLine="720"/>
        <w:jc w:val="both"/>
        <w:rPr>
          <w:color w:val="auto"/>
          <w:sz w:val="20"/>
          <w:szCs w:val="20"/>
        </w:rPr>
      </w:pPr>
      <w:r w:rsidRPr="0032448C">
        <w:rPr>
          <w:b/>
          <w:color w:val="auto"/>
          <w:sz w:val="20"/>
          <w:szCs w:val="20"/>
        </w:rPr>
        <w:t xml:space="preserve">диагностика и развитие эмоционально-личностной сферы </w:t>
      </w:r>
      <w:r w:rsidR="00C00FF1" w:rsidRPr="0032448C">
        <w:rPr>
          <w:b/>
          <w:sz w:val="20"/>
          <w:szCs w:val="20"/>
        </w:rPr>
        <w:t>и коррекция ее недостатков</w:t>
      </w:r>
      <w:r w:rsidR="00C00FF1" w:rsidRPr="0032448C">
        <w:rPr>
          <w:color w:val="auto"/>
          <w:sz w:val="20"/>
          <w:szCs w:val="20"/>
        </w:rPr>
        <w:t xml:space="preserve"> </w:t>
      </w:r>
      <w:r w:rsidRPr="0032448C">
        <w:rPr>
          <w:color w:val="auto"/>
          <w:sz w:val="20"/>
          <w:szCs w:val="20"/>
        </w:rPr>
        <w:t xml:space="preserve">(гармонизация </w:t>
      </w:r>
      <w:proofErr w:type="spellStart"/>
      <w:r w:rsidRPr="0032448C">
        <w:rPr>
          <w:color w:val="auto"/>
          <w:sz w:val="20"/>
          <w:szCs w:val="20"/>
        </w:rPr>
        <w:t>пихоэмоционального</w:t>
      </w:r>
      <w:proofErr w:type="spellEnd"/>
      <w:r w:rsidRPr="0032448C">
        <w:rPr>
          <w:color w:val="auto"/>
          <w:sz w:val="20"/>
          <w:szCs w:val="20"/>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32448C">
        <w:rPr>
          <w:color w:val="auto"/>
          <w:sz w:val="20"/>
          <w:szCs w:val="20"/>
        </w:rPr>
        <w:t xml:space="preserve">, </w:t>
      </w:r>
      <w:r w:rsidR="00813673" w:rsidRPr="0032448C">
        <w:rPr>
          <w:sz w:val="20"/>
          <w:szCs w:val="20"/>
        </w:rPr>
        <w:t>создание ситуации успешной деятельности</w:t>
      </w:r>
      <w:r w:rsidRPr="0032448C">
        <w:rPr>
          <w:color w:val="auto"/>
          <w:sz w:val="20"/>
          <w:szCs w:val="20"/>
        </w:rPr>
        <w:t xml:space="preserve">); </w:t>
      </w:r>
    </w:p>
    <w:p w:rsidR="008D1B93" w:rsidRPr="0032448C" w:rsidRDefault="008D1B93" w:rsidP="0032448C">
      <w:pPr>
        <w:pStyle w:val="Default"/>
        <w:ind w:firstLine="720"/>
        <w:jc w:val="both"/>
        <w:rPr>
          <w:color w:val="auto"/>
          <w:sz w:val="20"/>
          <w:szCs w:val="20"/>
        </w:rPr>
      </w:pPr>
      <w:r w:rsidRPr="0032448C">
        <w:rPr>
          <w:b/>
          <w:color w:val="auto"/>
          <w:sz w:val="20"/>
          <w:szCs w:val="20"/>
        </w:rPr>
        <w:t>диагностика и развитие коммуникативной сферы</w:t>
      </w:r>
      <w:r w:rsidRPr="0032448C">
        <w:rPr>
          <w:color w:val="auto"/>
          <w:sz w:val="20"/>
          <w:szCs w:val="20"/>
        </w:rPr>
        <w:t xml:space="preserve"> </w:t>
      </w:r>
      <w:r w:rsidRPr="0032448C">
        <w:rPr>
          <w:b/>
          <w:color w:val="auto"/>
          <w:sz w:val="20"/>
          <w:szCs w:val="20"/>
        </w:rPr>
        <w:t>и социальная интеграции</w:t>
      </w:r>
      <w:r w:rsidRPr="0032448C">
        <w:rPr>
          <w:color w:val="auto"/>
          <w:sz w:val="20"/>
          <w:szCs w:val="20"/>
        </w:rPr>
        <w:t xml:space="preserve"> (развитие способности к </w:t>
      </w:r>
      <w:proofErr w:type="spellStart"/>
      <w:r w:rsidRPr="0032448C">
        <w:rPr>
          <w:color w:val="auto"/>
          <w:sz w:val="20"/>
          <w:szCs w:val="20"/>
        </w:rPr>
        <w:t>эмпатии</w:t>
      </w:r>
      <w:proofErr w:type="spellEnd"/>
      <w:r w:rsidRPr="0032448C">
        <w:rPr>
          <w:color w:val="auto"/>
          <w:sz w:val="20"/>
          <w:szCs w:val="20"/>
        </w:rPr>
        <w:t>, сопереживанию</w:t>
      </w:r>
      <w:r w:rsidR="00C00FF1" w:rsidRPr="0032448C">
        <w:rPr>
          <w:color w:val="auto"/>
          <w:sz w:val="20"/>
          <w:szCs w:val="20"/>
        </w:rPr>
        <w:t>)</w:t>
      </w:r>
      <w:r w:rsidRPr="0032448C">
        <w:rPr>
          <w:color w:val="auto"/>
          <w:sz w:val="20"/>
          <w:szCs w:val="20"/>
        </w:rPr>
        <w:t xml:space="preserve">; </w:t>
      </w:r>
    </w:p>
    <w:p w:rsidR="008D1B93" w:rsidRPr="0032448C" w:rsidRDefault="008D1B93" w:rsidP="0032448C">
      <w:pPr>
        <w:pStyle w:val="Default"/>
        <w:ind w:firstLine="720"/>
        <w:jc w:val="both"/>
        <w:rPr>
          <w:color w:val="auto"/>
          <w:sz w:val="20"/>
          <w:szCs w:val="20"/>
        </w:rPr>
      </w:pPr>
      <w:r w:rsidRPr="0032448C">
        <w:rPr>
          <w:b/>
          <w:color w:val="auto"/>
          <w:sz w:val="20"/>
          <w:szCs w:val="20"/>
        </w:rPr>
        <w:t>формирование продуктивных видов взаимодействия с окружающими</w:t>
      </w:r>
      <w:r w:rsidRPr="0032448C">
        <w:rPr>
          <w:color w:val="auto"/>
          <w:sz w:val="20"/>
          <w:szCs w:val="20"/>
        </w:rPr>
        <w:t xml:space="preserve"> (в семье, классе), </w:t>
      </w:r>
      <w:r w:rsidRPr="0032448C">
        <w:rPr>
          <w:b/>
          <w:color w:val="auto"/>
          <w:sz w:val="20"/>
          <w:szCs w:val="20"/>
        </w:rPr>
        <w:t xml:space="preserve">повышение социального статуса </w:t>
      </w:r>
      <w:r w:rsidR="00765ADE" w:rsidRPr="0032448C">
        <w:rPr>
          <w:b/>
          <w:color w:val="auto"/>
          <w:sz w:val="20"/>
          <w:szCs w:val="20"/>
        </w:rPr>
        <w:t>обучающегося</w:t>
      </w:r>
      <w:r w:rsidRPr="0032448C">
        <w:rPr>
          <w:b/>
          <w:color w:val="auto"/>
          <w:sz w:val="20"/>
          <w:szCs w:val="20"/>
        </w:rPr>
        <w:t xml:space="preserve"> в коллективе, формирование и развитие навыков социального  поведения</w:t>
      </w:r>
      <w:r w:rsidR="00813673" w:rsidRPr="0032448C">
        <w:rPr>
          <w:b/>
          <w:color w:val="auto"/>
          <w:sz w:val="20"/>
          <w:szCs w:val="20"/>
        </w:rPr>
        <w:t xml:space="preserve"> </w:t>
      </w:r>
      <w:r w:rsidR="00813673" w:rsidRPr="0032448C">
        <w:rPr>
          <w:color w:val="auto"/>
          <w:sz w:val="20"/>
          <w:szCs w:val="20"/>
        </w:rPr>
        <w:t>(</w:t>
      </w:r>
      <w:r w:rsidR="00813673" w:rsidRPr="0032448C">
        <w:rPr>
          <w:sz w:val="20"/>
          <w:szCs w:val="20"/>
        </w:rPr>
        <w:t>формирование правил и норм поведения в группе, адекватное понимание социальных ролей в значимых ситуациях</w:t>
      </w:r>
      <w:r w:rsidR="00813673" w:rsidRPr="0032448C">
        <w:rPr>
          <w:color w:val="auto"/>
          <w:sz w:val="20"/>
          <w:szCs w:val="20"/>
        </w:rPr>
        <w:t>)</w:t>
      </w:r>
      <w:r w:rsidR="00C00FF1" w:rsidRPr="0032448C">
        <w:rPr>
          <w:color w:val="auto"/>
          <w:sz w:val="20"/>
          <w:szCs w:val="20"/>
        </w:rPr>
        <w:t>;</w:t>
      </w:r>
      <w:r w:rsidRPr="0032448C">
        <w:rPr>
          <w:color w:val="auto"/>
          <w:sz w:val="20"/>
          <w:szCs w:val="20"/>
        </w:rPr>
        <w:t xml:space="preserve"> </w:t>
      </w:r>
    </w:p>
    <w:p w:rsidR="00C00FF1" w:rsidRPr="0032448C" w:rsidRDefault="00C00FF1" w:rsidP="0032448C">
      <w:pPr>
        <w:pStyle w:val="Default"/>
        <w:ind w:firstLine="720"/>
        <w:jc w:val="both"/>
        <w:rPr>
          <w:b/>
          <w:sz w:val="20"/>
          <w:szCs w:val="20"/>
        </w:rPr>
      </w:pPr>
      <w:r w:rsidRPr="0032448C">
        <w:rPr>
          <w:b/>
          <w:sz w:val="20"/>
          <w:szCs w:val="20"/>
        </w:rPr>
        <w:t>формирование произвольной регуляции деятельности и поведения</w:t>
      </w:r>
      <w:r w:rsidR="00AB3A89" w:rsidRPr="0032448C">
        <w:rPr>
          <w:b/>
          <w:sz w:val="20"/>
          <w:szCs w:val="20"/>
        </w:rPr>
        <w:t xml:space="preserve"> </w:t>
      </w:r>
      <w:r w:rsidR="00AB3A89" w:rsidRPr="0032448C">
        <w:rPr>
          <w:sz w:val="20"/>
          <w:szCs w:val="20"/>
        </w:rPr>
        <w:t>(развитие произвольной регуляции деятельности и поведения, формирование способности к планированию и контролю)</w:t>
      </w:r>
      <w:r w:rsidRPr="0032448C">
        <w:rPr>
          <w:b/>
          <w:sz w:val="20"/>
          <w:szCs w:val="20"/>
        </w:rPr>
        <w:t>.</w:t>
      </w:r>
    </w:p>
    <w:p w:rsidR="00C66184" w:rsidRPr="0032448C" w:rsidRDefault="00C66184" w:rsidP="0032448C">
      <w:pPr>
        <w:autoSpaceDE w:val="0"/>
        <w:spacing w:after="0" w:line="240" w:lineRule="auto"/>
        <w:jc w:val="center"/>
        <w:rPr>
          <w:rFonts w:ascii="Times New Roman" w:hAnsi="Times New Roman" w:cs="Times New Roman"/>
          <w:b/>
          <w:sz w:val="20"/>
          <w:szCs w:val="20"/>
        </w:rPr>
      </w:pPr>
      <w:r w:rsidRPr="0032448C">
        <w:rPr>
          <w:rFonts w:ascii="Times New Roman" w:eastAsia="Times New Roman" w:hAnsi="Times New Roman" w:cs="Times New Roman"/>
          <w:b/>
          <w:bCs/>
          <w:i/>
          <w:sz w:val="20"/>
          <w:szCs w:val="20"/>
          <w:lang w:eastAsia="ru-RU"/>
        </w:rPr>
        <w:t>Коррекционный курс</w:t>
      </w:r>
      <w:r w:rsidRPr="0032448C">
        <w:rPr>
          <w:rFonts w:ascii="Times New Roman" w:eastAsia="Times New Roman" w:hAnsi="Times New Roman" w:cs="Times New Roman"/>
          <w:b/>
          <w:bCs/>
          <w:sz w:val="20"/>
          <w:szCs w:val="20"/>
          <w:lang w:eastAsia="ru-RU"/>
        </w:rPr>
        <w:t xml:space="preserve"> </w:t>
      </w:r>
      <w:r w:rsidRPr="0032448C">
        <w:rPr>
          <w:rFonts w:ascii="Times New Roman" w:hAnsi="Times New Roman" w:cs="Times New Roman"/>
          <w:sz w:val="20"/>
          <w:szCs w:val="20"/>
        </w:rPr>
        <w:t>«</w:t>
      </w:r>
      <w:r w:rsidRPr="0032448C">
        <w:rPr>
          <w:rFonts w:ascii="Times New Roman" w:hAnsi="Times New Roman" w:cs="Times New Roman"/>
          <w:b/>
          <w:i/>
          <w:sz w:val="20"/>
          <w:szCs w:val="20"/>
        </w:rPr>
        <w:t>Ритмика</w:t>
      </w:r>
      <w:r w:rsidR="00AB3A89" w:rsidRPr="0032448C">
        <w:rPr>
          <w:rFonts w:ascii="Times New Roman" w:hAnsi="Times New Roman" w:cs="Times New Roman"/>
          <w:b/>
          <w:sz w:val="20"/>
          <w:szCs w:val="20"/>
        </w:rPr>
        <w:t>»</w:t>
      </w:r>
    </w:p>
    <w:p w:rsidR="008D1B93" w:rsidRPr="0032448C" w:rsidRDefault="008D1B93" w:rsidP="0032448C">
      <w:pPr>
        <w:tabs>
          <w:tab w:val="num" w:pos="720"/>
          <w:tab w:val="left" w:pos="1080"/>
        </w:tabs>
        <w:spacing w:after="0" w:line="240" w:lineRule="auto"/>
        <w:ind w:firstLine="720"/>
        <w:jc w:val="both"/>
        <w:rPr>
          <w:rFonts w:ascii="Times New Roman" w:hAnsi="Times New Roman" w:cs="Times New Roman"/>
          <w:kern w:val="2"/>
          <w:sz w:val="20"/>
          <w:szCs w:val="20"/>
        </w:rPr>
      </w:pPr>
      <w:r w:rsidRPr="0032448C">
        <w:rPr>
          <w:rFonts w:ascii="Times New Roman" w:hAnsi="Times New Roman" w:cs="Times New Roman"/>
          <w:b/>
          <w:kern w:val="2"/>
          <w:sz w:val="20"/>
          <w:szCs w:val="20"/>
        </w:rPr>
        <w:t xml:space="preserve">Целью </w:t>
      </w:r>
      <w:r w:rsidRPr="0032448C">
        <w:rPr>
          <w:rFonts w:ascii="Times New Roman" w:hAnsi="Times New Roman" w:cs="Times New Roman"/>
          <w:kern w:val="2"/>
          <w:sz w:val="20"/>
          <w:szCs w:val="20"/>
        </w:rPr>
        <w:t>занятий по ритмике является развитие двигательной активности обучающегося с ЗПР в процессе восприятия музыки.</w:t>
      </w:r>
    </w:p>
    <w:p w:rsidR="008D1B93" w:rsidRPr="0032448C" w:rsidRDefault="008D1B93" w:rsidP="0032448C">
      <w:pPr>
        <w:tabs>
          <w:tab w:val="num" w:pos="720"/>
          <w:tab w:val="left" w:pos="1080"/>
        </w:tabs>
        <w:spacing w:after="0" w:line="240" w:lineRule="auto"/>
        <w:ind w:firstLine="720"/>
        <w:jc w:val="both"/>
        <w:rPr>
          <w:rFonts w:ascii="Times New Roman" w:hAnsi="Times New Roman" w:cs="Times New Roman"/>
          <w:kern w:val="2"/>
          <w:sz w:val="20"/>
          <w:szCs w:val="20"/>
        </w:rPr>
      </w:pPr>
      <w:r w:rsidRPr="0032448C">
        <w:rPr>
          <w:rFonts w:ascii="Times New Roman" w:hAnsi="Times New Roman" w:cs="Times New Roman"/>
          <w:color w:val="auto"/>
          <w:sz w:val="20"/>
          <w:szCs w:val="20"/>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32448C">
        <w:rPr>
          <w:rFonts w:ascii="Times New Roman" w:hAnsi="Times New Roman" w:cs="Times New Roman"/>
          <w:kern w:val="2"/>
          <w:sz w:val="20"/>
          <w:szCs w:val="20"/>
        </w:rPr>
        <w:t xml:space="preserve">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32448C">
        <w:rPr>
          <w:rFonts w:ascii="Times New Roman" w:hAnsi="Times New Roman" w:cs="Times New Roman"/>
          <w:kern w:val="2"/>
          <w:sz w:val="20"/>
          <w:szCs w:val="20"/>
        </w:rPr>
        <w:t>у</w:t>
      </w:r>
      <w:proofErr w:type="gramEnd"/>
      <w:r w:rsidRPr="0032448C">
        <w:rPr>
          <w:rFonts w:ascii="Times New Roman" w:hAnsi="Times New Roman" w:cs="Times New Roman"/>
          <w:kern w:val="2"/>
          <w:sz w:val="20"/>
          <w:szCs w:val="20"/>
        </w:rPr>
        <w:t xml:space="preserve"> обучающихся.</w:t>
      </w:r>
    </w:p>
    <w:p w:rsidR="008D1B93" w:rsidRPr="0032448C" w:rsidRDefault="008D1B93" w:rsidP="0032448C">
      <w:pPr>
        <w:pStyle w:val="a5"/>
        <w:spacing w:before="0" w:after="0" w:line="240" w:lineRule="auto"/>
        <w:ind w:firstLine="720"/>
        <w:jc w:val="both"/>
        <w:rPr>
          <w:sz w:val="20"/>
          <w:szCs w:val="20"/>
        </w:rPr>
      </w:pPr>
      <w:r w:rsidRPr="0032448C">
        <w:rPr>
          <w:sz w:val="20"/>
          <w:szCs w:val="20"/>
        </w:rPr>
        <w:t xml:space="preserve">Основные </w:t>
      </w:r>
      <w:r w:rsidRPr="0032448C">
        <w:rPr>
          <w:b/>
          <w:sz w:val="20"/>
          <w:szCs w:val="20"/>
        </w:rPr>
        <w:t xml:space="preserve">направления </w:t>
      </w:r>
      <w:r w:rsidRPr="0032448C">
        <w:rPr>
          <w:sz w:val="20"/>
          <w:szCs w:val="20"/>
        </w:rPr>
        <w:t>работы по ритмике:</w:t>
      </w:r>
    </w:p>
    <w:p w:rsidR="008D1B93" w:rsidRPr="0032448C" w:rsidRDefault="00F35122" w:rsidP="0032448C">
      <w:pPr>
        <w:pStyle w:val="a5"/>
        <w:spacing w:before="0" w:after="0" w:line="240" w:lineRule="auto"/>
        <w:ind w:firstLine="720"/>
        <w:jc w:val="both"/>
        <w:rPr>
          <w:sz w:val="20"/>
          <w:szCs w:val="20"/>
        </w:rPr>
      </w:pPr>
      <w:r w:rsidRPr="0032448C">
        <w:rPr>
          <w:b/>
          <w:sz w:val="20"/>
          <w:szCs w:val="20"/>
        </w:rPr>
        <w:t>в</w:t>
      </w:r>
      <w:r w:rsidR="008D1B93" w:rsidRPr="0032448C">
        <w:rPr>
          <w:b/>
          <w:sz w:val="20"/>
          <w:szCs w:val="20"/>
        </w:rPr>
        <w:t>осприятие музыки</w:t>
      </w:r>
      <w:r w:rsidR="008D1B93" w:rsidRPr="0032448C">
        <w:rPr>
          <w:sz w:val="20"/>
          <w:szCs w:val="20"/>
        </w:rPr>
        <w:t xml:space="preserve"> (в исполнении педагога и </w:t>
      </w:r>
      <w:proofErr w:type="spellStart"/>
      <w:r w:rsidR="008D1B93" w:rsidRPr="0032448C">
        <w:rPr>
          <w:sz w:val="20"/>
          <w:szCs w:val="20"/>
        </w:rPr>
        <w:t>аудиозапси</w:t>
      </w:r>
      <w:proofErr w:type="spellEnd"/>
      <w:r w:rsidR="008D1B93" w:rsidRPr="0032448C">
        <w:rPr>
          <w:sz w:val="20"/>
          <w:szCs w:val="20"/>
        </w:rPr>
        <w:t>):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r w:rsidRPr="0032448C">
        <w:rPr>
          <w:sz w:val="20"/>
          <w:szCs w:val="20"/>
        </w:rPr>
        <w:t>;</w:t>
      </w:r>
    </w:p>
    <w:p w:rsidR="008D1B93" w:rsidRPr="0032448C" w:rsidRDefault="00F35122" w:rsidP="0032448C">
      <w:pPr>
        <w:pStyle w:val="a5"/>
        <w:spacing w:before="0" w:after="0" w:line="240" w:lineRule="auto"/>
        <w:ind w:firstLine="720"/>
        <w:jc w:val="both"/>
        <w:rPr>
          <w:sz w:val="20"/>
          <w:szCs w:val="20"/>
        </w:rPr>
      </w:pPr>
      <w:proofErr w:type="gramStart"/>
      <w:r w:rsidRPr="0032448C">
        <w:rPr>
          <w:b/>
          <w:sz w:val="20"/>
          <w:szCs w:val="20"/>
        </w:rPr>
        <w:t>у</w:t>
      </w:r>
      <w:r w:rsidR="008D1B93" w:rsidRPr="0032448C">
        <w:rPr>
          <w:b/>
          <w:sz w:val="20"/>
          <w:szCs w:val="20"/>
        </w:rPr>
        <w:t>пражнения на ориентировку в пространстве</w:t>
      </w:r>
      <w:r w:rsidR="00FD303D" w:rsidRPr="0032448C">
        <w:rPr>
          <w:b/>
          <w:sz w:val="20"/>
          <w:szCs w:val="20"/>
        </w:rPr>
        <w:t xml:space="preserve">: </w:t>
      </w:r>
      <w:r w:rsidR="00FD303D" w:rsidRPr="0032448C">
        <w:rPr>
          <w:sz w:val="20"/>
          <w:szCs w:val="20"/>
        </w:rPr>
        <w:t xml:space="preserve">простейшие построения </w:t>
      </w:r>
      <w:r w:rsidR="001B0294" w:rsidRPr="0032448C">
        <w:rPr>
          <w:sz w:val="20"/>
          <w:szCs w:val="20"/>
        </w:rPr>
        <w:t xml:space="preserve">и перестроения </w:t>
      </w:r>
      <w:r w:rsidR="00FD303D" w:rsidRPr="0032448C">
        <w:rPr>
          <w:sz w:val="20"/>
          <w:szCs w:val="20"/>
        </w:rPr>
        <w:t>(в одну</w:t>
      </w:r>
      <w:r w:rsidR="009046FD" w:rsidRPr="0032448C">
        <w:rPr>
          <w:sz w:val="20"/>
          <w:szCs w:val="20"/>
        </w:rPr>
        <w:t xml:space="preserve"> и</w:t>
      </w:r>
      <w:r w:rsidR="00FD303D" w:rsidRPr="0032448C">
        <w:rPr>
          <w:sz w:val="20"/>
          <w:szCs w:val="20"/>
        </w:rPr>
        <w:t xml:space="preserve"> две линии</w:t>
      </w:r>
      <w:r w:rsidR="009046FD" w:rsidRPr="0032448C">
        <w:rPr>
          <w:sz w:val="20"/>
          <w:szCs w:val="20"/>
        </w:rPr>
        <w:t>,</w:t>
      </w:r>
      <w:r w:rsidR="00FD303D" w:rsidRPr="0032448C">
        <w:rPr>
          <w:sz w:val="20"/>
          <w:szCs w:val="20"/>
        </w:rPr>
        <w:t xml:space="preserve"> в колонну</w:t>
      </w:r>
      <w:r w:rsidR="009046FD" w:rsidRPr="0032448C">
        <w:rPr>
          <w:sz w:val="20"/>
          <w:szCs w:val="20"/>
        </w:rPr>
        <w:t>,</w:t>
      </w:r>
      <w:r w:rsidR="00FD303D" w:rsidRPr="0032448C">
        <w:rPr>
          <w:sz w:val="20"/>
          <w:szCs w:val="20"/>
        </w:rPr>
        <w:t xml:space="preserve"> </w:t>
      </w:r>
      <w:r w:rsidR="001B0294" w:rsidRPr="0032448C">
        <w:rPr>
          <w:sz w:val="20"/>
          <w:szCs w:val="20"/>
        </w:rPr>
        <w:t>в</w:t>
      </w:r>
      <w:r w:rsidR="00605948" w:rsidRPr="0032448C">
        <w:rPr>
          <w:sz w:val="20"/>
          <w:szCs w:val="20"/>
        </w:rPr>
        <w:t xml:space="preserve"> </w:t>
      </w:r>
      <w:r w:rsidR="001B0294" w:rsidRPr="0032448C">
        <w:rPr>
          <w:sz w:val="20"/>
          <w:szCs w:val="20"/>
        </w:rPr>
        <w:t>цепочку</w:t>
      </w:r>
      <w:r w:rsidR="009046FD" w:rsidRPr="0032448C">
        <w:rPr>
          <w:sz w:val="20"/>
          <w:szCs w:val="20"/>
        </w:rPr>
        <w:t>,</w:t>
      </w:r>
      <w:r w:rsidR="001B0294" w:rsidRPr="0032448C">
        <w:rPr>
          <w:sz w:val="20"/>
          <w:szCs w:val="20"/>
        </w:rPr>
        <w:t xml:space="preserve"> </w:t>
      </w:r>
      <w:r w:rsidR="009046FD" w:rsidRPr="0032448C">
        <w:rPr>
          <w:sz w:val="20"/>
          <w:szCs w:val="20"/>
        </w:rPr>
        <w:t xml:space="preserve">в одну и две шеренги друг напротив друга, </w:t>
      </w:r>
      <w:r w:rsidR="00FD303D" w:rsidRPr="0032448C">
        <w:rPr>
          <w:sz w:val="20"/>
          <w:szCs w:val="20"/>
        </w:rPr>
        <w:t>в круг</w:t>
      </w:r>
      <w:r w:rsidR="009046FD" w:rsidRPr="0032448C">
        <w:rPr>
          <w:sz w:val="20"/>
          <w:szCs w:val="20"/>
        </w:rPr>
        <w:t>,</w:t>
      </w:r>
      <w:r w:rsidR="00FD303D" w:rsidRPr="0032448C">
        <w:rPr>
          <w:sz w:val="20"/>
          <w:szCs w:val="20"/>
        </w:rPr>
        <w:t xml:space="preserve"> </w:t>
      </w:r>
      <w:r w:rsidR="001B0294" w:rsidRPr="0032448C">
        <w:rPr>
          <w:sz w:val="20"/>
          <w:szCs w:val="20"/>
        </w:rPr>
        <w:t>сужение и расширение круга</w:t>
      </w:r>
      <w:r w:rsidR="009046FD" w:rsidRPr="0032448C">
        <w:rPr>
          <w:sz w:val="20"/>
          <w:szCs w:val="20"/>
        </w:rPr>
        <w:t>,</w:t>
      </w:r>
      <w:r w:rsidR="001B0294" w:rsidRPr="0032448C">
        <w:rPr>
          <w:sz w:val="20"/>
          <w:szCs w:val="20"/>
        </w:rPr>
        <w:t xml:space="preserve"> </w:t>
      </w:r>
      <w:r w:rsidR="00FD303D" w:rsidRPr="0032448C">
        <w:rPr>
          <w:sz w:val="20"/>
          <w:szCs w:val="20"/>
        </w:rPr>
        <w:t>свободное размещение в классе</w:t>
      </w:r>
      <w:r w:rsidR="009046FD" w:rsidRPr="0032448C">
        <w:rPr>
          <w:sz w:val="20"/>
          <w:szCs w:val="20"/>
        </w:rPr>
        <w:t>,</w:t>
      </w:r>
      <w:r w:rsidR="001B0294" w:rsidRPr="0032448C">
        <w:rPr>
          <w:sz w:val="20"/>
          <w:szCs w:val="20"/>
        </w:rPr>
        <w:t xml:space="preserve"> различные положения в парах</w:t>
      </w:r>
      <w:r w:rsidR="009046FD" w:rsidRPr="0032448C">
        <w:rPr>
          <w:sz w:val="20"/>
          <w:szCs w:val="20"/>
        </w:rPr>
        <w:t xml:space="preserve"> и т. </w:t>
      </w:r>
      <w:r w:rsidR="00FD303D" w:rsidRPr="0032448C">
        <w:rPr>
          <w:sz w:val="20"/>
          <w:szCs w:val="20"/>
        </w:rPr>
        <w:t>д.)</w:t>
      </w:r>
      <w:r w:rsidR="001B0294" w:rsidRPr="0032448C">
        <w:rPr>
          <w:sz w:val="20"/>
          <w:szCs w:val="20"/>
        </w:rPr>
        <w:t xml:space="preserve">; ходьба </w:t>
      </w:r>
      <w:r w:rsidR="002C3882" w:rsidRPr="0032448C">
        <w:rPr>
          <w:sz w:val="20"/>
          <w:szCs w:val="20"/>
        </w:rPr>
        <w:t xml:space="preserve">в шеренге (вперед, назад), </w:t>
      </w:r>
      <w:r w:rsidR="001B0294" w:rsidRPr="0032448C">
        <w:rPr>
          <w:sz w:val="20"/>
          <w:szCs w:val="20"/>
        </w:rPr>
        <w:t>по кругу, в заданном направлении, разными видами шага</w:t>
      </w:r>
      <w:r w:rsidR="009046FD" w:rsidRPr="0032448C">
        <w:rPr>
          <w:sz w:val="20"/>
          <w:szCs w:val="20"/>
        </w:rPr>
        <w:t>;</w:t>
      </w:r>
      <w:proofErr w:type="gramEnd"/>
      <w:r w:rsidR="009046FD" w:rsidRPr="0032448C">
        <w:rPr>
          <w:sz w:val="20"/>
          <w:szCs w:val="20"/>
        </w:rPr>
        <w:t xml:space="preserve"> повороты</w:t>
      </w:r>
      <w:r w:rsidRPr="0032448C">
        <w:rPr>
          <w:sz w:val="20"/>
          <w:szCs w:val="20"/>
        </w:rPr>
        <w:t>;</w:t>
      </w:r>
    </w:p>
    <w:p w:rsidR="008D1B93" w:rsidRPr="0032448C" w:rsidRDefault="00F35122" w:rsidP="0032448C">
      <w:pPr>
        <w:pStyle w:val="a5"/>
        <w:spacing w:before="0" w:after="0" w:line="240" w:lineRule="auto"/>
        <w:ind w:firstLine="720"/>
        <w:jc w:val="both"/>
        <w:rPr>
          <w:sz w:val="20"/>
          <w:szCs w:val="20"/>
        </w:rPr>
      </w:pPr>
      <w:r w:rsidRPr="0032448C">
        <w:rPr>
          <w:b/>
          <w:sz w:val="20"/>
          <w:szCs w:val="20"/>
        </w:rPr>
        <w:t>р</w:t>
      </w:r>
      <w:r w:rsidR="008D1B93" w:rsidRPr="0032448C">
        <w:rPr>
          <w:b/>
          <w:sz w:val="20"/>
          <w:szCs w:val="20"/>
        </w:rPr>
        <w:t>итмико-гимнастические упражнения</w:t>
      </w:r>
      <w:r w:rsidR="00E811AC" w:rsidRPr="0032448C">
        <w:rPr>
          <w:b/>
          <w:sz w:val="20"/>
          <w:szCs w:val="20"/>
        </w:rPr>
        <w:t>:</w:t>
      </w:r>
      <w:r w:rsidR="008D1B93" w:rsidRPr="0032448C">
        <w:rPr>
          <w:sz w:val="20"/>
          <w:szCs w:val="20"/>
        </w:rPr>
        <w:t xml:space="preserve"> </w:t>
      </w:r>
      <w:proofErr w:type="spellStart"/>
      <w:r w:rsidR="008D1B93" w:rsidRPr="0032448C">
        <w:rPr>
          <w:kern w:val="2"/>
          <w:sz w:val="20"/>
          <w:szCs w:val="20"/>
        </w:rPr>
        <w:t>о</w:t>
      </w:r>
      <w:r w:rsidR="008D1B93" w:rsidRPr="0032448C">
        <w:rPr>
          <w:iCs/>
          <w:sz w:val="20"/>
          <w:szCs w:val="20"/>
        </w:rPr>
        <w:t>бщеразвивающие</w:t>
      </w:r>
      <w:proofErr w:type="spellEnd"/>
      <w:r w:rsidR="008D1B93" w:rsidRPr="0032448C">
        <w:rPr>
          <w:iCs/>
          <w:sz w:val="20"/>
          <w:szCs w:val="20"/>
        </w:rPr>
        <w:t xml:space="preserve"> упражнения, упражнения на координацию движений, упражнение на расслабление мышц</w:t>
      </w:r>
      <w:r w:rsidR="008D1B93" w:rsidRPr="0032448C">
        <w:rPr>
          <w:sz w:val="20"/>
          <w:szCs w:val="20"/>
        </w:rPr>
        <w:t xml:space="preserve">; </w:t>
      </w:r>
    </w:p>
    <w:p w:rsidR="008D1B93" w:rsidRPr="0032448C" w:rsidRDefault="008D1B93" w:rsidP="0032448C">
      <w:pPr>
        <w:pStyle w:val="a5"/>
        <w:spacing w:before="0" w:after="0" w:line="240" w:lineRule="auto"/>
        <w:ind w:firstLine="720"/>
        <w:jc w:val="both"/>
        <w:rPr>
          <w:sz w:val="20"/>
          <w:szCs w:val="20"/>
        </w:rPr>
      </w:pPr>
      <w:proofErr w:type="gramStart"/>
      <w:r w:rsidRPr="0032448C">
        <w:rPr>
          <w:b/>
          <w:sz w:val="20"/>
          <w:szCs w:val="20"/>
        </w:rPr>
        <w:t>упражнения с детскими музыкальными инструментами</w:t>
      </w:r>
      <w:r w:rsidR="00353884" w:rsidRPr="0032448C">
        <w:rPr>
          <w:b/>
          <w:sz w:val="20"/>
          <w:szCs w:val="20"/>
        </w:rPr>
        <w:t xml:space="preserve">: </w:t>
      </w:r>
      <w:r w:rsidR="00000B1A" w:rsidRPr="0032448C">
        <w:rPr>
          <w:sz w:val="20"/>
          <w:szCs w:val="20"/>
        </w:rPr>
        <w:t>игра на элементарных музыкальных инструментах (</w:t>
      </w:r>
      <w:r w:rsidR="00CF55C5" w:rsidRPr="0032448C">
        <w:rPr>
          <w:sz w:val="20"/>
          <w:szCs w:val="20"/>
        </w:rPr>
        <w:t>погремушка, металлофон</w:t>
      </w:r>
      <w:r w:rsidR="00000B1A" w:rsidRPr="0032448C">
        <w:rPr>
          <w:sz w:val="20"/>
          <w:szCs w:val="20"/>
        </w:rPr>
        <w:t>, буб</w:t>
      </w:r>
      <w:r w:rsidR="00CF55C5" w:rsidRPr="0032448C">
        <w:rPr>
          <w:sz w:val="20"/>
          <w:szCs w:val="20"/>
        </w:rPr>
        <w:t>ен</w:t>
      </w:r>
      <w:r w:rsidR="00000B1A" w:rsidRPr="0032448C">
        <w:rPr>
          <w:sz w:val="20"/>
          <w:szCs w:val="20"/>
        </w:rPr>
        <w:t>, ксилофон, барабан, румба, маракас, треугольник, тарелк</w:t>
      </w:r>
      <w:r w:rsidR="00CF55C5" w:rsidRPr="0032448C">
        <w:rPr>
          <w:sz w:val="20"/>
          <w:szCs w:val="20"/>
        </w:rPr>
        <w:t>и</w:t>
      </w:r>
      <w:r w:rsidR="00000B1A" w:rsidRPr="0032448C">
        <w:rPr>
          <w:sz w:val="20"/>
          <w:szCs w:val="20"/>
        </w:rPr>
        <w:t xml:space="preserve"> и др.)</w:t>
      </w:r>
      <w:r w:rsidRPr="0032448C">
        <w:rPr>
          <w:sz w:val="20"/>
          <w:szCs w:val="20"/>
        </w:rPr>
        <w:t xml:space="preserve">; </w:t>
      </w:r>
      <w:proofErr w:type="gramEnd"/>
    </w:p>
    <w:p w:rsidR="00502CE5" w:rsidRPr="0032448C" w:rsidRDefault="008D1B93" w:rsidP="0032448C">
      <w:pPr>
        <w:pStyle w:val="a5"/>
        <w:spacing w:before="0" w:after="0" w:line="240" w:lineRule="auto"/>
        <w:ind w:firstLine="720"/>
        <w:jc w:val="both"/>
        <w:rPr>
          <w:sz w:val="20"/>
          <w:szCs w:val="20"/>
        </w:rPr>
      </w:pPr>
      <w:r w:rsidRPr="0032448C">
        <w:rPr>
          <w:b/>
          <w:sz w:val="20"/>
          <w:szCs w:val="20"/>
        </w:rPr>
        <w:t>игры под музыку</w:t>
      </w:r>
      <w:r w:rsidR="00870C99" w:rsidRPr="0032448C">
        <w:rPr>
          <w:b/>
          <w:sz w:val="20"/>
          <w:szCs w:val="20"/>
        </w:rPr>
        <w:t xml:space="preserve">: </w:t>
      </w:r>
      <w:r w:rsidR="00502CE5" w:rsidRPr="0032448C">
        <w:rPr>
          <w:sz w:val="20"/>
          <w:szCs w:val="20"/>
        </w:rPr>
        <w:t>музыкальные игры и игровые ситуации с музыкально-двигательными заданиями с элементами занимательности, соревнования (кто скорее, кто лучше, кто более и т.д.)</w:t>
      </w:r>
      <w:proofErr w:type="gramStart"/>
      <w:r w:rsidR="002F5529" w:rsidRPr="0032448C">
        <w:rPr>
          <w:sz w:val="20"/>
          <w:szCs w:val="20"/>
        </w:rPr>
        <w:t>,и</w:t>
      </w:r>
      <w:proofErr w:type="gramEnd"/>
      <w:r w:rsidR="002F5529" w:rsidRPr="0032448C">
        <w:rPr>
          <w:sz w:val="20"/>
          <w:szCs w:val="20"/>
        </w:rPr>
        <w:t>гры по ориентировке в пространстве</w:t>
      </w:r>
      <w:r w:rsidR="00502CE5" w:rsidRPr="0032448C">
        <w:rPr>
          <w:sz w:val="20"/>
          <w:szCs w:val="20"/>
        </w:rPr>
        <w:t>;</w:t>
      </w:r>
    </w:p>
    <w:p w:rsidR="008D1B93" w:rsidRPr="0032448C" w:rsidRDefault="008D1B93" w:rsidP="0032448C">
      <w:pPr>
        <w:pStyle w:val="a5"/>
        <w:spacing w:before="0" w:after="0" w:line="240" w:lineRule="auto"/>
        <w:ind w:firstLine="720"/>
        <w:jc w:val="both"/>
        <w:rPr>
          <w:sz w:val="20"/>
          <w:szCs w:val="20"/>
        </w:rPr>
      </w:pPr>
      <w:r w:rsidRPr="0032448C">
        <w:rPr>
          <w:b/>
          <w:sz w:val="20"/>
          <w:szCs w:val="20"/>
        </w:rPr>
        <w:t>танцевальные упражнения</w:t>
      </w:r>
      <w:r w:rsidR="007D3B55" w:rsidRPr="0032448C">
        <w:rPr>
          <w:sz w:val="20"/>
          <w:szCs w:val="20"/>
        </w:rPr>
        <w:t xml:space="preserve">: </w:t>
      </w:r>
      <w:r w:rsidR="00C302BE" w:rsidRPr="0032448C">
        <w:rPr>
          <w:sz w:val="20"/>
          <w:szCs w:val="20"/>
        </w:rPr>
        <w:t>выполнение под музыку элементов танца и пляски, несложных композиций народных, бальных и современных танцев</w:t>
      </w:r>
      <w:r w:rsidR="00353884" w:rsidRPr="0032448C">
        <w:rPr>
          <w:sz w:val="20"/>
          <w:szCs w:val="20"/>
        </w:rPr>
        <w:t>;</w:t>
      </w:r>
    </w:p>
    <w:p w:rsidR="008D1B93" w:rsidRPr="0032448C" w:rsidRDefault="00000B1A" w:rsidP="0032448C">
      <w:pPr>
        <w:pStyle w:val="a7"/>
        <w:ind w:firstLine="708"/>
        <w:jc w:val="both"/>
        <w:rPr>
          <w:rFonts w:ascii="Times New Roman" w:hAnsi="Times New Roman" w:cs="Times New Roman"/>
          <w:color w:val="auto"/>
          <w:sz w:val="20"/>
          <w:szCs w:val="20"/>
        </w:rPr>
      </w:pPr>
      <w:r w:rsidRPr="0032448C">
        <w:rPr>
          <w:rFonts w:ascii="Times New Roman" w:hAnsi="Times New Roman" w:cs="Times New Roman"/>
          <w:b/>
          <w:color w:val="auto"/>
          <w:sz w:val="20"/>
          <w:szCs w:val="20"/>
        </w:rPr>
        <w:t>д</w:t>
      </w:r>
      <w:r w:rsidR="00353884" w:rsidRPr="0032448C">
        <w:rPr>
          <w:rFonts w:ascii="Times New Roman" w:hAnsi="Times New Roman" w:cs="Times New Roman"/>
          <w:b/>
          <w:color w:val="auto"/>
          <w:sz w:val="20"/>
          <w:szCs w:val="20"/>
        </w:rPr>
        <w:t xml:space="preserve">екламация песен под музыку: </w:t>
      </w:r>
      <w:r w:rsidR="00353884" w:rsidRPr="0032448C">
        <w:rPr>
          <w:rFonts w:ascii="Times New Roman" w:hAnsi="Times New Roman" w:cs="Times New Roman"/>
          <w:color w:val="auto"/>
          <w:sz w:val="20"/>
          <w:szCs w:val="20"/>
        </w:rPr>
        <w:t xml:space="preserve">выразительная декламация песен </w:t>
      </w:r>
      <w:r w:rsidR="00FD303D" w:rsidRPr="0032448C">
        <w:rPr>
          <w:rFonts w:ascii="Times New Roman" w:hAnsi="Times New Roman" w:cs="Times New Roman"/>
          <w:color w:val="auto"/>
          <w:sz w:val="20"/>
          <w:szCs w:val="20"/>
        </w:rPr>
        <w:t xml:space="preserve"> </w:t>
      </w:r>
      <w:r w:rsidR="00353884" w:rsidRPr="0032448C">
        <w:rPr>
          <w:rFonts w:ascii="Times New Roman" w:hAnsi="Times New Roman" w:cs="Times New Roman"/>
          <w:color w:val="auto"/>
          <w:sz w:val="20"/>
          <w:szCs w:val="20"/>
        </w:rPr>
        <w:t xml:space="preserve">под музыкальное сопровождение и управление педагога, воспроизведение ритмического рисунка мелодии, ее темпа, динамических оттенков, характера </w:t>
      </w:r>
      <w:proofErr w:type="spellStart"/>
      <w:r w:rsidR="00353884" w:rsidRPr="0032448C">
        <w:rPr>
          <w:rFonts w:ascii="Times New Roman" w:hAnsi="Times New Roman" w:cs="Times New Roman"/>
          <w:color w:val="auto"/>
          <w:sz w:val="20"/>
          <w:szCs w:val="20"/>
        </w:rPr>
        <w:t>звуковедения</w:t>
      </w:r>
      <w:proofErr w:type="spellEnd"/>
      <w:r w:rsidR="00353884" w:rsidRPr="0032448C">
        <w:rPr>
          <w:rFonts w:ascii="Times New Roman" w:hAnsi="Times New Roman" w:cs="Times New Roman"/>
          <w:color w:val="auto"/>
          <w:sz w:val="20"/>
          <w:szCs w:val="20"/>
        </w:rPr>
        <w:t xml:space="preserve"> (плавно, отрывисто), соответствующей манере исполнения (легко, более твердо и др.)</w:t>
      </w:r>
      <w:r w:rsidR="00F35122" w:rsidRPr="0032448C">
        <w:rPr>
          <w:rFonts w:ascii="Times New Roman" w:hAnsi="Times New Roman" w:cs="Times New Roman"/>
          <w:color w:val="auto"/>
          <w:sz w:val="20"/>
          <w:szCs w:val="20"/>
        </w:rPr>
        <w:t>.</w:t>
      </w:r>
    </w:p>
    <w:p w:rsidR="00C66184" w:rsidRPr="0032448C" w:rsidRDefault="00C66184" w:rsidP="0032448C">
      <w:pPr>
        <w:pStyle w:val="af2"/>
        <w:shd w:val="clear" w:color="auto" w:fill="FFFFFF"/>
        <w:spacing w:line="240" w:lineRule="auto"/>
        <w:ind w:left="0" w:firstLine="709"/>
        <w:jc w:val="both"/>
        <w:rPr>
          <w:caps w:val="0"/>
          <w:sz w:val="20"/>
          <w:szCs w:val="20"/>
        </w:rPr>
      </w:pPr>
      <w:r w:rsidRPr="0032448C">
        <w:rPr>
          <w:caps w:val="0"/>
          <w:sz w:val="20"/>
          <w:szCs w:val="20"/>
        </w:rPr>
        <w:t xml:space="preserve">Содержание </w:t>
      </w:r>
      <w:r w:rsidR="00F35122" w:rsidRPr="0032448C">
        <w:rPr>
          <w:caps w:val="0"/>
          <w:sz w:val="20"/>
          <w:szCs w:val="20"/>
        </w:rPr>
        <w:t xml:space="preserve">коррекционно-развивающей </w:t>
      </w:r>
      <w:r w:rsidRPr="0032448C">
        <w:rPr>
          <w:caps w:val="0"/>
          <w:sz w:val="20"/>
          <w:szCs w:val="20"/>
        </w:rPr>
        <w:t xml:space="preserve">области может быть дополнено Организацией самостоятельно на основании рекомендаций ПМПК, ИПР обучающихся с ЗПР. </w:t>
      </w:r>
    </w:p>
    <w:p w:rsidR="00C66184" w:rsidRPr="0032448C" w:rsidRDefault="00C66184" w:rsidP="0032448C">
      <w:pPr>
        <w:pStyle w:val="af2"/>
        <w:shd w:val="clear" w:color="auto" w:fill="FFFFFF"/>
        <w:spacing w:line="240" w:lineRule="auto"/>
        <w:ind w:left="0" w:firstLine="709"/>
        <w:jc w:val="both"/>
        <w:rPr>
          <w:b/>
          <w:bCs/>
          <w:i/>
          <w:iCs/>
          <w:sz w:val="20"/>
          <w:szCs w:val="20"/>
        </w:rPr>
      </w:pPr>
      <w:r w:rsidRPr="0032448C">
        <w:rPr>
          <w:caps w:val="0"/>
          <w:sz w:val="20"/>
          <w:szCs w:val="20"/>
        </w:rPr>
        <w:lastRenderedPageBreak/>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32448C" w:rsidRDefault="00C161E4" w:rsidP="0032448C">
      <w:pPr>
        <w:pStyle w:val="14TexstOSNOVA1012"/>
        <w:spacing w:line="240" w:lineRule="auto"/>
        <w:ind w:firstLine="0"/>
        <w:jc w:val="center"/>
        <w:outlineLvl w:val="2"/>
        <w:rPr>
          <w:rFonts w:ascii="Times New Roman" w:hAnsi="Times New Roman" w:cs="Times New Roman"/>
          <w:color w:val="auto"/>
          <w:spacing w:val="2"/>
        </w:rPr>
      </w:pPr>
      <w:bookmarkStart w:id="23" w:name="_Toc415833131"/>
      <w:r w:rsidRPr="0032448C">
        <w:rPr>
          <w:rFonts w:ascii="Times New Roman" w:hAnsi="Times New Roman" w:cs="Times New Roman"/>
          <w:b/>
          <w:color w:val="auto"/>
          <w:spacing w:val="2"/>
        </w:rPr>
        <w:t>3</w:t>
      </w:r>
      <w:r w:rsidR="00FE360E" w:rsidRPr="0032448C">
        <w:rPr>
          <w:rFonts w:ascii="Times New Roman" w:hAnsi="Times New Roman" w:cs="Times New Roman"/>
          <w:b/>
          <w:color w:val="auto"/>
          <w:spacing w:val="2"/>
        </w:rPr>
        <w:t>.2.3. Программа духовно-нравственного развития</w:t>
      </w:r>
      <w:r w:rsidR="00F5026A" w:rsidRPr="0032448C">
        <w:rPr>
          <w:rFonts w:ascii="Times New Roman" w:hAnsi="Times New Roman" w:cs="Times New Roman"/>
          <w:b/>
          <w:color w:val="auto"/>
          <w:spacing w:val="2"/>
        </w:rPr>
        <w:t>, воспитания</w:t>
      </w:r>
      <w:bookmarkEnd w:id="23"/>
    </w:p>
    <w:p w:rsidR="00AB6A10" w:rsidRPr="0032448C" w:rsidRDefault="00AB6A10" w:rsidP="0032448C">
      <w:pPr>
        <w:pStyle w:val="ad"/>
        <w:spacing w:after="0" w:line="240" w:lineRule="auto"/>
        <w:ind w:firstLine="709"/>
        <w:jc w:val="both"/>
        <w:rPr>
          <w:rFonts w:ascii="Times New Roman" w:hAnsi="Times New Roman"/>
          <w:sz w:val="20"/>
          <w:szCs w:val="20"/>
        </w:rPr>
      </w:pPr>
      <w:proofErr w:type="gramStart"/>
      <w:r w:rsidRPr="0032448C">
        <w:rPr>
          <w:rFonts w:ascii="Times New Roman" w:hAnsi="Times New Roman"/>
          <w:sz w:val="20"/>
          <w:szCs w:val="20"/>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32448C">
        <w:rPr>
          <w:rFonts w:ascii="Times New Roman" w:hAnsi="Times New Roman"/>
          <w:sz w:val="20"/>
          <w:szCs w:val="20"/>
        </w:rPr>
        <w:t>внеучебную</w:t>
      </w:r>
      <w:proofErr w:type="spellEnd"/>
      <w:r w:rsidRPr="0032448C">
        <w:rPr>
          <w:rFonts w:ascii="Times New Roman" w:hAnsi="Times New Roman"/>
          <w:sz w:val="20"/>
          <w:szCs w:val="20"/>
        </w:rPr>
        <w:t>, социально значимую деятельность обучающихся с ЗПР,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roofErr w:type="gramEnd"/>
    </w:p>
    <w:p w:rsidR="00AB6A10" w:rsidRPr="0032448C" w:rsidRDefault="00AB6A10" w:rsidP="0032448C">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0"/>
          <w:szCs w:val="20"/>
          <w:lang w:eastAsia="ru-RU"/>
        </w:rPr>
      </w:pPr>
      <w:r w:rsidRPr="0032448C">
        <w:rPr>
          <w:rFonts w:ascii="Times New Roman" w:eastAsia="Times New Roman" w:hAnsi="Times New Roman" w:cs="Times New Roman"/>
          <w:color w:val="auto"/>
          <w:kern w:val="0"/>
          <w:sz w:val="20"/>
          <w:szCs w:val="20"/>
          <w:lang w:eastAsia="ru-RU"/>
        </w:rPr>
        <w:t xml:space="preserve">Нормативно-правовой и методологической основой программы духовно-нравственного развития и </w:t>
      </w:r>
      <w:proofErr w:type="gramStart"/>
      <w:r w:rsidRPr="0032448C">
        <w:rPr>
          <w:rFonts w:ascii="Times New Roman" w:eastAsia="Times New Roman" w:hAnsi="Times New Roman" w:cs="Times New Roman"/>
          <w:color w:val="auto"/>
          <w:kern w:val="0"/>
          <w:sz w:val="20"/>
          <w:szCs w:val="20"/>
          <w:lang w:eastAsia="ru-RU"/>
        </w:rPr>
        <w:t>воспитания</w:t>
      </w:r>
      <w:proofErr w:type="gramEnd"/>
      <w:r w:rsidRPr="0032448C">
        <w:rPr>
          <w:rFonts w:ascii="Times New Roman" w:eastAsia="Times New Roman" w:hAnsi="Times New Roman" w:cs="Times New Roman"/>
          <w:color w:val="auto"/>
          <w:kern w:val="0"/>
          <w:sz w:val="20"/>
          <w:szCs w:val="20"/>
          <w:lang w:eastAsia="ru-RU"/>
        </w:rPr>
        <w:t xml:space="preserve">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ОВЗ, </w:t>
      </w:r>
      <w:r w:rsidR="00106D1D" w:rsidRPr="0032448C">
        <w:rPr>
          <w:rFonts w:ascii="Times New Roman" w:eastAsia="Times New Roman" w:hAnsi="Times New Roman" w:cs="Times New Roman"/>
          <w:color w:val="auto"/>
          <w:kern w:val="0"/>
          <w:sz w:val="20"/>
          <w:szCs w:val="20"/>
          <w:lang w:eastAsia="ru-RU"/>
        </w:rPr>
        <w:t xml:space="preserve">ФГОС НОО, </w:t>
      </w:r>
      <w:r w:rsidRPr="0032448C">
        <w:rPr>
          <w:rFonts w:ascii="Times New Roman" w:eastAsia="Times New Roman" w:hAnsi="Times New Roman" w:cs="Times New Roman"/>
          <w:color w:val="auto"/>
          <w:kern w:val="0"/>
          <w:sz w:val="20"/>
          <w:szCs w:val="20"/>
          <w:lang w:eastAsia="ru-RU"/>
        </w:rPr>
        <w:t>Концепция духовно-нравственного развития и воспитания личности гражданина России.</w:t>
      </w:r>
    </w:p>
    <w:p w:rsidR="00AB6A10" w:rsidRPr="0032448C" w:rsidRDefault="00AB6A10" w:rsidP="0032448C">
      <w:pPr>
        <w:pStyle w:val="14TexstOSNOVA1012"/>
        <w:spacing w:line="240" w:lineRule="auto"/>
        <w:ind w:firstLine="567"/>
        <w:rPr>
          <w:rFonts w:ascii="Times New Roman" w:hAnsi="Times New Roman" w:cs="Times New Roman"/>
          <w:kern w:val="2"/>
        </w:rPr>
      </w:pPr>
      <w:r w:rsidRPr="0032448C">
        <w:rPr>
          <w:rFonts w:ascii="Times New Roman" w:hAnsi="Times New Roman" w:cs="Times New Roman"/>
          <w:color w:val="auto"/>
          <w:spacing w:val="2"/>
        </w:rPr>
        <w:t xml:space="preserve">Программа духовно-нравственного развития </w:t>
      </w:r>
      <w:r w:rsidRPr="0032448C">
        <w:rPr>
          <w:rFonts w:ascii="Times New Roman" w:hAnsi="Times New Roman" w:cs="Times New Roman"/>
          <w:color w:val="auto"/>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32448C">
        <w:rPr>
          <w:rFonts w:ascii="Times New Roman" w:hAnsi="Times New Roman" w:cs="Times New Roman"/>
          <w:kern w:val="2"/>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Pr="0032448C" w:rsidRDefault="00AB6A10" w:rsidP="0032448C">
      <w:pPr>
        <w:widowControl w:val="0"/>
        <w:overflowPunct w:val="0"/>
        <w:autoSpaceDE w:val="0"/>
        <w:autoSpaceDN w:val="0"/>
        <w:adjustRightInd w:val="0"/>
        <w:spacing w:after="0" w:line="240" w:lineRule="auto"/>
        <w:ind w:firstLine="709"/>
        <w:jc w:val="both"/>
        <w:rPr>
          <w:rFonts w:ascii="Times New Roman" w:hAnsi="Times New Roman" w:cs="Times New Roman"/>
          <w:color w:val="auto"/>
          <w:kern w:val="2"/>
          <w:sz w:val="20"/>
          <w:szCs w:val="20"/>
        </w:rPr>
      </w:pPr>
      <w:r w:rsidRPr="0032448C">
        <w:rPr>
          <w:rFonts w:ascii="Times New Roman" w:hAnsi="Times New Roman" w:cs="Times New Roman"/>
          <w:color w:val="auto"/>
          <w:sz w:val="20"/>
          <w:szCs w:val="20"/>
        </w:rPr>
        <w:t>Целью</w:t>
      </w:r>
      <w:r w:rsidRPr="0032448C">
        <w:rPr>
          <w:rFonts w:ascii="Times New Roman" w:hAnsi="Times New Roman" w:cs="Times New Roman"/>
          <w:b/>
          <w:color w:val="auto"/>
          <w:sz w:val="20"/>
          <w:szCs w:val="20"/>
        </w:rPr>
        <w:t xml:space="preserve"> </w:t>
      </w:r>
      <w:r w:rsidRPr="0032448C">
        <w:rPr>
          <w:rFonts w:ascii="Times New Roman" w:hAnsi="Times New Roman" w:cs="Times New Roman"/>
          <w:color w:val="auto"/>
          <w:sz w:val="20"/>
          <w:szCs w:val="20"/>
        </w:rPr>
        <w:t>духовно</w:t>
      </w:r>
      <w:r w:rsidRPr="0032448C">
        <w:rPr>
          <w:rFonts w:ascii="Times New Roman" w:hAnsi="Times New Roman" w:cs="Times New Roman"/>
          <w:b/>
          <w:color w:val="auto"/>
          <w:sz w:val="20"/>
          <w:szCs w:val="20"/>
        </w:rPr>
        <w:t>-</w:t>
      </w:r>
      <w:r w:rsidRPr="0032448C">
        <w:rPr>
          <w:rFonts w:ascii="Times New Roman" w:hAnsi="Times New Roman" w:cs="Times New Roman"/>
          <w:color w:val="auto"/>
          <w:sz w:val="20"/>
          <w:szCs w:val="20"/>
        </w:rPr>
        <w:t xml:space="preserve">нравственного развития и </w:t>
      </w:r>
      <w:proofErr w:type="gramStart"/>
      <w:r w:rsidRPr="0032448C">
        <w:rPr>
          <w:rFonts w:ascii="Times New Roman" w:hAnsi="Times New Roman" w:cs="Times New Roman"/>
          <w:color w:val="auto"/>
          <w:sz w:val="20"/>
          <w:szCs w:val="20"/>
        </w:rPr>
        <w:t>воспитания</w:t>
      </w:r>
      <w:proofErr w:type="gramEnd"/>
      <w:r w:rsidRPr="0032448C">
        <w:rPr>
          <w:rFonts w:ascii="Times New Roman" w:hAnsi="Times New Roman" w:cs="Times New Roman"/>
          <w:color w:val="auto"/>
          <w:sz w:val="20"/>
          <w:szCs w:val="20"/>
        </w:rPr>
        <w:t xml:space="preserve"> обучающихся с ЗПР на ступени начального общего образования является социально-педагогическая поддержка и </w:t>
      </w:r>
      <w:r w:rsidRPr="0032448C">
        <w:rPr>
          <w:rFonts w:ascii="Times New Roman" w:hAnsi="Times New Roman" w:cs="Times New Roman"/>
          <w:color w:val="auto"/>
          <w:kern w:val="2"/>
          <w:sz w:val="20"/>
          <w:szCs w:val="20"/>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sidRPr="0032448C">
        <w:rPr>
          <w:rFonts w:ascii="Times New Roman" w:hAnsi="Times New Roman" w:cs="Times New Roman"/>
          <w:color w:val="auto"/>
          <w:kern w:val="2"/>
          <w:sz w:val="20"/>
          <w:szCs w:val="20"/>
        </w:rPr>
        <w:t xml:space="preserve"> и</w:t>
      </w:r>
      <w:r w:rsidRPr="0032448C">
        <w:rPr>
          <w:rFonts w:ascii="Times New Roman" w:hAnsi="Times New Roman" w:cs="Times New Roman"/>
          <w:color w:val="auto"/>
          <w:kern w:val="2"/>
          <w:sz w:val="20"/>
          <w:szCs w:val="20"/>
        </w:rPr>
        <w:t xml:space="preserve"> нравственного поведения.</w:t>
      </w:r>
    </w:p>
    <w:p w:rsidR="00AB6A10" w:rsidRPr="0032448C" w:rsidRDefault="00AB6A10" w:rsidP="0032448C">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Задачи духовно-нравственного развития </w:t>
      </w:r>
      <w:proofErr w:type="gramStart"/>
      <w:r w:rsidRPr="0032448C">
        <w:rPr>
          <w:rFonts w:ascii="Times New Roman" w:hAnsi="Times New Roman" w:cs="Times New Roman"/>
          <w:color w:val="auto"/>
          <w:sz w:val="20"/>
          <w:szCs w:val="20"/>
        </w:rPr>
        <w:t>обучающихся</w:t>
      </w:r>
      <w:proofErr w:type="gramEnd"/>
      <w:r w:rsidRPr="0032448C">
        <w:rPr>
          <w:rFonts w:ascii="Times New Roman" w:hAnsi="Times New Roman" w:cs="Times New Roman"/>
          <w:color w:val="auto"/>
          <w:sz w:val="20"/>
          <w:szCs w:val="20"/>
        </w:rPr>
        <w:t xml:space="preserve"> с ЗПР на ступени начального общего образования:</w:t>
      </w:r>
    </w:p>
    <w:p w:rsidR="00AB6A10" w:rsidRPr="0032448C" w:rsidRDefault="00AB6A10" w:rsidP="0032448C">
      <w:pPr>
        <w:widowControl w:val="0"/>
        <w:overflowPunct w:val="0"/>
        <w:autoSpaceDE w:val="0"/>
        <w:autoSpaceDN w:val="0"/>
        <w:adjustRightInd w:val="0"/>
        <w:spacing w:after="0" w:line="240" w:lineRule="auto"/>
        <w:ind w:firstLine="709"/>
        <w:jc w:val="both"/>
        <w:rPr>
          <w:rFonts w:ascii="Times New Roman" w:hAnsi="Times New Roman" w:cs="Times New Roman"/>
          <w:i/>
          <w:iCs/>
          <w:color w:val="auto"/>
          <w:sz w:val="20"/>
          <w:szCs w:val="20"/>
        </w:rPr>
      </w:pPr>
      <w:r w:rsidRPr="0032448C">
        <w:rPr>
          <w:rFonts w:ascii="Times New Roman" w:hAnsi="Times New Roman" w:cs="Times New Roman"/>
          <w:i/>
          <w:iCs/>
          <w:color w:val="auto"/>
          <w:sz w:val="20"/>
          <w:szCs w:val="20"/>
        </w:rPr>
        <w:t>в области формирования личностной культуры:</w:t>
      </w:r>
    </w:p>
    <w:p w:rsidR="00AB6A10" w:rsidRPr="0032448C" w:rsidRDefault="00AB6A10" w:rsidP="0032448C">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формирование мотивации универсальной нравственной компетенции — «становиться лучше», активности в учебно-игровой, предметно</w:t>
      </w:r>
      <w:r w:rsidRPr="0032448C">
        <w:rPr>
          <w:rFonts w:ascii="Times New Roman" w:eastAsia="PMingLiU" w:hAnsi="Times New Roman" w:cs="Times New Roman"/>
          <w:color w:val="auto"/>
          <w:sz w:val="20"/>
          <w:szCs w:val="20"/>
        </w:rPr>
        <w:t>-</w:t>
      </w:r>
      <w:r w:rsidRPr="0032448C">
        <w:rPr>
          <w:rFonts w:ascii="Times New Roman" w:hAnsi="Times New Roman" w:cs="Times New Roman"/>
          <w:color w:val="auto"/>
          <w:sz w:val="20"/>
          <w:szCs w:val="20"/>
        </w:rPr>
        <w:t xml:space="preserve">продуктивной, социально ориентированной деятельности на основе нравственных установок и моральных норм;  </w:t>
      </w:r>
    </w:p>
    <w:p w:rsidR="00AB6A10" w:rsidRPr="0032448C" w:rsidRDefault="00AB6A10" w:rsidP="0032448C">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Pr="0032448C" w:rsidRDefault="00AB6A10" w:rsidP="0032448C">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sidRPr="0032448C">
        <w:rPr>
          <w:rFonts w:ascii="Times New Roman" w:hAnsi="Times New Roman" w:cs="Times New Roman"/>
          <w:color w:val="auto"/>
          <w:sz w:val="20"/>
          <w:szCs w:val="20"/>
        </w:rPr>
        <w:t xml:space="preserve">элементарную </w:t>
      </w:r>
      <w:r w:rsidRPr="0032448C">
        <w:rPr>
          <w:rFonts w:ascii="Times New Roman" w:hAnsi="Times New Roman" w:cs="Times New Roman"/>
          <w:color w:val="auto"/>
          <w:sz w:val="20"/>
          <w:szCs w:val="20"/>
        </w:rPr>
        <w:t xml:space="preserve">нравственную оценку своим и чужим поступкам; </w:t>
      </w:r>
    </w:p>
    <w:p w:rsidR="00AB6A10" w:rsidRPr="0032448C" w:rsidRDefault="00AB6A10" w:rsidP="0032448C">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формирование в сознании школьников нравственного смысла учения; </w:t>
      </w:r>
    </w:p>
    <w:p w:rsidR="00AB6A10" w:rsidRPr="0032448C" w:rsidRDefault="00AB6A10" w:rsidP="0032448C">
      <w:pPr>
        <w:widowControl w:val="0"/>
        <w:tabs>
          <w:tab w:val="num" w:pos="720"/>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Pr="0032448C" w:rsidRDefault="009A6EAD" w:rsidP="0032448C">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формирование представлений о базовых общечеловеческих ценностях;</w:t>
      </w:r>
    </w:p>
    <w:p w:rsidR="00AB6A10" w:rsidRPr="0032448C" w:rsidRDefault="00AB6A10" w:rsidP="0032448C">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формирование представлений о базовых национальных, этнических и духовных традициях;</w:t>
      </w:r>
    </w:p>
    <w:p w:rsidR="00AB6A10" w:rsidRPr="0032448C" w:rsidRDefault="00AB6A10" w:rsidP="0032448C">
      <w:pPr>
        <w:widowControl w:val="0"/>
        <w:tabs>
          <w:tab w:val="num" w:pos="720"/>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формирование эстетических потребностей, ценностей и чувств; </w:t>
      </w:r>
    </w:p>
    <w:p w:rsidR="00AB6A10" w:rsidRPr="0032448C" w:rsidRDefault="00AB6A10" w:rsidP="0032448C">
      <w:pPr>
        <w:widowControl w:val="0"/>
        <w:tabs>
          <w:tab w:val="num" w:pos="720"/>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формирование критичности к собственным намерениям, мыслям и поступкам; </w:t>
      </w:r>
    </w:p>
    <w:p w:rsidR="00AB6A10" w:rsidRPr="0032448C" w:rsidRDefault="00AB6A10" w:rsidP="0032448C">
      <w:pPr>
        <w:widowControl w:val="0"/>
        <w:tabs>
          <w:tab w:val="num" w:pos="720"/>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формирование способности к самостоятельным поступкам и действиям, совершаемым на основе морального выбора, </w:t>
      </w:r>
      <w:r w:rsidR="00D87A82" w:rsidRPr="0032448C">
        <w:rPr>
          <w:rFonts w:ascii="Times New Roman" w:hAnsi="Times New Roman" w:cs="Times New Roman"/>
          <w:color w:val="auto"/>
          <w:sz w:val="20"/>
          <w:szCs w:val="20"/>
        </w:rPr>
        <w:t>осознание ответственности за результаты собственных действий и поступков</w:t>
      </w:r>
      <w:r w:rsidRPr="0032448C">
        <w:rPr>
          <w:rFonts w:ascii="Times New Roman" w:hAnsi="Times New Roman" w:cs="Times New Roman"/>
          <w:color w:val="auto"/>
          <w:sz w:val="20"/>
          <w:szCs w:val="20"/>
        </w:rPr>
        <w:t>;</w:t>
      </w:r>
    </w:p>
    <w:p w:rsidR="00AB6A10" w:rsidRPr="0032448C" w:rsidRDefault="00AB6A10" w:rsidP="0032448C">
      <w:pPr>
        <w:widowControl w:val="0"/>
        <w:tabs>
          <w:tab w:val="num" w:pos="720"/>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развитие трудолюбия, способности к преодолению трудностей,   настойчивости в достижении результата</w:t>
      </w:r>
      <w:r w:rsidR="00D87A82" w:rsidRPr="0032448C">
        <w:rPr>
          <w:rFonts w:ascii="Times New Roman" w:hAnsi="Times New Roman" w:cs="Times New Roman"/>
          <w:color w:val="auto"/>
          <w:sz w:val="20"/>
          <w:szCs w:val="20"/>
        </w:rPr>
        <w:t>;</w:t>
      </w:r>
      <w:r w:rsidRPr="0032448C">
        <w:rPr>
          <w:rFonts w:ascii="Times New Roman" w:hAnsi="Times New Roman" w:cs="Times New Roman"/>
          <w:color w:val="auto"/>
          <w:sz w:val="20"/>
          <w:szCs w:val="20"/>
        </w:rPr>
        <w:t xml:space="preserve"> </w:t>
      </w:r>
    </w:p>
    <w:p w:rsidR="00AB6A10" w:rsidRPr="0032448C" w:rsidRDefault="00AB6A10" w:rsidP="0032448C">
      <w:pPr>
        <w:pStyle w:val="af"/>
        <w:spacing w:line="240" w:lineRule="auto"/>
        <w:ind w:firstLine="709"/>
        <w:rPr>
          <w:rFonts w:ascii="Times New Roman" w:hAnsi="Times New Roman"/>
          <w:sz w:val="20"/>
          <w:szCs w:val="20"/>
        </w:rPr>
      </w:pPr>
      <w:r w:rsidRPr="0032448C">
        <w:rPr>
          <w:rFonts w:ascii="Times New Roman" w:hAnsi="Times New Roman"/>
          <w:i/>
          <w:iCs/>
          <w:sz w:val="20"/>
          <w:szCs w:val="20"/>
        </w:rPr>
        <w:t>в области формирования социальной культуры:</w:t>
      </w:r>
    </w:p>
    <w:p w:rsidR="00AB6A10" w:rsidRPr="0032448C" w:rsidRDefault="00AB6A10" w:rsidP="0032448C">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формирование основ российской гражданской идентичности – </w:t>
      </w:r>
      <w:r w:rsidR="00522C48" w:rsidRPr="0032448C">
        <w:rPr>
          <w:rFonts w:ascii="Times New Roman" w:hAnsi="Times New Roman" w:cs="Times New Roman"/>
          <w:sz w:val="20"/>
          <w:szCs w:val="20"/>
        </w:rPr>
        <w:t>осознание себя как гражданина России</w:t>
      </w:r>
      <w:r w:rsidRPr="0032448C">
        <w:rPr>
          <w:rFonts w:ascii="Times New Roman" w:hAnsi="Times New Roman" w:cs="Times New Roman"/>
          <w:color w:val="auto"/>
          <w:sz w:val="20"/>
          <w:szCs w:val="20"/>
        </w:rPr>
        <w:t xml:space="preserve">; </w:t>
      </w:r>
    </w:p>
    <w:p w:rsidR="00AB6A10" w:rsidRPr="0032448C" w:rsidRDefault="00AB6A10" w:rsidP="0032448C">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пробуждение чувства </w:t>
      </w:r>
      <w:r w:rsidR="00522C48" w:rsidRPr="0032448C">
        <w:rPr>
          <w:rFonts w:ascii="Times New Roman" w:hAnsi="Times New Roman" w:cs="Times New Roman"/>
          <w:color w:val="auto"/>
          <w:sz w:val="20"/>
          <w:szCs w:val="20"/>
        </w:rPr>
        <w:t>г</w:t>
      </w:r>
      <w:r w:rsidR="00522C48" w:rsidRPr="0032448C">
        <w:rPr>
          <w:rFonts w:ascii="Times New Roman" w:hAnsi="Times New Roman" w:cs="Times New Roman"/>
          <w:sz w:val="20"/>
          <w:szCs w:val="20"/>
        </w:rPr>
        <w:t>ордости за свою Родину, российский народ и историю России</w:t>
      </w:r>
      <w:r w:rsidRPr="0032448C">
        <w:rPr>
          <w:rFonts w:ascii="Times New Roman" w:hAnsi="Times New Roman" w:cs="Times New Roman"/>
          <w:color w:val="auto"/>
          <w:sz w:val="20"/>
          <w:szCs w:val="20"/>
        </w:rPr>
        <w:t xml:space="preserve">; </w:t>
      </w:r>
    </w:p>
    <w:p w:rsidR="00AB6A10" w:rsidRPr="0032448C" w:rsidRDefault="00522C48" w:rsidP="0032448C">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sz w:val="20"/>
          <w:szCs w:val="20"/>
        </w:rPr>
        <w:t>осознание своей этнической и национальной принадлежности,</w:t>
      </w:r>
      <w:r w:rsidRPr="0032448C">
        <w:rPr>
          <w:rFonts w:ascii="Times New Roman" w:hAnsi="Times New Roman" w:cs="Times New Roman"/>
          <w:color w:val="auto"/>
          <w:sz w:val="20"/>
          <w:szCs w:val="20"/>
        </w:rPr>
        <w:t xml:space="preserve"> </w:t>
      </w:r>
      <w:r w:rsidR="00AB6A10" w:rsidRPr="0032448C">
        <w:rPr>
          <w:rFonts w:ascii="Times New Roman" w:hAnsi="Times New Roman" w:cs="Times New Roman"/>
          <w:color w:val="auto"/>
          <w:sz w:val="20"/>
          <w:szCs w:val="20"/>
        </w:rPr>
        <w:t xml:space="preserve">воспитание положительного отношения к своему национальному языку и культуре; </w:t>
      </w:r>
    </w:p>
    <w:p w:rsidR="00AB6A10" w:rsidRPr="0032448C" w:rsidRDefault="00AB6A10" w:rsidP="0032448C">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формирование патриотизма и чувства причастности к коллективным делам; </w:t>
      </w:r>
    </w:p>
    <w:p w:rsidR="00F8113F" w:rsidRPr="0032448C" w:rsidRDefault="00F8113F" w:rsidP="0032448C">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sz w:val="20"/>
          <w:szCs w:val="20"/>
        </w:rPr>
        <w:t xml:space="preserve">развитие навыков сотрудничества </w:t>
      </w:r>
      <w:proofErr w:type="gramStart"/>
      <w:r w:rsidRPr="0032448C">
        <w:rPr>
          <w:rFonts w:ascii="Times New Roman" w:hAnsi="Times New Roman"/>
          <w:sz w:val="20"/>
          <w:szCs w:val="20"/>
        </w:rPr>
        <w:t>со</w:t>
      </w:r>
      <w:proofErr w:type="gramEnd"/>
      <w:r w:rsidRPr="0032448C">
        <w:rPr>
          <w:rFonts w:ascii="Times New Roman" w:hAnsi="Times New Roman"/>
          <w:sz w:val="20"/>
          <w:szCs w:val="20"/>
        </w:rPr>
        <w:t xml:space="preserve"> взрослыми и сверстниками в разных социальных ситуациях;</w:t>
      </w:r>
    </w:p>
    <w:p w:rsidR="00AB6A10" w:rsidRPr="0032448C" w:rsidRDefault="00AB6A10" w:rsidP="0032448C">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укрепление доверия к другим людям; </w:t>
      </w:r>
    </w:p>
    <w:p w:rsidR="00F8113F" w:rsidRPr="0032448C" w:rsidRDefault="00F8113F" w:rsidP="0032448C">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sz w:val="20"/>
          <w:szCs w:val="2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32448C" w:rsidRDefault="00AB6A10" w:rsidP="0032448C">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Pr="0032448C" w:rsidRDefault="00F8113F" w:rsidP="0032448C">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sz w:val="20"/>
          <w:szCs w:val="20"/>
        </w:rPr>
        <w:t>формирование уважительного отношения к иному мнению, истории и культуре других народов</w:t>
      </w:r>
      <w:r w:rsidR="00AB6A10" w:rsidRPr="0032448C">
        <w:rPr>
          <w:rFonts w:ascii="Times New Roman" w:hAnsi="Times New Roman" w:cs="Times New Roman"/>
          <w:color w:val="auto"/>
          <w:sz w:val="20"/>
          <w:szCs w:val="20"/>
        </w:rPr>
        <w:t xml:space="preserve">. </w:t>
      </w:r>
    </w:p>
    <w:p w:rsidR="00AB6A10" w:rsidRPr="0032448C" w:rsidRDefault="00AB6A10" w:rsidP="0032448C">
      <w:pPr>
        <w:pStyle w:val="af"/>
        <w:spacing w:line="240" w:lineRule="auto"/>
        <w:ind w:firstLine="709"/>
        <w:rPr>
          <w:rFonts w:ascii="Times New Roman" w:hAnsi="Times New Roman"/>
          <w:sz w:val="20"/>
          <w:szCs w:val="20"/>
        </w:rPr>
      </w:pPr>
      <w:r w:rsidRPr="0032448C">
        <w:rPr>
          <w:rFonts w:ascii="Times New Roman" w:hAnsi="Times New Roman"/>
          <w:i/>
          <w:iCs/>
          <w:sz w:val="20"/>
          <w:szCs w:val="20"/>
        </w:rPr>
        <w:t>в области формирования семейной культуры:</w:t>
      </w:r>
    </w:p>
    <w:p w:rsidR="00AB6A10" w:rsidRPr="0032448C" w:rsidRDefault="00AB6A10" w:rsidP="0032448C">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формирование отношения к семье как основе российского общества; </w:t>
      </w:r>
    </w:p>
    <w:p w:rsidR="00AB6A10" w:rsidRPr="0032448C" w:rsidRDefault="00AB6A10" w:rsidP="0032448C">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формирование у </w:t>
      </w:r>
      <w:proofErr w:type="gramStart"/>
      <w:r w:rsidRPr="0032448C">
        <w:rPr>
          <w:rFonts w:ascii="Times New Roman" w:hAnsi="Times New Roman" w:cs="Times New Roman"/>
          <w:color w:val="auto"/>
          <w:sz w:val="20"/>
          <w:szCs w:val="20"/>
        </w:rPr>
        <w:t>обучающихся</w:t>
      </w:r>
      <w:proofErr w:type="gramEnd"/>
      <w:r w:rsidRPr="0032448C">
        <w:rPr>
          <w:rFonts w:ascii="Times New Roman" w:hAnsi="Times New Roman" w:cs="Times New Roman"/>
          <w:color w:val="auto"/>
          <w:sz w:val="20"/>
          <w:szCs w:val="20"/>
        </w:rPr>
        <w:t xml:space="preserve"> уважительного отношения к родителям, осознанного, заботливого отношения к старшим и младшим; </w:t>
      </w:r>
    </w:p>
    <w:p w:rsidR="00AB6A10" w:rsidRPr="0032448C" w:rsidRDefault="00AB6A10" w:rsidP="0032448C">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формирование представления о семейных ценностях, </w:t>
      </w:r>
      <w:proofErr w:type="spellStart"/>
      <w:r w:rsidRPr="0032448C">
        <w:rPr>
          <w:rFonts w:ascii="Times New Roman" w:hAnsi="Times New Roman" w:cs="Times New Roman"/>
          <w:color w:val="auto"/>
          <w:sz w:val="20"/>
          <w:szCs w:val="20"/>
        </w:rPr>
        <w:t>гендерных</w:t>
      </w:r>
      <w:proofErr w:type="spellEnd"/>
      <w:r w:rsidRPr="0032448C">
        <w:rPr>
          <w:rFonts w:ascii="Times New Roman" w:hAnsi="Times New Roman" w:cs="Times New Roman"/>
          <w:color w:val="auto"/>
          <w:sz w:val="20"/>
          <w:szCs w:val="20"/>
        </w:rPr>
        <w:t xml:space="preserve"> семейных ролях и уважения к ним; </w:t>
      </w:r>
    </w:p>
    <w:p w:rsidR="00AB6A10" w:rsidRPr="0032448C" w:rsidRDefault="00AB6A10" w:rsidP="0032448C">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знакомство </w:t>
      </w:r>
      <w:proofErr w:type="gramStart"/>
      <w:r w:rsidRPr="0032448C">
        <w:rPr>
          <w:rFonts w:ascii="Times New Roman" w:hAnsi="Times New Roman" w:cs="Times New Roman"/>
          <w:color w:val="auto"/>
          <w:sz w:val="20"/>
          <w:szCs w:val="20"/>
        </w:rPr>
        <w:t>обучающихся</w:t>
      </w:r>
      <w:proofErr w:type="gramEnd"/>
      <w:r w:rsidRPr="0032448C">
        <w:rPr>
          <w:rFonts w:ascii="Times New Roman" w:hAnsi="Times New Roman" w:cs="Times New Roman"/>
          <w:color w:val="auto"/>
          <w:sz w:val="20"/>
          <w:szCs w:val="20"/>
        </w:rPr>
        <w:t xml:space="preserve"> с культурно-историческими и этническими традициями российской семьи.</w:t>
      </w:r>
    </w:p>
    <w:p w:rsidR="002736C7" w:rsidRPr="0032448C" w:rsidRDefault="002736C7" w:rsidP="0032448C">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0"/>
          <w:szCs w:val="20"/>
        </w:rPr>
      </w:pPr>
      <w:proofErr w:type="gramStart"/>
      <w:r w:rsidRPr="0032448C">
        <w:rPr>
          <w:rFonts w:ascii="Times New Roman" w:hAnsi="Times New Roman" w:cs="Times New Roman"/>
          <w:color w:val="auto"/>
          <w:sz w:val="20"/>
          <w:szCs w:val="20"/>
        </w:rPr>
        <w:lastRenderedPageBreak/>
        <w:t>Общие задачи духовно-нравственного развития обучающихся с ЗПР классифицированы по направлениям, каждое из которых, будучи тесно свя</w:t>
      </w:r>
      <w:r w:rsidRPr="0032448C">
        <w:rPr>
          <w:rFonts w:ascii="Times New Roman" w:hAnsi="Times New Roman" w:cs="Times New Roman"/>
          <w:color w:val="auto"/>
          <w:sz w:val="20"/>
          <w:szCs w:val="20"/>
        </w:rPr>
        <w:softHyphen/>
        <w:t>занным с другими, раскрывает одну из существенных сторон духовно-нравственного развития личности гражданина России.</w:t>
      </w:r>
      <w:proofErr w:type="gramEnd"/>
    </w:p>
    <w:p w:rsidR="00AB6A10" w:rsidRPr="0032448C" w:rsidRDefault="00AB6A10" w:rsidP="0032448C">
      <w:pPr>
        <w:pStyle w:val="14TexstOSNOVA1012"/>
        <w:spacing w:line="240" w:lineRule="auto"/>
        <w:ind w:firstLine="567"/>
        <w:rPr>
          <w:rFonts w:ascii="Times New Roman" w:hAnsi="Times New Roman" w:cs="Times New Roman"/>
          <w:color w:val="auto"/>
        </w:rPr>
      </w:pPr>
      <w:r w:rsidRPr="0032448C">
        <w:rPr>
          <w:rFonts w:ascii="Times New Roman" w:hAnsi="Times New Roman" w:cs="Times New Roman"/>
          <w:color w:val="auto"/>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Pr="0032448C" w:rsidRDefault="00281781" w:rsidP="0032448C">
      <w:pPr>
        <w:spacing w:after="0" w:line="240" w:lineRule="auto"/>
        <w:ind w:firstLine="709"/>
        <w:jc w:val="both"/>
        <w:rPr>
          <w:rFonts w:ascii="Times New Roman" w:hAnsi="Times New Roman" w:cs="Times New Roman"/>
          <w:color w:val="auto"/>
          <w:spacing w:val="2"/>
          <w:sz w:val="20"/>
          <w:szCs w:val="20"/>
        </w:rPr>
      </w:pPr>
      <w:r w:rsidRPr="0032448C">
        <w:rPr>
          <w:rFonts w:ascii="Times New Roman" w:hAnsi="Times New Roman" w:cs="Times New Roman"/>
          <w:color w:val="auto"/>
          <w:spacing w:val="2"/>
          <w:sz w:val="20"/>
          <w:szCs w:val="20"/>
        </w:rPr>
        <w:t>Реализация программы духовно-нравственного развития, воспитания осуществляется по следующим направлениям, включающим духовные, нравственные и культурные традиции нашей страны:</w:t>
      </w:r>
    </w:p>
    <w:p w:rsidR="00281781" w:rsidRPr="0032448C" w:rsidRDefault="00281781"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pacing w:val="2"/>
          <w:sz w:val="20"/>
          <w:szCs w:val="20"/>
        </w:rPr>
        <w:t xml:space="preserve">воспитание гражданственности, патриотизма, уважения </w:t>
      </w:r>
      <w:r w:rsidRPr="0032448C">
        <w:rPr>
          <w:rFonts w:ascii="Times New Roman" w:hAnsi="Times New Roman" w:cs="Times New Roman"/>
          <w:color w:val="auto"/>
          <w:sz w:val="20"/>
          <w:szCs w:val="20"/>
        </w:rPr>
        <w:t>к правам, свободам и обязанностям человека;</w:t>
      </w:r>
    </w:p>
    <w:p w:rsidR="00281781" w:rsidRPr="0032448C" w:rsidRDefault="00281781"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воспитание нравственных чувств и этического сознания;</w:t>
      </w:r>
    </w:p>
    <w:p w:rsidR="00281781" w:rsidRPr="0032448C" w:rsidRDefault="00281781" w:rsidP="0032448C">
      <w:pPr>
        <w:spacing w:after="0" w:line="240" w:lineRule="auto"/>
        <w:ind w:firstLine="709"/>
        <w:jc w:val="both"/>
        <w:rPr>
          <w:rFonts w:ascii="Times New Roman" w:hAnsi="Times New Roman" w:cs="Times New Roman"/>
          <w:iCs/>
          <w:color w:val="auto"/>
          <w:sz w:val="20"/>
          <w:szCs w:val="20"/>
        </w:rPr>
      </w:pPr>
      <w:r w:rsidRPr="0032448C">
        <w:rPr>
          <w:rFonts w:ascii="Times New Roman" w:hAnsi="Times New Roman" w:cs="Times New Roman"/>
          <w:iCs/>
          <w:color w:val="auto"/>
          <w:sz w:val="20"/>
          <w:szCs w:val="20"/>
        </w:rPr>
        <w:t>формирование ценностного отношения к семье, здоровью и здоровому образу жизни;</w:t>
      </w:r>
    </w:p>
    <w:p w:rsidR="00281781" w:rsidRPr="0032448C" w:rsidRDefault="00281781"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воспитание трудолюбия, творческого отношения к учению, труду, жизни;</w:t>
      </w:r>
    </w:p>
    <w:p w:rsidR="00281781" w:rsidRPr="0032448C" w:rsidRDefault="00281781"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воспитание положительного отношения к природе, окружающей среде (экологическое воспитание);</w:t>
      </w:r>
    </w:p>
    <w:p w:rsidR="00281781" w:rsidRPr="0032448C" w:rsidRDefault="00281781" w:rsidP="0032448C">
      <w:pPr>
        <w:spacing w:after="0" w:line="240" w:lineRule="auto"/>
        <w:ind w:firstLine="709"/>
        <w:jc w:val="both"/>
        <w:rPr>
          <w:rFonts w:ascii="Times New Roman" w:hAnsi="Times New Roman"/>
          <w:kern w:val="22"/>
          <w:sz w:val="20"/>
          <w:szCs w:val="20"/>
        </w:rPr>
      </w:pPr>
      <w:r w:rsidRPr="0032448C">
        <w:rPr>
          <w:rFonts w:ascii="Times New Roman" w:hAnsi="Times New Roman" w:cs="Times New Roman"/>
          <w:color w:val="auto"/>
          <w:spacing w:val="-2"/>
          <w:sz w:val="20"/>
          <w:szCs w:val="20"/>
        </w:rPr>
        <w:t xml:space="preserve">воспитание эмоционально-положительного отношения к </w:t>
      </w:r>
      <w:proofErr w:type="gramStart"/>
      <w:r w:rsidRPr="0032448C">
        <w:rPr>
          <w:rFonts w:ascii="Times New Roman" w:hAnsi="Times New Roman" w:cs="Times New Roman"/>
          <w:color w:val="auto"/>
          <w:spacing w:val="-2"/>
          <w:sz w:val="20"/>
          <w:szCs w:val="20"/>
        </w:rPr>
        <w:t>прекрасному</w:t>
      </w:r>
      <w:proofErr w:type="gramEnd"/>
      <w:r w:rsidRPr="0032448C">
        <w:rPr>
          <w:rFonts w:ascii="Times New Roman" w:hAnsi="Times New Roman" w:cs="Times New Roman"/>
          <w:color w:val="auto"/>
          <w:spacing w:val="-2"/>
          <w:sz w:val="20"/>
          <w:szCs w:val="20"/>
        </w:rPr>
        <w:t>, фор</w:t>
      </w:r>
      <w:r w:rsidRPr="0032448C">
        <w:rPr>
          <w:rFonts w:ascii="Times New Roman" w:hAnsi="Times New Roman" w:cs="Times New Roman"/>
          <w:color w:val="auto"/>
          <w:sz w:val="20"/>
          <w:szCs w:val="20"/>
        </w:rPr>
        <w:t>мирование представлений об эстетических идеалах и ценностях (эстетическое воспитание).</w:t>
      </w:r>
    </w:p>
    <w:p w:rsidR="00281781" w:rsidRPr="0032448C" w:rsidRDefault="00281781" w:rsidP="0032448C">
      <w:pPr>
        <w:spacing w:after="0" w:line="240" w:lineRule="auto"/>
        <w:ind w:firstLine="709"/>
        <w:jc w:val="both"/>
        <w:rPr>
          <w:rFonts w:ascii="Times New Roman" w:hAnsi="Times New Roman"/>
          <w:kern w:val="22"/>
          <w:sz w:val="20"/>
          <w:szCs w:val="20"/>
        </w:rPr>
      </w:pPr>
      <w:r w:rsidRPr="0032448C">
        <w:rPr>
          <w:rFonts w:ascii="Times New Roman" w:hAnsi="Times New Roman"/>
          <w:sz w:val="20"/>
          <w:szCs w:val="20"/>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32448C" w:rsidRDefault="00CC6FB5" w:rsidP="0032448C">
      <w:pPr>
        <w:spacing w:after="0" w:line="240" w:lineRule="auto"/>
        <w:ind w:firstLine="709"/>
        <w:jc w:val="both"/>
        <w:rPr>
          <w:rFonts w:ascii="Times New Roman" w:hAnsi="Times New Roman"/>
          <w:kern w:val="22"/>
          <w:sz w:val="20"/>
          <w:szCs w:val="20"/>
        </w:rPr>
      </w:pPr>
      <w:r w:rsidRPr="0032448C">
        <w:rPr>
          <w:rFonts w:ascii="Times New Roman" w:hAnsi="Times New Roman"/>
          <w:kern w:val="22"/>
          <w:sz w:val="20"/>
          <w:szCs w:val="20"/>
        </w:rPr>
        <w:t xml:space="preserve">Программа духовно-нравственного развития, воспитания </w:t>
      </w:r>
      <w:proofErr w:type="gramStart"/>
      <w:r w:rsidRPr="0032448C">
        <w:rPr>
          <w:rFonts w:ascii="Times New Roman" w:hAnsi="Times New Roman"/>
          <w:kern w:val="22"/>
          <w:sz w:val="20"/>
          <w:szCs w:val="20"/>
        </w:rPr>
        <w:t>обучающихся</w:t>
      </w:r>
      <w:proofErr w:type="gramEnd"/>
      <w:r w:rsidRPr="0032448C">
        <w:rPr>
          <w:rFonts w:ascii="Times New Roman" w:hAnsi="Times New Roman"/>
          <w:kern w:val="22"/>
          <w:sz w:val="20"/>
          <w:szCs w:val="20"/>
        </w:rPr>
        <w:t xml:space="preserve"> с ЗПР реализуется посредством:</w:t>
      </w:r>
    </w:p>
    <w:p w:rsidR="00CC6FB5" w:rsidRPr="0032448C" w:rsidRDefault="00CC6FB5" w:rsidP="0032448C">
      <w:pPr>
        <w:pStyle w:val="afb"/>
        <w:ind w:firstLine="709"/>
        <w:jc w:val="both"/>
        <w:rPr>
          <w:rFonts w:ascii="Times New Roman" w:hAnsi="Times New Roman"/>
          <w:sz w:val="20"/>
          <w:szCs w:val="20"/>
        </w:rPr>
      </w:pPr>
      <w:r w:rsidRPr="0032448C">
        <w:rPr>
          <w:rFonts w:ascii="Times New Roman" w:hAnsi="Times New Roman"/>
          <w:i/>
          <w:sz w:val="20"/>
          <w:szCs w:val="20"/>
        </w:rPr>
        <w:t>духовно-нравственного воспитания</w:t>
      </w:r>
      <w:r w:rsidRPr="0032448C">
        <w:rPr>
          <w:rFonts w:ascii="Times New Roman" w:hAnsi="Times New Roman"/>
          <w:sz w:val="20"/>
          <w:szCs w:val="20"/>
        </w:rPr>
        <w:t xml:space="preserve">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 </w:t>
      </w:r>
    </w:p>
    <w:p w:rsidR="00CC6FB5" w:rsidRPr="0032448C" w:rsidRDefault="00CC6FB5" w:rsidP="0032448C">
      <w:pPr>
        <w:pStyle w:val="afb"/>
        <w:ind w:firstLine="709"/>
        <w:jc w:val="both"/>
        <w:rPr>
          <w:rFonts w:ascii="Times New Roman" w:hAnsi="Times New Roman"/>
          <w:sz w:val="20"/>
          <w:szCs w:val="20"/>
        </w:rPr>
      </w:pPr>
      <w:r w:rsidRPr="0032448C">
        <w:rPr>
          <w:rFonts w:ascii="Times New Roman" w:hAnsi="Times New Roman"/>
          <w:i/>
          <w:sz w:val="20"/>
          <w:szCs w:val="20"/>
        </w:rPr>
        <w:t>духовно-нравственного развития</w:t>
      </w:r>
      <w:r w:rsidRPr="0032448C">
        <w:rPr>
          <w:rFonts w:ascii="Times New Roman" w:hAnsi="Times New Roman"/>
          <w:sz w:val="20"/>
          <w:szCs w:val="20"/>
        </w:rPr>
        <w:t xml:space="preserve"> -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AB6A10" w:rsidRPr="0032448C" w:rsidRDefault="00AB6A10" w:rsidP="0032448C">
      <w:pPr>
        <w:pStyle w:val="14TexstOSNOVA1012"/>
        <w:spacing w:line="240" w:lineRule="auto"/>
        <w:ind w:firstLine="567"/>
        <w:rPr>
          <w:rFonts w:ascii="Times New Roman" w:hAnsi="Times New Roman" w:cs="Times New Roman"/>
        </w:rPr>
      </w:pPr>
      <w:r w:rsidRPr="0032448C">
        <w:rPr>
          <w:rFonts w:ascii="Times New Roman" w:hAnsi="Times New Roman" w:cs="Times New Roman"/>
          <w:color w:val="auto"/>
        </w:rPr>
        <w:t>Реализация программы должна проходить в единстве урочной</w:t>
      </w:r>
      <w:r w:rsidRPr="0032448C">
        <w:rPr>
          <w:rFonts w:ascii="Times New Roman" w:hAnsi="Times New Roman" w:cs="Times New Roman"/>
        </w:rPr>
        <w:t>, внеурочной и внешкольной деятельности, в совместной педагогической работе образовательно</w:t>
      </w:r>
      <w:r w:rsidR="00D17279" w:rsidRPr="0032448C">
        <w:rPr>
          <w:rFonts w:ascii="Times New Roman" w:hAnsi="Times New Roman" w:cs="Times New Roman"/>
        </w:rPr>
        <w:t>й организации</w:t>
      </w:r>
      <w:r w:rsidRPr="0032448C">
        <w:rPr>
          <w:rFonts w:ascii="Times New Roman" w:hAnsi="Times New Roman" w:cs="Times New Roman"/>
        </w:rPr>
        <w:t>, семьи и других институтов общества.</w:t>
      </w:r>
    </w:p>
    <w:p w:rsidR="00AB6A10" w:rsidRPr="0032448C" w:rsidRDefault="00AB6A10" w:rsidP="0032448C">
      <w:pPr>
        <w:spacing w:after="0" w:line="240" w:lineRule="auto"/>
        <w:ind w:firstLine="709"/>
        <w:jc w:val="both"/>
        <w:rPr>
          <w:rFonts w:ascii="Times New Roman" w:eastAsia="Calibri" w:hAnsi="Times New Roman" w:cs="Times New Roman"/>
          <w:sz w:val="20"/>
          <w:szCs w:val="20"/>
        </w:rPr>
      </w:pPr>
      <w:r w:rsidRPr="0032448C">
        <w:rPr>
          <w:rFonts w:ascii="Times New Roman" w:eastAsia="Calibri" w:hAnsi="Times New Roman" w:cs="Times New Roman"/>
          <w:sz w:val="20"/>
          <w:szCs w:val="20"/>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32448C" w:rsidRDefault="00AB6A10" w:rsidP="0032448C">
      <w:pPr>
        <w:spacing w:after="0" w:line="240" w:lineRule="auto"/>
        <w:ind w:firstLine="709"/>
        <w:jc w:val="both"/>
        <w:rPr>
          <w:rFonts w:ascii="Times New Roman" w:eastAsia="Calibri" w:hAnsi="Times New Roman" w:cs="Times New Roman"/>
          <w:sz w:val="20"/>
          <w:szCs w:val="20"/>
        </w:rPr>
      </w:pPr>
      <w:r w:rsidRPr="0032448C">
        <w:rPr>
          <w:rFonts w:ascii="Times New Roman" w:eastAsia="Calibri" w:hAnsi="Times New Roman" w:cs="Times New Roman"/>
          <w:sz w:val="20"/>
          <w:szCs w:val="20"/>
        </w:rPr>
        <w:t xml:space="preserve">в содержании и построении уроков; </w:t>
      </w:r>
    </w:p>
    <w:p w:rsidR="00AB6A10" w:rsidRPr="0032448C" w:rsidRDefault="00AB6A10" w:rsidP="0032448C">
      <w:pPr>
        <w:spacing w:after="0" w:line="240" w:lineRule="auto"/>
        <w:ind w:firstLine="709"/>
        <w:jc w:val="both"/>
        <w:rPr>
          <w:rFonts w:ascii="Times New Roman" w:eastAsia="Calibri" w:hAnsi="Times New Roman" w:cs="Times New Roman"/>
          <w:sz w:val="20"/>
          <w:szCs w:val="20"/>
        </w:rPr>
      </w:pPr>
      <w:r w:rsidRPr="0032448C">
        <w:rPr>
          <w:rFonts w:ascii="Times New Roman" w:eastAsia="Calibri" w:hAnsi="Times New Roman" w:cs="Times New Roman"/>
          <w:sz w:val="20"/>
          <w:szCs w:val="20"/>
        </w:rPr>
        <w:t xml:space="preserve">в способах организации совместной деятельности взрослых и детей в учебной и </w:t>
      </w:r>
      <w:proofErr w:type="spellStart"/>
      <w:r w:rsidRPr="0032448C">
        <w:rPr>
          <w:rFonts w:ascii="Times New Roman" w:eastAsia="Calibri" w:hAnsi="Times New Roman" w:cs="Times New Roman"/>
          <w:sz w:val="20"/>
          <w:szCs w:val="20"/>
        </w:rPr>
        <w:t>внеучебной</w:t>
      </w:r>
      <w:proofErr w:type="spellEnd"/>
      <w:r w:rsidRPr="0032448C">
        <w:rPr>
          <w:rFonts w:ascii="Times New Roman" w:eastAsia="Calibri" w:hAnsi="Times New Roman" w:cs="Times New Roman"/>
          <w:sz w:val="20"/>
          <w:szCs w:val="20"/>
        </w:rPr>
        <w:t xml:space="preserve"> деятельности; </w:t>
      </w:r>
    </w:p>
    <w:p w:rsidR="00AB6A10" w:rsidRPr="0032448C" w:rsidRDefault="00AB6A10" w:rsidP="0032448C">
      <w:pPr>
        <w:spacing w:after="0" w:line="240" w:lineRule="auto"/>
        <w:ind w:firstLine="709"/>
        <w:jc w:val="both"/>
        <w:rPr>
          <w:rFonts w:ascii="Times New Roman" w:eastAsia="Calibri" w:hAnsi="Times New Roman" w:cs="Times New Roman"/>
          <w:sz w:val="20"/>
          <w:szCs w:val="20"/>
        </w:rPr>
      </w:pPr>
      <w:r w:rsidRPr="0032448C">
        <w:rPr>
          <w:rFonts w:ascii="Times New Roman" w:eastAsia="Calibri" w:hAnsi="Times New Roman" w:cs="Times New Roman"/>
          <w:sz w:val="20"/>
          <w:szCs w:val="20"/>
        </w:rPr>
        <w:t>в характере общения и сотрудничества взрослого и ребенка;</w:t>
      </w:r>
    </w:p>
    <w:p w:rsidR="00AB6A10" w:rsidRPr="0032448C" w:rsidRDefault="00AB6A10" w:rsidP="0032448C">
      <w:pPr>
        <w:spacing w:after="0" w:line="240" w:lineRule="auto"/>
        <w:ind w:firstLine="709"/>
        <w:jc w:val="both"/>
        <w:rPr>
          <w:rFonts w:ascii="Times New Roman" w:eastAsia="Calibri" w:hAnsi="Times New Roman" w:cs="Times New Roman"/>
          <w:sz w:val="20"/>
          <w:szCs w:val="20"/>
        </w:rPr>
      </w:pPr>
      <w:r w:rsidRPr="0032448C">
        <w:rPr>
          <w:rFonts w:ascii="Times New Roman" w:eastAsia="Calibri" w:hAnsi="Times New Roman" w:cs="Times New Roman"/>
          <w:sz w:val="20"/>
          <w:szCs w:val="20"/>
        </w:rPr>
        <w:t xml:space="preserve">в опыте организации индивидуальной, групповой, коллективной деятельности </w:t>
      </w:r>
      <w:proofErr w:type="gramStart"/>
      <w:r w:rsidRPr="0032448C">
        <w:rPr>
          <w:rFonts w:ascii="Times New Roman" w:eastAsia="Calibri" w:hAnsi="Times New Roman" w:cs="Times New Roman"/>
          <w:sz w:val="20"/>
          <w:szCs w:val="20"/>
        </w:rPr>
        <w:t>обучающихся</w:t>
      </w:r>
      <w:proofErr w:type="gramEnd"/>
      <w:r w:rsidRPr="0032448C">
        <w:rPr>
          <w:rFonts w:ascii="Times New Roman" w:eastAsia="Calibri" w:hAnsi="Times New Roman" w:cs="Times New Roman"/>
          <w:sz w:val="20"/>
          <w:szCs w:val="20"/>
        </w:rPr>
        <w:t>;</w:t>
      </w:r>
    </w:p>
    <w:p w:rsidR="00AB6A10" w:rsidRPr="0032448C" w:rsidRDefault="00AB6A10" w:rsidP="0032448C">
      <w:pPr>
        <w:spacing w:after="0" w:line="240" w:lineRule="auto"/>
        <w:ind w:firstLine="709"/>
        <w:jc w:val="both"/>
        <w:rPr>
          <w:rFonts w:ascii="Times New Roman" w:eastAsia="Calibri" w:hAnsi="Times New Roman" w:cs="Times New Roman"/>
          <w:sz w:val="20"/>
          <w:szCs w:val="20"/>
        </w:rPr>
      </w:pPr>
      <w:r w:rsidRPr="0032448C">
        <w:rPr>
          <w:rFonts w:ascii="Times New Roman" w:eastAsia="Calibri" w:hAnsi="Times New Roman" w:cs="Times New Roman"/>
          <w:sz w:val="20"/>
          <w:szCs w:val="20"/>
        </w:rPr>
        <w:t>в специальных событиях, спроектированных с учетом определенной ценности и смысла;</w:t>
      </w:r>
    </w:p>
    <w:p w:rsidR="00AB6A10" w:rsidRPr="0032448C" w:rsidRDefault="00AB6A10" w:rsidP="0032448C">
      <w:pPr>
        <w:spacing w:after="0" w:line="240" w:lineRule="auto"/>
        <w:ind w:firstLine="709"/>
        <w:jc w:val="both"/>
        <w:rPr>
          <w:rFonts w:ascii="Times New Roman" w:eastAsia="Calibri" w:hAnsi="Times New Roman" w:cs="Times New Roman"/>
          <w:sz w:val="20"/>
          <w:szCs w:val="20"/>
        </w:rPr>
      </w:pPr>
      <w:r w:rsidRPr="0032448C">
        <w:rPr>
          <w:rFonts w:ascii="Times New Roman" w:eastAsia="Calibri" w:hAnsi="Times New Roman" w:cs="Times New Roman"/>
          <w:sz w:val="20"/>
          <w:szCs w:val="20"/>
        </w:rPr>
        <w:t xml:space="preserve">в личном примере ученикам. </w:t>
      </w:r>
    </w:p>
    <w:p w:rsidR="00AB6A10" w:rsidRPr="0032448C" w:rsidRDefault="00AB6A10" w:rsidP="0032448C">
      <w:pPr>
        <w:spacing w:after="0" w:line="240" w:lineRule="auto"/>
        <w:ind w:firstLine="709"/>
        <w:jc w:val="both"/>
        <w:rPr>
          <w:rFonts w:ascii="Times New Roman" w:hAnsi="Times New Roman" w:cs="Times New Roman"/>
          <w:sz w:val="20"/>
          <w:szCs w:val="20"/>
        </w:rPr>
      </w:pPr>
      <w:r w:rsidRPr="0032448C">
        <w:rPr>
          <w:rFonts w:ascii="Times New Roman" w:eastAsia="Calibri" w:hAnsi="Times New Roman" w:cs="Times New Roman"/>
          <w:sz w:val="20"/>
          <w:szCs w:val="20"/>
        </w:rPr>
        <w:t xml:space="preserve">Для организации такого пространства и его полноценного функционирования требуются согласованные усилия </w:t>
      </w:r>
      <w:r w:rsidRPr="0032448C">
        <w:rPr>
          <w:rFonts w:ascii="Times New Roman" w:eastAsia="Calibri" w:hAnsi="Times New Roman" w:cs="Times New Roman"/>
          <w:color w:val="000000"/>
          <w:sz w:val="20"/>
          <w:szCs w:val="20"/>
        </w:rPr>
        <w:t>всех социальных субъектов - участников воспитания: семьи, общественн</w:t>
      </w:r>
      <w:r w:rsidRPr="0032448C">
        <w:rPr>
          <w:rFonts w:ascii="Times New Roman" w:eastAsia="Calibri" w:hAnsi="Times New Roman" w:cs="Times New Roman"/>
          <w:sz w:val="20"/>
          <w:szCs w:val="20"/>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32448C" w:rsidRDefault="00AB6A10" w:rsidP="0032448C">
      <w:pPr>
        <w:spacing w:after="0" w:line="240" w:lineRule="auto"/>
        <w:ind w:firstLine="709"/>
        <w:jc w:val="both"/>
        <w:rPr>
          <w:rFonts w:ascii="Times New Roman" w:hAnsi="Times New Roman" w:cs="Times New Roman"/>
          <w:kern w:val="2"/>
          <w:sz w:val="20"/>
          <w:szCs w:val="20"/>
        </w:rPr>
      </w:pPr>
      <w:r w:rsidRPr="0032448C">
        <w:rPr>
          <w:rFonts w:ascii="Times New Roman" w:hAnsi="Times New Roman" w:cs="Times New Roman"/>
          <w:kern w:val="2"/>
          <w:sz w:val="20"/>
          <w:szCs w:val="20"/>
        </w:rPr>
        <w:t>Программа должна обеспечивать:</w:t>
      </w:r>
    </w:p>
    <w:p w:rsidR="00AB6A10" w:rsidRPr="0032448C" w:rsidRDefault="00AB6A10" w:rsidP="0032448C">
      <w:pPr>
        <w:spacing w:after="0" w:line="240" w:lineRule="auto"/>
        <w:ind w:firstLine="709"/>
        <w:jc w:val="both"/>
        <w:rPr>
          <w:rFonts w:ascii="Times New Roman" w:hAnsi="Times New Roman" w:cs="Times New Roman"/>
          <w:kern w:val="2"/>
          <w:sz w:val="20"/>
          <w:szCs w:val="20"/>
        </w:rPr>
      </w:pPr>
      <w:r w:rsidRPr="0032448C">
        <w:rPr>
          <w:rFonts w:ascii="Times New Roman" w:hAnsi="Times New Roman" w:cs="Times New Roman"/>
          <w:kern w:val="2"/>
          <w:sz w:val="20"/>
          <w:szCs w:val="20"/>
        </w:rPr>
        <w:t xml:space="preserve">организацию системы воспитательных мероприятий, позволяющих </w:t>
      </w:r>
      <w:r w:rsidRPr="0032448C">
        <w:rPr>
          <w:rFonts w:ascii="Times New Roman" w:hAnsi="Times New Roman" w:cs="Times New Roman"/>
          <w:color w:val="auto"/>
          <w:kern w:val="2"/>
          <w:sz w:val="20"/>
          <w:szCs w:val="20"/>
        </w:rPr>
        <w:t>каждому обучающемуся</w:t>
      </w:r>
      <w:r w:rsidRPr="0032448C">
        <w:rPr>
          <w:rFonts w:ascii="Times New Roman" w:hAnsi="Times New Roman" w:cs="Times New Roman"/>
          <w:kern w:val="2"/>
          <w:sz w:val="20"/>
          <w:szCs w:val="20"/>
        </w:rPr>
        <w:t xml:space="preserve"> с ЗПР использовать на практике полученные знания, усвоенные модели и нормы поведения;</w:t>
      </w:r>
    </w:p>
    <w:p w:rsidR="00AB6A10" w:rsidRPr="0032448C" w:rsidRDefault="00AB6A10" w:rsidP="0032448C">
      <w:pPr>
        <w:spacing w:after="0" w:line="240" w:lineRule="auto"/>
        <w:ind w:firstLine="709"/>
        <w:jc w:val="both"/>
        <w:rPr>
          <w:rFonts w:ascii="Times New Roman" w:hAnsi="Times New Roman" w:cs="Times New Roman"/>
          <w:kern w:val="2"/>
          <w:sz w:val="20"/>
          <w:szCs w:val="20"/>
        </w:rPr>
      </w:pPr>
      <w:r w:rsidRPr="0032448C">
        <w:rPr>
          <w:rFonts w:ascii="Times New Roman" w:hAnsi="Times New Roman" w:cs="Times New Roman"/>
          <w:kern w:val="2"/>
          <w:sz w:val="20"/>
          <w:szCs w:val="20"/>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32448C" w:rsidRDefault="00AB6A10" w:rsidP="0032448C">
      <w:pPr>
        <w:spacing w:after="0" w:line="240" w:lineRule="auto"/>
        <w:ind w:firstLine="709"/>
        <w:jc w:val="both"/>
        <w:rPr>
          <w:rFonts w:ascii="Times New Roman" w:hAnsi="Times New Roman" w:cs="Times New Roman"/>
          <w:kern w:val="2"/>
          <w:sz w:val="20"/>
          <w:szCs w:val="20"/>
        </w:rPr>
      </w:pPr>
      <w:r w:rsidRPr="0032448C">
        <w:rPr>
          <w:rFonts w:ascii="Times New Roman" w:hAnsi="Times New Roman" w:cs="Times New Roman"/>
          <w:color w:val="auto"/>
          <w:kern w:val="2"/>
          <w:sz w:val="20"/>
          <w:szCs w:val="20"/>
        </w:rPr>
        <w:t xml:space="preserve">Программа </w:t>
      </w:r>
      <w:r w:rsidRPr="0032448C">
        <w:rPr>
          <w:rFonts w:ascii="Times New Roman" w:hAnsi="Times New Roman" w:cs="Times New Roman"/>
          <w:color w:val="auto"/>
          <w:sz w:val="20"/>
          <w:szCs w:val="20"/>
        </w:rPr>
        <w:t xml:space="preserve">духовно-нравственного развития </w:t>
      </w:r>
      <w:r w:rsidRPr="0032448C">
        <w:rPr>
          <w:rFonts w:ascii="Times New Roman" w:hAnsi="Times New Roman" w:cs="Times New Roman"/>
          <w:color w:val="auto"/>
          <w:kern w:val="2"/>
          <w:sz w:val="20"/>
          <w:szCs w:val="20"/>
        </w:rPr>
        <w:t>должна</w:t>
      </w:r>
      <w:r w:rsidRPr="0032448C">
        <w:rPr>
          <w:rFonts w:ascii="Times New Roman" w:hAnsi="Times New Roman" w:cs="Times New Roman"/>
          <w:kern w:val="2"/>
          <w:sz w:val="20"/>
          <w:szCs w:val="20"/>
        </w:rPr>
        <w:t xml:space="preserve"> включать </w:t>
      </w:r>
      <w:r w:rsidRPr="0032448C">
        <w:rPr>
          <w:rFonts w:ascii="Times New Roman" w:hAnsi="Times New Roman" w:cs="Times New Roman"/>
          <w:color w:val="auto"/>
          <w:kern w:val="2"/>
          <w:sz w:val="20"/>
          <w:szCs w:val="20"/>
        </w:rPr>
        <w:t>описание: цели и задач, основных направлений</w:t>
      </w:r>
      <w:r w:rsidRPr="0032448C">
        <w:rPr>
          <w:rFonts w:ascii="Times New Roman" w:hAnsi="Times New Roman" w:cs="Times New Roman"/>
          <w:kern w:val="2"/>
          <w:sz w:val="20"/>
          <w:szCs w:val="20"/>
        </w:rPr>
        <w:t xml:space="preserve"> работы, перечень планируемых результатов воспитания (социальных компетенций, моделей поведения обучающихся с ЗПР), формы организации работы. </w:t>
      </w:r>
    </w:p>
    <w:p w:rsidR="00AB6A10" w:rsidRPr="0032448C" w:rsidRDefault="00AB6A10" w:rsidP="0032448C">
      <w:pPr>
        <w:pStyle w:val="14TexstOSNOVA1012"/>
        <w:spacing w:line="240" w:lineRule="auto"/>
        <w:ind w:firstLine="709"/>
        <w:rPr>
          <w:rFonts w:ascii="Times New Roman" w:hAnsi="Times New Roman" w:cs="Times New Roman"/>
          <w:color w:val="auto"/>
          <w:kern w:val="2"/>
        </w:rPr>
      </w:pPr>
      <w:r w:rsidRPr="0032448C">
        <w:rPr>
          <w:rFonts w:ascii="Times New Roman" w:hAnsi="Times New Roman" w:cs="Times New Roman"/>
          <w:color w:val="auto"/>
          <w:spacing w:val="2"/>
        </w:rPr>
        <w:t xml:space="preserve">Программа духовно-нравственного развития самостоятельно разрабатывается Организацией на основе </w:t>
      </w:r>
      <w:proofErr w:type="spellStart"/>
      <w:r w:rsidR="00E80E2B" w:rsidRPr="0032448C">
        <w:rPr>
          <w:rFonts w:ascii="Times New Roman" w:hAnsi="Times New Roman" w:cs="Times New Roman"/>
          <w:color w:val="auto"/>
          <w:spacing w:val="2"/>
        </w:rPr>
        <w:t>ПрАООП</w:t>
      </w:r>
      <w:proofErr w:type="spellEnd"/>
      <w:r w:rsidR="00E80E2B" w:rsidRPr="0032448C">
        <w:rPr>
          <w:rFonts w:ascii="Times New Roman" w:hAnsi="Times New Roman" w:cs="Times New Roman"/>
          <w:color w:val="auto"/>
          <w:spacing w:val="2"/>
        </w:rPr>
        <w:t xml:space="preserve"> НОО обучающихся с ЗПР</w:t>
      </w:r>
      <w:r w:rsidR="00E82721" w:rsidRPr="0032448C">
        <w:rPr>
          <w:rFonts w:ascii="Times New Roman" w:hAnsi="Times New Roman" w:cs="Times New Roman"/>
        </w:rPr>
        <w:t xml:space="preserve">, </w:t>
      </w:r>
      <w:proofErr w:type="spellStart"/>
      <w:r w:rsidR="00E82721" w:rsidRPr="0032448C">
        <w:rPr>
          <w:rFonts w:ascii="Times New Roman" w:hAnsi="Times New Roman" w:cs="Times New Roman"/>
        </w:rPr>
        <w:t>ПрООП</w:t>
      </w:r>
      <w:proofErr w:type="spellEnd"/>
      <w:r w:rsidR="00E82721" w:rsidRPr="0032448C">
        <w:rPr>
          <w:rFonts w:ascii="Times New Roman" w:hAnsi="Times New Roman" w:cs="Times New Roman"/>
        </w:rPr>
        <w:t xml:space="preserve"> НОО</w:t>
      </w:r>
      <w:r w:rsidR="00E82721" w:rsidRPr="0032448C">
        <w:rPr>
          <w:rStyle w:val="a4"/>
          <w:rFonts w:ascii="Times New Roman" w:hAnsi="Times New Roman" w:cs="Times New Roman"/>
        </w:rPr>
        <w:footnoteReference w:id="21"/>
      </w:r>
      <w:r w:rsidR="00E82721" w:rsidRPr="0032448C">
        <w:rPr>
          <w:rFonts w:ascii="Times New Roman" w:hAnsi="Times New Roman" w:cs="Times New Roman"/>
          <w:color w:val="auto"/>
          <w:spacing w:val="2"/>
        </w:rPr>
        <w:t>, разработанной для общеобразовательной школы,</w:t>
      </w:r>
      <w:r w:rsidRPr="0032448C">
        <w:rPr>
          <w:rFonts w:ascii="Times New Roman" w:hAnsi="Times New Roman" w:cs="Times New Roman"/>
          <w:color w:val="auto"/>
          <w:spacing w:val="2"/>
        </w:rPr>
        <w:t xml:space="preserve"> с учетом специфики образовательных потребностей </w:t>
      </w:r>
      <w:r w:rsidRPr="0032448C">
        <w:rPr>
          <w:rFonts w:ascii="Times New Roman" w:hAnsi="Times New Roman" w:cs="Times New Roman"/>
          <w:color w:val="auto"/>
        </w:rPr>
        <w:t>обучающихся с ЗПР.</w:t>
      </w:r>
    </w:p>
    <w:p w:rsidR="00F5026A" w:rsidRPr="0032448C" w:rsidRDefault="00B704C1" w:rsidP="0032448C">
      <w:pPr>
        <w:pStyle w:val="14TexstOSNOVA1012"/>
        <w:spacing w:line="240" w:lineRule="auto"/>
        <w:ind w:firstLine="0"/>
        <w:jc w:val="center"/>
        <w:outlineLvl w:val="2"/>
        <w:rPr>
          <w:rFonts w:ascii="Times New Roman" w:hAnsi="Times New Roman" w:cs="Times New Roman"/>
        </w:rPr>
      </w:pPr>
      <w:bookmarkStart w:id="24" w:name="_Toc415833132"/>
      <w:r w:rsidRPr="0032448C">
        <w:rPr>
          <w:rFonts w:ascii="Times New Roman" w:hAnsi="Times New Roman" w:cs="Times New Roman"/>
          <w:b/>
        </w:rPr>
        <w:t>3</w:t>
      </w:r>
      <w:r w:rsidR="00F5026A" w:rsidRPr="0032448C">
        <w:rPr>
          <w:rFonts w:ascii="Times New Roman" w:hAnsi="Times New Roman" w:cs="Times New Roman"/>
          <w:b/>
        </w:rPr>
        <w:t>.2.4.</w:t>
      </w:r>
      <w:r w:rsidR="00F5026A" w:rsidRPr="0032448C">
        <w:rPr>
          <w:rFonts w:cs="Times New Roman"/>
          <w:b/>
        </w:rPr>
        <w:t xml:space="preserve"> </w:t>
      </w:r>
      <w:r w:rsidR="00F5026A" w:rsidRPr="0032448C">
        <w:rPr>
          <w:rFonts w:ascii="Times New Roman" w:hAnsi="Times New Roman" w:cs="Times New Roman"/>
          <w:b/>
        </w:rPr>
        <w:t xml:space="preserve">Программа формирования экологической культуры, здорового </w:t>
      </w:r>
      <w:r w:rsidR="00F5026A" w:rsidRPr="0032448C">
        <w:rPr>
          <w:rFonts w:ascii="Times New Roman" w:hAnsi="Times New Roman" w:cs="Times New Roman"/>
          <w:b/>
        </w:rPr>
        <w:br/>
        <w:t>и безопасного образа жизни</w:t>
      </w:r>
      <w:bookmarkEnd w:id="24"/>
    </w:p>
    <w:p w:rsidR="00047416" w:rsidRPr="0032448C" w:rsidRDefault="00047416" w:rsidP="0032448C">
      <w:pPr>
        <w:pStyle w:val="ad"/>
        <w:spacing w:after="0" w:line="240" w:lineRule="auto"/>
        <w:ind w:firstLine="709"/>
        <w:jc w:val="both"/>
        <w:rPr>
          <w:rFonts w:ascii="Times New Roman" w:hAnsi="Times New Roman"/>
          <w:sz w:val="20"/>
          <w:szCs w:val="20"/>
        </w:rPr>
      </w:pPr>
      <w:proofErr w:type="gramStart"/>
      <w:r w:rsidRPr="0032448C">
        <w:rPr>
          <w:rFonts w:ascii="Times New Roman" w:hAnsi="Times New Roman"/>
          <w:sz w:val="20"/>
          <w:szCs w:val="20"/>
        </w:rPr>
        <w:t xml:space="preserve">Программа формирования экологической культуры, здорового и безопасного образа жизни в соответствии с определением </w:t>
      </w:r>
      <w:r w:rsidR="004E4357" w:rsidRPr="0032448C">
        <w:rPr>
          <w:rFonts w:ascii="Times New Roman" w:hAnsi="Times New Roman"/>
          <w:sz w:val="20"/>
          <w:szCs w:val="20"/>
        </w:rPr>
        <w:t>ФГОС НОО обучающихся с ОВЗ</w:t>
      </w:r>
      <w:r w:rsidRPr="0032448C">
        <w:rPr>
          <w:rFonts w:ascii="Times New Roman" w:hAnsi="Times New Roman"/>
          <w:sz w:val="20"/>
          <w:szCs w:val="20"/>
        </w:rPr>
        <w:t xml:space="preserve"> — комплексная программа формирования у обучающихся с ЗПР знаний, установок, личностных ориентиров и норм поведения, обеспечивающих </w:t>
      </w:r>
      <w:r w:rsidRPr="0032448C">
        <w:rPr>
          <w:rFonts w:ascii="Times New Roman" w:hAnsi="Times New Roman"/>
          <w:sz w:val="20"/>
          <w:szCs w:val="20"/>
        </w:rPr>
        <w:lastRenderedPageBreak/>
        <w:t>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roofErr w:type="gramEnd"/>
    </w:p>
    <w:p w:rsidR="00047416" w:rsidRPr="0032448C" w:rsidRDefault="00047416" w:rsidP="0032448C">
      <w:pPr>
        <w:widowControl w:val="0"/>
        <w:tabs>
          <w:tab w:val="left" w:pos="6379"/>
        </w:tabs>
        <w:overflowPunct w:val="0"/>
        <w:autoSpaceDE w:val="0"/>
        <w:autoSpaceDN w:val="0"/>
        <w:adjustRightInd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Программа формирования экологической культуры разрабатывается </w:t>
      </w:r>
      <w:r w:rsidRPr="0032448C">
        <w:rPr>
          <w:rFonts w:ascii="Times New Roman" w:hAnsi="Times New Roman" w:cs="Times New Roman"/>
          <w:color w:val="000000"/>
          <w:spacing w:val="-4"/>
          <w:sz w:val="20"/>
          <w:szCs w:val="20"/>
        </w:rPr>
        <w:t xml:space="preserve">на основе </w:t>
      </w:r>
      <w:proofErr w:type="spellStart"/>
      <w:r w:rsidRPr="0032448C">
        <w:rPr>
          <w:rFonts w:ascii="Times New Roman" w:hAnsi="Times New Roman" w:cs="Times New Roman"/>
          <w:color w:val="000000"/>
          <w:spacing w:val="-4"/>
          <w:sz w:val="20"/>
          <w:szCs w:val="20"/>
        </w:rPr>
        <w:t>системно-деятельностного</w:t>
      </w:r>
      <w:proofErr w:type="spellEnd"/>
      <w:r w:rsidRPr="0032448C">
        <w:rPr>
          <w:rFonts w:ascii="Times New Roman" w:hAnsi="Times New Roman" w:cs="Times New Roman"/>
          <w:color w:val="000000"/>
          <w:spacing w:val="-4"/>
          <w:sz w:val="20"/>
          <w:szCs w:val="20"/>
        </w:rPr>
        <w:t xml:space="preserve"> и культурно-исторического подходов,</w:t>
      </w:r>
      <w:r w:rsidRPr="0032448C">
        <w:rPr>
          <w:rFonts w:ascii="Times New Roman" w:hAnsi="Times New Roman" w:cs="Times New Roman"/>
          <w:sz w:val="20"/>
          <w:szCs w:val="20"/>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Pr="0032448C" w:rsidRDefault="00047416" w:rsidP="0032448C">
      <w:pPr>
        <w:pStyle w:val="14TexstOSNOVA1012"/>
        <w:spacing w:line="240" w:lineRule="auto"/>
        <w:ind w:firstLine="709"/>
        <w:rPr>
          <w:rFonts w:ascii="Times New Roman" w:hAnsi="Times New Roman"/>
          <w:spacing w:val="-4"/>
        </w:rPr>
      </w:pPr>
      <w:r w:rsidRPr="0032448C">
        <w:rPr>
          <w:rFonts w:ascii="Times New Roman" w:hAnsi="Times New Roman"/>
          <w:spacing w:val="-4"/>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НОО обучающихся с ЗПР: </w:t>
      </w:r>
      <w:r w:rsidR="00D445C2" w:rsidRPr="0032448C">
        <w:rPr>
          <w:rFonts w:ascii="Times New Roman" w:hAnsi="Times New Roman" w:cs="Times New Roman"/>
        </w:rPr>
        <w:t xml:space="preserve">формирование представлений о мире </w:t>
      </w:r>
      <w:r w:rsidRPr="0032448C">
        <w:rPr>
          <w:rFonts w:ascii="Times New Roman" w:hAnsi="Times New Roman"/>
          <w:spacing w:val="-4"/>
        </w:rPr>
        <w:t>в его органичном единстве и разнообразии природы, народов, культур и религий</w:t>
      </w:r>
      <w:r w:rsidR="00D445C2" w:rsidRPr="0032448C">
        <w:rPr>
          <w:rFonts w:ascii="Times New Roman" w:hAnsi="Times New Roman"/>
          <w:spacing w:val="-4"/>
        </w:rPr>
        <w:t>;</w:t>
      </w:r>
      <w:r w:rsidRPr="0032448C">
        <w:rPr>
          <w:rFonts w:ascii="Times New Roman" w:hAnsi="Times New Roman"/>
          <w:spacing w:val="-4"/>
        </w:rPr>
        <w:t xml:space="preserve"> овладение начальными навыками адаптации </w:t>
      </w:r>
      <w:r w:rsidR="00D445C2" w:rsidRPr="0032448C">
        <w:rPr>
          <w:rFonts w:ascii="Times New Roman" w:hAnsi="Times New Roman" w:cs="Times New Roman"/>
        </w:rPr>
        <w:t>в окружающем мире</w:t>
      </w:r>
      <w:r w:rsidRPr="0032448C">
        <w:rPr>
          <w:rFonts w:ascii="Times New Roman" w:hAnsi="Times New Roman"/>
          <w:spacing w:val="-4"/>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Pr="0032448C" w:rsidRDefault="00E80E2B" w:rsidP="0032448C">
      <w:pPr>
        <w:pStyle w:val="ad"/>
        <w:spacing w:after="0" w:line="240" w:lineRule="auto"/>
        <w:ind w:firstLine="709"/>
        <w:jc w:val="both"/>
        <w:rPr>
          <w:rFonts w:ascii="Times New Roman" w:hAnsi="Times New Roman"/>
          <w:sz w:val="20"/>
          <w:szCs w:val="20"/>
        </w:rPr>
      </w:pPr>
      <w:r w:rsidRPr="0032448C">
        <w:rPr>
          <w:rFonts w:ascii="Times New Roman" w:hAnsi="Times New Roman"/>
          <w:kern w:val="36"/>
          <w:sz w:val="20"/>
          <w:szCs w:val="20"/>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32448C">
        <w:rPr>
          <w:rFonts w:ascii="Times New Roman" w:hAnsi="Times New Roman"/>
          <w:sz w:val="20"/>
          <w:szCs w:val="20"/>
        </w:rPr>
        <w:t xml:space="preserve"> Она направлена на развитие мотивации и </w:t>
      </w:r>
      <w:proofErr w:type="gramStart"/>
      <w:r w:rsidRPr="0032448C">
        <w:rPr>
          <w:rFonts w:ascii="Times New Roman" w:hAnsi="Times New Roman"/>
          <w:sz w:val="20"/>
          <w:szCs w:val="20"/>
        </w:rPr>
        <w:t>готовности</w:t>
      </w:r>
      <w:proofErr w:type="gramEnd"/>
      <w:r w:rsidRPr="0032448C">
        <w:rPr>
          <w:rFonts w:ascii="Times New Roman" w:hAnsi="Times New Roman"/>
          <w:sz w:val="20"/>
          <w:szCs w:val="20"/>
        </w:rPr>
        <w:t xml:space="preserve"> обучающихся с ЗПР</w:t>
      </w:r>
      <w:r w:rsidRPr="0032448C">
        <w:rPr>
          <w:rFonts w:ascii="Times New Roman" w:hAnsi="Times New Roman"/>
          <w:color w:val="auto"/>
          <w:sz w:val="20"/>
          <w:szCs w:val="20"/>
        </w:rPr>
        <w:t xml:space="preserve"> </w:t>
      </w:r>
      <w:r w:rsidRPr="0032448C">
        <w:rPr>
          <w:rFonts w:ascii="Times New Roman" w:hAnsi="Times New Roman"/>
          <w:sz w:val="20"/>
          <w:szCs w:val="20"/>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F26F28" w:rsidRPr="0032448C" w:rsidRDefault="00F26F28" w:rsidP="0032448C">
      <w:pPr>
        <w:suppressAutoHyphens w:val="0"/>
        <w:spacing w:after="0" w:line="240" w:lineRule="auto"/>
        <w:ind w:firstLine="709"/>
        <w:jc w:val="both"/>
        <w:rPr>
          <w:rFonts w:ascii="Times New Roman" w:eastAsia="Times New Roman" w:hAnsi="Times New Roman" w:cs="Times New Roman"/>
          <w:color w:val="auto"/>
          <w:kern w:val="0"/>
          <w:sz w:val="20"/>
          <w:szCs w:val="20"/>
          <w:lang w:eastAsia="ru-RU"/>
        </w:rPr>
      </w:pPr>
      <w:r w:rsidRPr="0032448C">
        <w:rPr>
          <w:rFonts w:ascii="Times New Roman" w:eastAsia="Times New Roman" w:hAnsi="Times New Roman" w:cs="Times New Roman"/>
          <w:color w:val="auto"/>
          <w:kern w:val="0"/>
          <w:sz w:val="20"/>
          <w:szCs w:val="20"/>
          <w:lang w:eastAsia="ru-RU"/>
        </w:rPr>
        <w:t xml:space="preserve">Программа формирования экологической культуры, здорового и безопасного образа жизни на ступени начального общего образования формируется с учётом </w:t>
      </w:r>
      <w:r w:rsidRPr="0032448C">
        <w:rPr>
          <w:rFonts w:ascii="Times New Roman" w:eastAsia="Times New Roman" w:hAnsi="Times New Roman" w:cs="Times New Roman"/>
          <w:bCs/>
          <w:color w:val="auto"/>
          <w:kern w:val="0"/>
          <w:sz w:val="20"/>
          <w:szCs w:val="20"/>
          <w:lang w:eastAsia="ru-RU"/>
        </w:rPr>
        <w:t>факторов, оказывающих существенное влияние на состояние здоровья обучающихся</w:t>
      </w:r>
      <w:r w:rsidRPr="0032448C">
        <w:rPr>
          <w:rFonts w:ascii="Times New Roman" w:eastAsia="Times New Roman" w:hAnsi="Times New Roman" w:cs="Times New Roman"/>
          <w:color w:val="auto"/>
          <w:kern w:val="0"/>
          <w:sz w:val="20"/>
          <w:szCs w:val="20"/>
          <w:lang w:eastAsia="ru-RU"/>
        </w:rPr>
        <w:t xml:space="preserve">: </w:t>
      </w:r>
    </w:p>
    <w:p w:rsidR="00F26F28" w:rsidRPr="0032448C" w:rsidRDefault="00F26F28" w:rsidP="0032448C">
      <w:pPr>
        <w:suppressAutoHyphens w:val="0"/>
        <w:spacing w:after="0" w:line="240" w:lineRule="auto"/>
        <w:ind w:firstLine="709"/>
        <w:jc w:val="both"/>
        <w:rPr>
          <w:rFonts w:ascii="Times New Roman" w:eastAsia="Times New Roman" w:hAnsi="Times New Roman" w:cs="Times New Roman"/>
          <w:color w:val="auto"/>
          <w:kern w:val="0"/>
          <w:sz w:val="20"/>
          <w:szCs w:val="20"/>
          <w:lang w:eastAsia="ru-RU"/>
        </w:rPr>
      </w:pPr>
      <w:r w:rsidRPr="0032448C">
        <w:rPr>
          <w:rFonts w:ascii="Times New Roman" w:eastAsia="Times New Roman" w:hAnsi="Times New Roman" w:cs="Times New Roman"/>
          <w:color w:val="auto"/>
          <w:kern w:val="0"/>
          <w:sz w:val="20"/>
          <w:szCs w:val="20"/>
          <w:lang w:eastAsia="ru-RU"/>
        </w:rPr>
        <w:t xml:space="preserve">- неблагоприятные социальные, экономические и экологические условия; </w:t>
      </w:r>
    </w:p>
    <w:p w:rsidR="00F26F28" w:rsidRPr="0032448C" w:rsidRDefault="00F26F28" w:rsidP="0032448C">
      <w:pPr>
        <w:suppressAutoHyphens w:val="0"/>
        <w:spacing w:after="0" w:line="240" w:lineRule="auto"/>
        <w:ind w:firstLine="709"/>
        <w:jc w:val="both"/>
        <w:rPr>
          <w:rFonts w:ascii="Times New Roman" w:eastAsia="Times New Roman" w:hAnsi="Times New Roman" w:cs="Times New Roman"/>
          <w:color w:val="auto"/>
          <w:kern w:val="0"/>
          <w:sz w:val="20"/>
          <w:szCs w:val="20"/>
          <w:lang w:eastAsia="ru-RU"/>
        </w:rPr>
      </w:pPr>
      <w:r w:rsidRPr="0032448C">
        <w:rPr>
          <w:rFonts w:ascii="Times New Roman" w:eastAsia="Times New Roman" w:hAnsi="Times New Roman" w:cs="Times New Roman"/>
          <w:color w:val="auto"/>
          <w:kern w:val="0"/>
          <w:sz w:val="20"/>
          <w:szCs w:val="20"/>
          <w:lang w:eastAsia="ru-RU"/>
        </w:rPr>
        <w:t xml:space="preserve">- факторы риска, имеющие место в образовательных организациях, которые приводят к ухудшению здоровья обучающихся; </w:t>
      </w:r>
    </w:p>
    <w:p w:rsidR="00F26F28" w:rsidRPr="0032448C" w:rsidRDefault="00F26F28" w:rsidP="0032448C">
      <w:pPr>
        <w:suppressAutoHyphens w:val="0"/>
        <w:spacing w:after="0" w:line="240" w:lineRule="auto"/>
        <w:ind w:firstLine="709"/>
        <w:jc w:val="both"/>
        <w:rPr>
          <w:rFonts w:ascii="Times New Roman" w:eastAsia="Times New Roman" w:hAnsi="Times New Roman" w:cs="Times New Roman"/>
          <w:color w:val="auto"/>
          <w:kern w:val="0"/>
          <w:sz w:val="20"/>
          <w:szCs w:val="20"/>
          <w:lang w:eastAsia="ru-RU"/>
        </w:rPr>
      </w:pPr>
      <w:r w:rsidRPr="0032448C">
        <w:rPr>
          <w:rFonts w:ascii="Times New Roman" w:eastAsia="Times New Roman" w:hAnsi="Times New Roman" w:cs="Times New Roman"/>
          <w:color w:val="auto"/>
          <w:kern w:val="0"/>
          <w:sz w:val="20"/>
          <w:szCs w:val="20"/>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32448C" w:rsidRDefault="00F26F28" w:rsidP="0032448C">
      <w:pPr>
        <w:suppressAutoHyphens w:val="0"/>
        <w:spacing w:after="0" w:line="240" w:lineRule="auto"/>
        <w:ind w:firstLine="709"/>
        <w:jc w:val="both"/>
        <w:rPr>
          <w:rFonts w:ascii="Times New Roman" w:eastAsia="Times New Roman" w:hAnsi="Times New Roman" w:cs="Times New Roman"/>
          <w:color w:val="auto"/>
          <w:kern w:val="0"/>
          <w:sz w:val="20"/>
          <w:szCs w:val="20"/>
          <w:lang w:eastAsia="ru-RU"/>
        </w:rPr>
      </w:pPr>
      <w:r w:rsidRPr="0032448C">
        <w:rPr>
          <w:rFonts w:ascii="Times New Roman" w:eastAsia="Times New Roman" w:hAnsi="Times New Roman" w:cs="Times New Roman"/>
          <w:color w:val="auto"/>
          <w:kern w:val="0"/>
          <w:sz w:val="20"/>
          <w:szCs w:val="20"/>
          <w:lang w:eastAsia="ru-RU"/>
        </w:rPr>
        <w:t xml:space="preserve">- формируемые в младшем школьном возрасте правила поведения, привычки; </w:t>
      </w:r>
    </w:p>
    <w:p w:rsidR="00F26F28" w:rsidRPr="0032448C" w:rsidRDefault="00F26F28" w:rsidP="0032448C">
      <w:pPr>
        <w:suppressAutoHyphens w:val="0"/>
        <w:spacing w:after="0" w:line="240" w:lineRule="auto"/>
        <w:ind w:firstLine="709"/>
        <w:jc w:val="both"/>
        <w:rPr>
          <w:rFonts w:ascii="Times New Roman" w:eastAsia="Times New Roman" w:hAnsi="Times New Roman" w:cs="Times New Roman"/>
          <w:color w:val="auto"/>
          <w:kern w:val="0"/>
          <w:sz w:val="20"/>
          <w:szCs w:val="20"/>
          <w:lang w:eastAsia="ru-RU"/>
        </w:rPr>
      </w:pPr>
      <w:r w:rsidRPr="0032448C">
        <w:rPr>
          <w:rFonts w:ascii="Times New Roman" w:eastAsia="Times New Roman" w:hAnsi="Times New Roman" w:cs="Times New Roman"/>
          <w:color w:val="auto"/>
          <w:kern w:val="0"/>
          <w:sz w:val="20"/>
          <w:szCs w:val="20"/>
          <w:lang w:eastAsia="ru-RU"/>
        </w:rPr>
        <w:t xml:space="preserve">-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w:t>
      </w:r>
      <w:proofErr w:type="gramStart"/>
      <w:r w:rsidRPr="0032448C">
        <w:rPr>
          <w:rFonts w:ascii="Times New Roman" w:eastAsia="Times New Roman" w:hAnsi="Times New Roman" w:cs="Times New Roman"/>
          <w:color w:val="auto"/>
          <w:kern w:val="0"/>
          <w:sz w:val="20"/>
          <w:szCs w:val="20"/>
          <w:lang w:eastAsia="ru-RU"/>
        </w:rPr>
        <w:t>восприятием</w:t>
      </w:r>
      <w:proofErr w:type="gramEnd"/>
      <w:r w:rsidRPr="0032448C">
        <w:rPr>
          <w:rFonts w:ascii="Times New Roman" w:eastAsia="Times New Roman" w:hAnsi="Times New Roman" w:cs="Times New Roman"/>
          <w:color w:val="auto"/>
          <w:kern w:val="0"/>
          <w:sz w:val="20"/>
          <w:szCs w:val="20"/>
          <w:lang w:eastAsia="ru-RU"/>
        </w:rPr>
        <w:t xml:space="preserve"> обучающимся состояния болезни главным образом как ограничения свободы;</w:t>
      </w:r>
    </w:p>
    <w:p w:rsidR="00F26F28" w:rsidRPr="0032448C" w:rsidRDefault="00F26F28" w:rsidP="0032448C">
      <w:pPr>
        <w:suppressAutoHyphens w:val="0"/>
        <w:spacing w:after="0" w:line="240" w:lineRule="auto"/>
        <w:ind w:firstLine="709"/>
        <w:jc w:val="both"/>
        <w:rPr>
          <w:rFonts w:ascii="Times New Roman" w:eastAsia="Times New Roman" w:hAnsi="Times New Roman" w:cs="Times New Roman"/>
          <w:color w:val="auto"/>
          <w:kern w:val="0"/>
          <w:sz w:val="20"/>
          <w:szCs w:val="20"/>
          <w:lang w:eastAsia="ru-RU"/>
        </w:rPr>
      </w:pPr>
      <w:r w:rsidRPr="0032448C">
        <w:rPr>
          <w:rFonts w:ascii="Times New Roman" w:eastAsia="Times New Roman" w:hAnsi="Times New Roman" w:cs="Times New Roman"/>
          <w:color w:val="auto"/>
          <w:kern w:val="0"/>
          <w:sz w:val="20"/>
          <w:szCs w:val="20"/>
          <w:lang w:eastAsia="ru-RU"/>
        </w:rPr>
        <w:t>- неспособность прогнозировать последствия своего отношения к здоровью.</w:t>
      </w:r>
    </w:p>
    <w:p w:rsidR="009D4048" w:rsidRPr="0032448C" w:rsidRDefault="009D4048" w:rsidP="0032448C">
      <w:pPr>
        <w:pStyle w:val="ad"/>
        <w:spacing w:after="0" w:line="240" w:lineRule="auto"/>
        <w:ind w:firstLine="709"/>
        <w:jc w:val="both"/>
        <w:rPr>
          <w:rFonts w:ascii="Times New Roman" w:hAnsi="Times New Roman"/>
          <w:sz w:val="20"/>
          <w:szCs w:val="20"/>
        </w:rPr>
      </w:pPr>
      <w:r w:rsidRPr="0032448C">
        <w:rPr>
          <w:rFonts w:ascii="Times New Roman" w:hAnsi="Times New Roman"/>
          <w:sz w:val="20"/>
          <w:szCs w:val="20"/>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32448C">
        <w:rPr>
          <w:rFonts w:ascii="Times New Roman" w:hAnsi="Times New Roman"/>
          <w:sz w:val="20"/>
          <w:szCs w:val="20"/>
        </w:rPr>
        <w:t>здоровьесберегающей</w:t>
      </w:r>
      <w:proofErr w:type="spellEnd"/>
      <w:r w:rsidRPr="0032448C">
        <w:rPr>
          <w:rFonts w:ascii="Times New Roman" w:hAnsi="Times New Roman"/>
          <w:sz w:val="20"/>
          <w:szCs w:val="20"/>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32448C" w:rsidRDefault="00047416" w:rsidP="0032448C">
      <w:pPr>
        <w:pStyle w:val="14TexstOSNOVA1012"/>
        <w:spacing w:line="240" w:lineRule="auto"/>
        <w:ind w:firstLine="709"/>
        <w:rPr>
          <w:rFonts w:ascii="Times New Roman" w:hAnsi="Times New Roman" w:cs="Times New Roman"/>
          <w:color w:val="auto"/>
        </w:rPr>
      </w:pPr>
      <w:r w:rsidRPr="0032448C">
        <w:rPr>
          <w:rFonts w:ascii="Times New Roman" w:hAnsi="Times New Roman" w:cs="Times New Roman"/>
          <w:color w:val="auto"/>
        </w:rPr>
        <w:t xml:space="preserve">Программа формирования экологической культуры, здорового и безопасного образа жизни должна обеспечивать: </w:t>
      </w:r>
    </w:p>
    <w:p w:rsidR="00047416" w:rsidRPr="0032448C" w:rsidRDefault="00047416" w:rsidP="0032448C">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32448C" w:rsidRDefault="00047416" w:rsidP="0032448C">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32448C">
        <w:rPr>
          <w:rFonts w:ascii="Times New Roman" w:hAnsi="Times New Roman" w:cs="Times New Roman"/>
          <w:color w:val="auto"/>
          <w:sz w:val="20"/>
          <w:szCs w:val="20"/>
        </w:rPr>
        <w:t>здоровьесберегающего</w:t>
      </w:r>
      <w:proofErr w:type="spellEnd"/>
      <w:r w:rsidRPr="0032448C">
        <w:rPr>
          <w:rFonts w:ascii="Times New Roman" w:hAnsi="Times New Roman" w:cs="Times New Roman"/>
          <w:color w:val="auto"/>
          <w:sz w:val="20"/>
          <w:szCs w:val="20"/>
        </w:rPr>
        <w:t xml:space="preserve"> характера учебной деятельности и общения; </w:t>
      </w:r>
    </w:p>
    <w:p w:rsidR="00047416" w:rsidRPr="0032448C" w:rsidRDefault="00047416" w:rsidP="0032448C">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формирование познавательного интереса и бережного отношения к природе; </w:t>
      </w:r>
    </w:p>
    <w:p w:rsidR="00047416" w:rsidRPr="0032448C" w:rsidRDefault="00047416" w:rsidP="0032448C">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формирование установок на использование здорового питания;</w:t>
      </w:r>
    </w:p>
    <w:p w:rsidR="00047416" w:rsidRPr="0032448C" w:rsidRDefault="00047416" w:rsidP="0032448C">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 </w:t>
      </w:r>
    </w:p>
    <w:p w:rsidR="00047416" w:rsidRPr="0032448C" w:rsidRDefault="00047416" w:rsidP="0032448C">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соблюдение </w:t>
      </w:r>
      <w:proofErr w:type="spellStart"/>
      <w:r w:rsidRPr="0032448C">
        <w:rPr>
          <w:rFonts w:ascii="Times New Roman" w:hAnsi="Times New Roman" w:cs="Times New Roman"/>
          <w:color w:val="auto"/>
          <w:sz w:val="20"/>
          <w:szCs w:val="20"/>
        </w:rPr>
        <w:t>здоровьесозидающих</w:t>
      </w:r>
      <w:proofErr w:type="spellEnd"/>
      <w:r w:rsidRPr="0032448C">
        <w:rPr>
          <w:rFonts w:ascii="Times New Roman" w:hAnsi="Times New Roman" w:cs="Times New Roman"/>
          <w:color w:val="auto"/>
          <w:sz w:val="20"/>
          <w:szCs w:val="20"/>
        </w:rPr>
        <w:t xml:space="preserve"> режимов дня; </w:t>
      </w:r>
    </w:p>
    <w:p w:rsidR="00047416" w:rsidRPr="0032448C" w:rsidRDefault="00047416" w:rsidP="0032448C">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формирование негативного отношения к факторам риска здоровью </w:t>
      </w:r>
      <w:proofErr w:type="gramStart"/>
      <w:r w:rsidRPr="0032448C">
        <w:rPr>
          <w:rFonts w:ascii="Times New Roman" w:hAnsi="Times New Roman" w:cs="Times New Roman"/>
          <w:color w:val="auto"/>
          <w:sz w:val="20"/>
          <w:szCs w:val="20"/>
        </w:rPr>
        <w:t>обучающихся</w:t>
      </w:r>
      <w:proofErr w:type="gramEnd"/>
      <w:r w:rsidRPr="0032448C">
        <w:rPr>
          <w:rFonts w:ascii="Times New Roman" w:hAnsi="Times New Roman" w:cs="Times New Roman"/>
          <w:color w:val="auto"/>
          <w:sz w:val="20"/>
          <w:szCs w:val="20"/>
        </w:rPr>
        <w:t xml:space="preserve">; </w:t>
      </w:r>
    </w:p>
    <w:p w:rsidR="00047416" w:rsidRPr="0032448C" w:rsidRDefault="00047416" w:rsidP="0032448C">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становление умений противостояния вовлечению в </w:t>
      </w:r>
      <w:proofErr w:type="spellStart"/>
      <w:r w:rsidRPr="0032448C">
        <w:rPr>
          <w:rFonts w:ascii="Times New Roman" w:hAnsi="Times New Roman" w:cs="Times New Roman"/>
          <w:color w:val="auto"/>
          <w:sz w:val="20"/>
          <w:szCs w:val="20"/>
        </w:rPr>
        <w:t>табакокурение</w:t>
      </w:r>
      <w:proofErr w:type="spellEnd"/>
      <w:r w:rsidRPr="0032448C">
        <w:rPr>
          <w:rFonts w:ascii="Times New Roman" w:hAnsi="Times New Roman" w:cs="Times New Roman"/>
          <w:color w:val="auto"/>
          <w:sz w:val="20"/>
          <w:szCs w:val="20"/>
        </w:rPr>
        <w:t>, употребление алкоголя, наркотических и сильнодействующих веществ;</w:t>
      </w:r>
    </w:p>
    <w:p w:rsidR="00047416" w:rsidRPr="0032448C" w:rsidRDefault="00047416" w:rsidP="0032448C">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32448C" w:rsidRDefault="00047416" w:rsidP="0032448C">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32448C" w:rsidRDefault="00047416"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bCs/>
          <w:sz w:val="20"/>
          <w:szCs w:val="20"/>
        </w:rPr>
        <w:t xml:space="preserve">Программа формирования экологической культуры, здорового и безопасного образа жизни </w:t>
      </w:r>
      <w:proofErr w:type="gramStart"/>
      <w:r w:rsidRPr="0032448C">
        <w:rPr>
          <w:rFonts w:ascii="Times New Roman" w:hAnsi="Times New Roman" w:cs="Times New Roman"/>
          <w:bCs/>
          <w:sz w:val="20"/>
          <w:szCs w:val="20"/>
        </w:rPr>
        <w:t>обучающихся</w:t>
      </w:r>
      <w:proofErr w:type="gramEnd"/>
      <w:r w:rsidRPr="0032448C">
        <w:rPr>
          <w:rFonts w:ascii="Times New Roman" w:hAnsi="Times New Roman" w:cs="Times New Roman"/>
          <w:bCs/>
          <w:sz w:val="20"/>
          <w:szCs w:val="20"/>
        </w:rPr>
        <w:t xml:space="preserve"> с ЗПР реализуется по следующим направлениям</w:t>
      </w:r>
      <w:r w:rsidRPr="0032448C">
        <w:rPr>
          <w:rFonts w:ascii="Times New Roman" w:hAnsi="Times New Roman" w:cs="Times New Roman"/>
          <w:sz w:val="20"/>
          <w:szCs w:val="20"/>
        </w:rPr>
        <w:t>:</w:t>
      </w:r>
    </w:p>
    <w:p w:rsidR="00047416" w:rsidRPr="0032448C" w:rsidRDefault="00047416" w:rsidP="0032448C">
      <w:pPr>
        <w:spacing w:after="0" w:line="240" w:lineRule="auto"/>
        <w:ind w:firstLine="709"/>
        <w:contextualSpacing/>
        <w:jc w:val="both"/>
        <w:rPr>
          <w:rFonts w:ascii="Times New Roman" w:hAnsi="Times New Roman" w:cs="Times New Roman"/>
          <w:sz w:val="20"/>
          <w:szCs w:val="20"/>
        </w:rPr>
      </w:pPr>
      <w:r w:rsidRPr="0032448C">
        <w:rPr>
          <w:rFonts w:ascii="Times New Roman" w:hAnsi="Times New Roman" w:cs="Times New Roman"/>
          <w:bCs/>
          <w:sz w:val="20"/>
          <w:szCs w:val="20"/>
        </w:rPr>
        <w:t xml:space="preserve">1. Создание </w:t>
      </w:r>
      <w:proofErr w:type="spellStart"/>
      <w:r w:rsidRPr="0032448C">
        <w:rPr>
          <w:rFonts w:ascii="Times New Roman" w:hAnsi="Times New Roman" w:cs="Times New Roman"/>
          <w:bCs/>
          <w:sz w:val="20"/>
          <w:szCs w:val="20"/>
        </w:rPr>
        <w:t>здоровьесберегающей</w:t>
      </w:r>
      <w:proofErr w:type="spellEnd"/>
      <w:r w:rsidRPr="0032448C">
        <w:rPr>
          <w:rFonts w:ascii="Times New Roman" w:hAnsi="Times New Roman" w:cs="Times New Roman"/>
          <w:bCs/>
          <w:sz w:val="20"/>
          <w:szCs w:val="20"/>
        </w:rPr>
        <w:t xml:space="preserve"> инфраструктуры образовательной организации с целью реализации необходимых условий для сбережения здоровья обучающихся с ЗПР. </w:t>
      </w:r>
    </w:p>
    <w:p w:rsidR="00047416" w:rsidRPr="0032448C" w:rsidRDefault="00047416" w:rsidP="0032448C">
      <w:pPr>
        <w:spacing w:after="0" w:line="240" w:lineRule="auto"/>
        <w:ind w:firstLine="709"/>
        <w:contextualSpacing/>
        <w:jc w:val="both"/>
        <w:rPr>
          <w:rFonts w:ascii="Times New Roman" w:hAnsi="Times New Roman" w:cs="Times New Roman"/>
          <w:bCs/>
          <w:sz w:val="20"/>
          <w:szCs w:val="20"/>
        </w:rPr>
      </w:pPr>
      <w:r w:rsidRPr="0032448C">
        <w:rPr>
          <w:rFonts w:ascii="Times New Roman" w:hAnsi="Times New Roman" w:cs="Times New Roman"/>
          <w:bCs/>
          <w:sz w:val="20"/>
          <w:szCs w:val="20"/>
        </w:rPr>
        <w:lastRenderedPageBreak/>
        <w:t xml:space="preserve">2. </w:t>
      </w:r>
      <w:proofErr w:type="gramStart"/>
      <w:r w:rsidRPr="0032448C">
        <w:rPr>
          <w:rFonts w:ascii="Times New Roman" w:hAnsi="Times New Roman" w:cs="Times New Roman"/>
          <w:bCs/>
          <w:sz w:val="20"/>
          <w:szCs w:val="20"/>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32448C">
        <w:rPr>
          <w:rFonts w:ascii="Times New Roman" w:eastAsia="Calibri" w:hAnsi="Times New Roman" w:cs="Times New Roman"/>
          <w:sz w:val="20"/>
          <w:szCs w:val="20"/>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roofErr w:type="gramEnd"/>
    </w:p>
    <w:p w:rsidR="00047416" w:rsidRPr="0032448C" w:rsidRDefault="00047416"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bCs/>
          <w:sz w:val="20"/>
          <w:szCs w:val="20"/>
        </w:rPr>
        <w:t xml:space="preserve">3. Организация физкультурно-оздоровительной работы, </w:t>
      </w:r>
      <w:r w:rsidRPr="0032448C">
        <w:rPr>
          <w:rFonts w:ascii="Times New Roman" w:hAnsi="Times New Roman" w:cs="Times New Roman"/>
          <w:sz w:val="20"/>
          <w:szCs w:val="20"/>
        </w:rPr>
        <w:t xml:space="preserve">направленной на обеспечение рациональной организации двигательного режима, нормального физического развития и двигательной </w:t>
      </w:r>
      <w:proofErr w:type="gramStart"/>
      <w:r w:rsidRPr="0032448C">
        <w:rPr>
          <w:rFonts w:ascii="Times New Roman" w:hAnsi="Times New Roman" w:cs="Times New Roman"/>
          <w:sz w:val="20"/>
          <w:szCs w:val="20"/>
        </w:rPr>
        <w:t>подготовленности</w:t>
      </w:r>
      <w:proofErr w:type="gramEnd"/>
      <w:r w:rsidRPr="0032448C">
        <w:rPr>
          <w:rFonts w:ascii="Times New Roman" w:hAnsi="Times New Roman" w:cs="Times New Roman"/>
          <w:sz w:val="20"/>
          <w:szCs w:val="20"/>
        </w:rPr>
        <w:t xml:space="preserve">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32448C" w:rsidRDefault="00047416" w:rsidP="0032448C">
      <w:pPr>
        <w:spacing w:after="0" w:line="240" w:lineRule="auto"/>
        <w:ind w:firstLine="709"/>
        <w:jc w:val="both"/>
        <w:rPr>
          <w:rFonts w:ascii="Times New Roman" w:eastAsia="Calibri" w:hAnsi="Times New Roman" w:cs="Times New Roman"/>
          <w:color w:val="000000"/>
          <w:sz w:val="20"/>
          <w:szCs w:val="20"/>
        </w:rPr>
      </w:pPr>
      <w:r w:rsidRPr="0032448C">
        <w:rPr>
          <w:rFonts w:ascii="Times New Roman" w:eastAsia="Calibri" w:hAnsi="Times New Roman" w:cs="Times New Roman"/>
          <w:color w:val="000000"/>
          <w:sz w:val="20"/>
          <w:szCs w:val="20"/>
        </w:rPr>
        <w:t xml:space="preserve">4. </w:t>
      </w:r>
      <w:proofErr w:type="gramStart"/>
      <w:r w:rsidRPr="0032448C">
        <w:rPr>
          <w:rFonts w:ascii="Times New Roman" w:eastAsia="Calibri" w:hAnsi="Times New Roman" w:cs="Times New Roman"/>
          <w:color w:val="000000"/>
          <w:sz w:val="20"/>
          <w:szCs w:val="20"/>
        </w:rPr>
        <w:t xml:space="preserve">Формирование экологической культуры в процессе усвоения элементарных представлений об </w:t>
      </w:r>
      <w:proofErr w:type="spellStart"/>
      <w:r w:rsidRPr="0032448C">
        <w:rPr>
          <w:rFonts w:ascii="Times New Roman" w:eastAsia="Calibri" w:hAnsi="Times New Roman" w:cs="Times New Roman"/>
          <w:color w:val="000000"/>
          <w:sz w:val="20"/>
          <w:szCs w:val="20"/>
        </w:rPr>
        <w:t>экокультурных</w:t>
      </w:r>
      <w:proofErr w:type="spellEnd"/>
      <w:r w:rsidRPr="0032448C">
        <w:rPr>
          <w:rFonts w:ascii="Times New Roman" w:eastAsia="Calibri" w:hAnsi="Times New Roman" w:cs="Times New Roman"/>
          <w:color w:val="000000"/>
          <w:sz w:val="20"/>
          <w:szCs w:val="20"/>
        </w:rPr>
        <w:t xml:space="preserve">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w:t>
      </w:r>
      <w:proofErr w:type="gramEnd"/>
      <w:r w:rsidRPr="0032448C">
        <w:rPr>
          <w:rFonts w:ascii="Times New Roman" w:eastAsia="Calibri" w:hAnsi="Times New Roman" w:cs="Times New Roman"/>
          <w:color w:val="000000"/>
          <w:sz w:val="20"/>
          <w:szCs w:val="20"/>
        </w:rPr>
        <w:t xml:space="preserve">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32448C" w:rsidRDefault="00047416" w:rsidP="0032448C">
      <w:pPr>
        <w:spacing w:after="0" w:line="240" w:lineRule="auto"/>
        <w:ind w:firstLine="709"/>
        <w:jc w:val="both"/>
        <w:rPr>
          <w:rFonts w:ascii="Times New Roman" w:eastAsia="Calibri" w:hAnsi="Times New Roman" w:cs="Times New Roman"/>
          <w:color w:val="000000"/>
          <w:sz w:val="20"/>
          <w:szCs w:val="20"/>
        </w:rPr>
      </w:pPr>
      <w:r w:rsidRPr="0032448C">
        <w:rPr>
          <w:rFonts w:ascii="Times New Roman" w:eastAsia="Calibri" w:hAnsi="Times New Roman" w:cs="Times New Roman"/>
          <w:color w:val="000000"/>
          <w:sz w:val="20"/>
          <w:szCs w:val="20"/>
        </w:rPr>
        <w:t xml:space="preserve">5. </w:t>
      </w:r>
      <w:proofErr w:type="gramStart"/>
      <w:r w:rsidRPr="0032448C">
        <w:rPr>
          <w:rFonts w:ascii="Times New Roman" w:eastAsia="Calibri" w:hAnsi="Times New Roman" w:cs="Times New Roman"/>
          <w:color w:val="000000"/>
          <w:sz w:val="20"/>
          <w:szCs w:val="20"/>
        </w:rPr>
        <w:t xml:space="preserve">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proofErr w:type="spellStart"/>
      <w:r w:rsidRPr="0032448C">
        <w:rPr>
          <w:rFonts w:ascii="Times New Roman" w:eastAsia="Calibri" w:hAnsi="Times New Roman" w:cs="Times New Roman"/>
          <w:color w:val="000000"/>
          <w:sz w:val="20"/>
          <w:szCs w:val="20"/>
        </w:rPr>
        <w:t>саногенетический</w:t>
      </w:r>
      <w:proofErr w:type="spellEnd"/>
      <w:r w:rsidRPr="0032448C">
        <w:rPr>
          <w:rFonts w:ascii="Times New Roman" w:eastAsia="Calibri" w:hAnsi="Times New Roman" w:cs="Times New Roman"/>
          <w:color w:val="000000"/>
          <w:sz w:val="20"/>
          <w:szCs w:val="20"/>
        </w:rPr>
        <w:t xml:space="preserve"> мониторинг и получивших рекомендации по коррекции различных параметров здоровья.</w:t>
      </w:r>
      <w:proofErr w:type="gramEnd"/>
    </w:p>
    <w:p w:rsidR="009D4048" w:rsidRPr="0032448C" w:rsidRDefault="009D4048" w:rsidP="0032448C">
      <w:pPr>
        <w:tabs>
          <w:tab w:val="left" w:pos="-180"/>
        </w:tabs>
        <w:autoSpaceDE w:val="0"/>
        <w:autoSpaceDN w:val="0"/>
        <w:adjustRightInd w:val="0"/>
        <w:spacing w:after="0" w:line="240" w:lineRule="auto"/>
        <w:ind w:firstLine="709"/>
        <w:jc w:val="both"/>
        <w:rPr>
          <w:rFonts w:ascii="Times New Roman" w:hAnsi="Times New Roman" w:cs="Times New Roman"/>
          <w:color w:val="auto"/>
          <w:sz w:val="20"/>
          <w:szCs w:val="20"/>
        </w:rPr>
      </w:pPr>
      <w:proofErr w:type="gramStart"/>
      <w:r w:rsidRPr="0032448C">
        <w:rPr>
          <w:rFonts w:ascii="Times New Roman" w:hAnsi="Times New Roman"/>
          <w:sz w:val="20"/>
          <w:szCs w:val="20"/>
        </w:rPr>
        <w:t>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roofErr w:type="gramEnd"/>
    </w:p>
    <w:p w:rsidR="00047416" w:rsidRPr="0032448C" w:rsidRDefault="00047416" w:rsidP="0032448C">
      <w:pPr>
        <w:tabs>
          <w:tab w:val="left" w:pos="-180"/>
        </w:tabs>
        <w:autoSpaceDE w:val="0"/>
        <w:autoSpaceDN w:val="0"/>
        <w:adjustRightInd w:val="0"/>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Программа должна содержать: цель и задачи, планируемые результаты, основные направления работы, перечень организационных форм.</w:t>
      </w:r>
    </w:p>
    <w:p w:rsidR="00047416" w:rsidRPr="0032448C" w:rsidRDefault="00047416" w:rsidP="0032448C">
      <w:pPr>
        <w:pStyle w:val="14TexstOSNOVA1012"/>
        <w:tabs>
          <w:tab w:val="left" w:pos="-180"/>
        </w:tabs>
        <w:spacing w:line="240" w:lineRule="auto"/>
        <w:ind w:firstLine="709"/>
        <w:rPr>
          <w:rFonts w:ascii="Times New Roman" w:hAnsi="Times New Roman" w:cs="Times New Roman"/>
          <w:color w:val="auto"/>
        </w:rPr>
      </w:pPr>
      <w:r w:rsidRPr="0032448C">
        <w:rPr>
          <w:rFonts w:ascii="Times New Roman" w:hAnsi="Times New Roman" w:cs="Times New Roman"/>
          <w:color w:val="auto"/>
          <w:spacing w:val="2"/>
        </w:rPr>
        <w:t>Программа</w:t>
      </w:r>
      <w:r w:rsidRPr="0032448C">
        <w:rPr>
          <w:rFonts w:ascii="Times New Roman" w:hAnsi="Times New Roman" w:cs="Times New Roman"/>
          <w:color w:val="auto"/>
        </w:rPr>
        <w:t xml:space="preserve"> формирования экологической культуры, здорового и безопасного образа жизни </w:t>
      </w:r>
      <w:r w:rsidRPr="0032448C">
        <w:rPr>
          <w:rFonts w:ascii="Times New Roman" w:hAnsi="Times New Roman" w:cs="Times New Roman"/>
          <w:color w:val="auto"/>
          <w:spacing w:val="2"/>
        </w:rPr>
        <w:t xml:space="preserve">самостоятельно разрабатывается образовательной организацией на основе </w:t>
      </w:r>
      <w:proofErr w:type="spellStart"/>
      <w:r w:rsidR="00E80E2B" w:rsidRPr="0032448C">
        <w:rPr>
          <w:rFonts w:ascii="Times New Roman" w:hAnsi="Times New Roman" w:cs="Times New Roman"/>
          <w:color w:val="auto"/>
          <w:spacing w:val="2"/>
        </w:rPr>
        <w:t>ПрАООП</w:t>
      </w:r>
      <w:proofErr w:type="spellEnd"/>
      <w:r w:rsidR="00E80E2B" w:rsidRPr="0032448C">
        <w:rPr>
          <w:rFonts w:ascii="Times New Roman" w:hAnsi="Times New Roman" w:cs="Times New Roman"/>
          <w:color w:val="auto"/>
          <w:spacing w:val="2"/>
        </w:rPr>
        <w:t xml:space="preserve"> НОО обучающихся с ЗПР, </w:t>
      </w:r>
      <w:proofErr w:type="spellStart"/>
      <w:r w:rsidRPr="0032448C">
        <w:rPr>
          <w:rFonts w:ascii="Times New Roman" w:hAnsi="Times New Roman" w:cs="Times New Roman"/>
          <w:color w:val="auto"/>
          <w:spacing w:val="2"/>
        </w:rPr>
        <w:t>ПрООП</w:t>
      </w:r>
      <w:proofErr w:type="spellEnd"/>
      <w:r w:rsidRPr="0032448C">
        <w:rPr>
          <w:rFonts w:ascii="Times New Roman" w:hAnsi="Times New Roman" w:cs="Times New Roman"/>
          <w:color w:val="auto"/>
          <w:spacing w:val="2"/>
        </w:rPr>
        <w:t xml:space="preserve"> НОО</w:t>
      </w:r>
      <w:r w:rsidRPr="0032448C">
        <w:rPr>
          <w:rStyle w:val="a4"/>
          <w:rFonts w:ascii="Times New Roman" w:hAnsi="Times New Roman" w:cs="Times New Roman"/>
          <w:color w:val="auto"/>
          <w:spacing w:val="2"/>
        </w:rPr>
        <w:footnoteReference w:id="22"/>
      </w:r>
      <w:r w:rsidRPr="0032448C">
        <w:rPr>
          <w:rFonts w:ascii="Times New Roman" w:hAnsi="Times New Roman" w:cs="Times New Roman"/>
          <w:color w:val="auto"/>
          <w:spacing w:val="2"/>
        </w:rPr>
        <w:t xml:space="preserve">, разработанной для общеобразовательной школы, с учетом специфики образовательных потребностей </w:t>
      </w:r>
      <w:r w:rsidRPr="0032448C">
        <w:rPr>
          <w:rFonts w:ascii="Times New Roman" w:hAnsi="Times New Roman" w:cs="Times New Roman"/>
          <w:color w:val="auto"/>
        </w:rPr>
        <w:t>обучающихся с ЗПР.</w:t>
      </w:r>
    </w:p>
    <w:p w:rsidR="006642AC" w:rsidRPr="0032448C" w:rsidRDefault="00B704C1" w:rsidP="0032448C">
      <w:pPr>
        <w:autoSpaceDE w:val="0"/>
        <w:autoSpaceDN w:val="0"/>
        <w:adjustRightInd w:val="0"/>
        <w:spacing w:after="0" w:line="240" w:lineRule="auto"/>
        <w:jc w:val="center"/>
        <w:outlineLvl w:val="2"/>
        <w:rPr>
          <w:rFonts w:ascii="Times New Roman" w:hAnsi="Times New Roman" w:cs="Times New Roman"/>
          <w:sz w:val="20"/>
          <w:szCs w:val="20"/>
        </w:rPr>
      </w:pPr>
      <w:bookmarkStart w:id="25" w:name="_Toc415833133"/>
      <w:r w:rsidRPr="0032448C">
        <w:rPr>
          <w:rFonts w:ascii="Times New Roman" w:hAnsi="Times New Roman" w:cs="Times New Roman"/>
          <w:b/>
          <w:spacing w:val="2"/>
          <w:sz w:val="20"/>
          <w:szCs w:val="20"/>
        </w:rPr>
        <w:t>3</w:t>
      </w:r>
      <w:r w:rsidR="006642AC" w:rsidRPr="0032448C">
        <w:rPr>
          <w:rFonts w:ascii="Times New Roman" w:hAnsi="Times New Roman" w:cs="Times New Roman"/>
          <w:b/>
          <w:spacing w:val="2"/>
          <w:sz w:val="20"/>
          <w:szCs w:val="20"/>
        </w:rPr>
        <w:t>.2.5. Программа коррекционной работы</w:t>
      </w:r>
      <w:bookmarkEnd w:id="25"/>
    </w:p>
    <w:p w:rsidR="001E244A" w:rsidRPr="0032448C" w:rsidRDefault="001E244A" w:rsidP="0032448C">
      <w:pPr>
        <w:pStyle w:val="ad"/>
        <w:spacing w:after="0" w:line="240" w:lineRule="auto"/>
        <w:ind w:firstLine="709"/>
        <w:jc w:val="both"/>
        <w:rPr>
          <w:rFonts w:ascii="Times New Roman" w:hAnsi="Times New Roman"/>
          <w:sz w:val="20"/>
          <w:szCs w:val="20"/>
        </w:rPr>
      </w:pPr>
      <w:r w:rsidRPr="0032448C">
        <w:rPr>
          <w:rFonts w:ascii="Times New Roman" w:hAnsi="Times New Roman"/>
          <w:sz w:val="20"/>
          <w:szCs w:val="20"/>
        </w:rPr>
        <w:t xml:space="preserve">Программа коррекционной работы в соответствии с требованиями </w:t>
      </w:r>
      <w:r w:rsidR="00E010E8" w:rsidRPr="0032448C">
        <w:rPr>
          <w:rFonts w:ascii="Times New Roman" w:hAnsi="Times New Roman"/>
          <w:color w:val="auto"/>
          <w:kern w:val="28"/>
          <w:sz w:val="20"/>
          <w:szCs w:val="20"/>
        </w:rPr>
        <w:t>ФГОС НОО обучающихся с ОВЗ</w:t>
      </w:r>
      <w:r w:rsidRPr="0032448C">
        <w:rPr>
          <w:rFonts w:ascii="Times New Roman" w:hAnsi="Times New Roman"/>
          <w:sz w:val="20"/>
          <w:szCs w:val="20"/>
        </w:rPr>
        <w:t xml:space="preserve"> направлена на создание системы комплексной помощи </w:t>
      </w:r>
      <w:proofErr w:type="gramStart"/>
      <w:r w:rsidRPr="0032448C">
        <w:rPr>
          <w:rFonts w:ascii="Times New Roman" w:hAnsi="Times New Roman"/>
          <w:sz w:val="20"/>
          <w:szCs w:val="20"/>
        </w:rPr>
        <w:t>обучающимся</w:t>
      </w:r>
      <w:proofErr w:type="gramEnd"/>
      <w:r w:rsidRPr="0032448C">
        <w:rPr>
          <w:rFonts w:ascii="Times New Roman" w:hAnsi="Times New Roman"/>
          <w:sz w:val="20"/>
          <w:szCs w:val="20"/>
        </w:rPr>
        <w:t xml:space="preserve"> с ЗПР в освоении АООП НОО, коррекцию недостатков в физическом и (или) психическом развитии обучающихся, их социальную адаптацию.</w:t>
      </w:r>
    </w:p>
    <w:p w:rsidR="001E244A" w:rsidRPr="0032448C" w:rsidRDefault="001E244A" w:rsidP="0032448C">
      <w:pPr>
        <w:autoSpaceDE w:val="0"/>
        <w:autoSpaceDN w:val="0"/>
        <w:adjustRightInd w:val="0"/>
        <w:spacing w:after="0" w:line="240" w:lineRule="auto"/>
        <w:ind w:firstLine="720"/>
        <w:jc w:val="both"/>
        <w:rPr>
          <w:rFonts w:ascii="Times New Roman" w:hAnsi="Times New Roman" w:cs="Times New Roman"/>
          <w:sz w:val="20"/>
          <w:szCs w:val="20"/>
        </w:rPr>
      </w:pPr>
      <w:r w:rsidRPr="0032448C">
        <w:rPr>
          <w:rFonts w:ascii="Times New Roman" w:hAnsi="Times New Roman" w:cs="Times New Roman"/>
          <w:sz w:val="20"/>
          <w:szCs w:val="20"/>
        </w:rPr>
        <w:t>Программа коррекционной работы должна обеспечивать:</w:t>
      </w:r>
    </w:p>
    <w:p w:rsidR="001E244A" w:rsidRPr="0032448C" w:rsidRDefault="001E244A" w:rsidP="0032448C">
      <w:pPr>
        <w:autoSpaceDE w:val="0"/>
        <w:autoSpaceDN w:val="0"/>
        <w:adjustRightInd w:val="0"/>
        <w:spacing w:after="0" w:line="240" w:lineRule="auto"/>
        <w:ind w:firstLine="720"/>
        <w:jc w:val="both"/>
        <w:rPr>
          <w:rFonts w:ascii="Times New Roman" w:hAnsi="Times New Roman" w:cs="Times New Roman"/>
          <w:sz w:val="20"/>
          <w:szCs w:val="20"/>
        </w:rPr>
      </w:pPr>
      <w:r w:rsidRPr="0032448C">
        <w:rPr>
          <w:rFonts w:ascii="Times New Roman" w:hAnsi="Times New Roman" w:cs="Times New Roman"/>
          <w:sz w:val="20"/>
          <w:szCs w:val="20"/>
        </w:rPr>
        <w:t>выявление особых образовательных потребностей обучающихся с ЗПР, обусловленных недостатками в их физическом и (или) психическом развитии;</w:t>
      </w:r>
    </w:p>
    <w:p w:rsidR="001E244A" w:rsidRPr="0032448C" w:rsidRDefault="001E244A" w:rsidP="0032448C">
      <w:pPr>
        <w:suppressAutoHyphens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создание адекватных условий для реализации особых образовательных потребностей обучающихся с ЗПР;</w:t>
      </w:r>
    </w:p>
    <w:p w:rsidR="001E244A" w:rsidRPr="0032448C" w:rsidRDefault="001E244A" w:rsidP="0032448C">
      <w:pPr>
        <w:autoSpaceDE w:val="0"/>
        <w:autoSpaceDN w:val="0"/>
        <w:adjustRightInd w:val="0"/>
        <w:spacing w:after="0" w:line="240" w:lineRule="auto"/>
        <w:ind w:firstLine="720"/>
        <w:jc w:val="both"/>
        <w:rPr>
          <w:rFonts w:ascii="Times New Roman" w:hAnsi="Times New Roman" w:cs="Times New Roman"/>
          <w:sz w:val="20"/>
          <w:szCs w:val="20"/>
        </w:rPr>
      </w:pPr>
      <w:r w:rsidRPr="0032448C">
        <w:rPr>
          <w:rFonts w:ascii="Times New Roman" w:hAnsi="Times New Roman" w:cs="Times New Roman"/>
          <w:sz w:val="20"/>
          <w:szCs w:val="20"/>
        </w:rPr>
        <w:t xml:space="preserve">осуществление индивидуально-ориентированного </w:t>
      </w:r>
      <w:proofErr w:type="spellStart"/>
      <w:r w:rsidRPr="0032448C">
        <w:rPr>
          <w:rFonts w:ascii="Times New Roman" w:hAnsi="Times New Roman" w:cs="Times New Roman"/>
          <w:sz w:val="20"/>
          <w:szCs w:val="20"/>
        </w:rPr>
        <w:t>психолого-медико-педагогического</w:t>
      </w:r>
      <w:proofErr w:type="spellEnd"/>
      <w:r w:rsidRPr="0032448C">
        <w:rPr>
          <w:rFonts w:ascii="Times New Roman" w:hAnsi="Times New Roman" w:cs="Times New Roman"/>
          <w:sz w:val="20"/>
          <w:szCs w:val="20"/>
        </w:rPr>
        <w:t xml:space="preserve">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1E244A" w:rsidRPr="0032448C" w:rsidRDefault="001E244A" w:rsidP="0032448C">
      <w:pPr>
        <w:tabs>
          <w:tab w:val="left" w:pos="-180"/>
          <w:tab w:val="left" w:pos="0"/>
        </w:tabs>
        <w:spacing w:after="0" w:line="240" w:lineRule="auto"/>
        <w:ind w:firstLine="709"/>
        <w:jc w:val="both"/>
        <w:rPr>
          <w:rFonts w:ascii="Times New Roman" w:hAnsi="Times New Roman" w:cs="Times New Roman"/>
          <w:color w:val="auto"/>
          <w:kern w:val="28"/>
          <w:sz w:val="20"/>
          <w:szCs w:val="20"/>
        </w:rPr>
      </w:pPr>
      <w:r w:rsidRPr="0032448C">
        <w:rPr>
          <w:rFonts w:ascii="Times New Roman" w:hAnsi="Times New Roman" w:cs="Times New Roman"/>
          <w:color w:val="auto"/>
          <w:kern w:val="28"/>
          <w:sz w:val="20"/>
          <w:szCs w:val="20"/>
        </w:rPr>
        <w:t>разработку и реализацию индивидуальных учебных планов, организацию индивидуальных и групповых коррекционн</w:t>
      </w:r>
      <w:r w:rsidR="00EC02A7" w:rsidRPr="0032448C">
        <w:rPr>
          <w:rFonts w:ascii="Times New Roman" w:hAnsi="Times New Roman" w:cs="Times New Roman"/>
          <w:color w:val="auto"/>
          <w:kern w:val="28"/>
          <w:sz w:val="20"/>
          <w:szCs w:val="20"/>
        </w:rPr>
        <w:t>ых</w:t>
      </w:r>
      <w:r w:rsidRPr="0032448C">
        <w:rPr>
          <w:rFonts w:ascii="Times New Roman" w:hAnsi="Times New Roman" w:cs="Times New Roman"/>
          <w:color w:val="auto"/>
          <w:kern w:val="28"/>
          <w:sz w:val="20"/>
          <w:szCs w:val="20"/>
        </w:rPr>
        <w:t xml:space="preserve"> занятий для обучающихся с ЗПР с</w:t>
      </w:r>
      <w:r w:rsidRPr="0032448C">
        <w:rPr>
          <w:rFonts w:ascii="Times New Roman" w:hAnsi="Times New Roman" w:cs="Times New Roman"/>
          <w:color w:val="auto"/>
          <w:sz w:val="20"/>
          <w:szCs w:val="20"/>
        </w:rPr>
        <w:t xml:space="preserve"> учетом индивидуальных и типологических особенностей психофизического развития и индивидуальных возможностей;</w:t>
      </w:r>
    </w:p>
    <w:p w:rsidR="001E244A" w:rsidRPr="0032448C" w:rsidRDefault="001E244A" w:rsidP="0032448C">
      <w:pPr>
        <w:autoSpaceDE w:val="0"/>
        <w:autoSpaceDN w:val="0"/>
        <w:adjustRightInd w:val="0"/>
        <w:spacing w:after="0" w:line="240" w:lineRule="auto"/>
        <w:ind w:firstLine="720"/>
        <w:jc w:val="both"/>
        <w:rPr>
          <w:rFonts w:ascii="Times New Roman" w:hAnsi="Times New Roman" w:cs="Times New Roman"/>
          <w:color w:val="000000"/>
          <w:sz w:val="20"/>
          <w:szCs w:val="20"/>
        </w:rPr>
      </w:pPr>
      <w:r w:rsidRPr="0032448C">
        <w:rPr>
          <w:rFonts w:ascii="Times New Roman" w:hAnsi="Times New Roman" w:cs="Times New Roman"/>
          <w:sz w:val="20"/>
          <w:szCs w:val="20"/>
        </w:rPr>
        <w:t xml:space="preserve">оказание помощи в освоении </w:t>
      </w:r>
      <w:proofErr w:type="gramStart"/>
      <w:r w:rsidRPr="0032448C">
        <w:rPr>
          <w:rFonts w:ascii="Times New Roman" w:hAnsi="Times New Roman" w:cs="Times New Roman"/>
          <w:sz w:val="20"/>
          <w:szCs w:val="20"/>
        </w:rPr>
        <w:t>обучающимися</w:t>
      </w:r>
      <w:proofErr w:type="gramEnd"/>
      <w:r w:rsidRPr="0032448C">
        <w:rPr>
          <w:rFonts w:ascii="Times New Roman" w:hAnsi="Times New Roman" w:cs="Times New Roman"/>
          <w:sz w:val="20"/>
          <w:szCs w:val="20"/>
        </w:rPr>
        <w:t xml:space="preserve"> с ЗПР АООП НОО</w:t>
      </w:r>
      <w:r w:rsidRPr="0032448C">
        <w:rPr>
          <w:rFonts w:ascii="Times New Roman" w:hAnsi="Times New Roman" w:cs="Times New Roman"/>
          <w:color w:val="000000"/>
          <w:sz w:val="20"/>
          <w:szCs w:val="20"/>
        </w:rPr>
        <w:t xml:space="preserve"> и их интеграции в образовательном учреждении;</w:t>
      </w:r>
    </w:p>
    <w:p w:rsidR="001E244A" w:rsidRPr="0032448C" w:rsidRDefault="001E244A" w:rsidP="0032448C">
      <w:pPr>
        <w:autoSpaceDE w:val="0"/>
        <w:autoSpaceDN w:val="0"/>
        <w:adjustRightInd w:val="0"/>
        <w:spacing w:after="0" w:line="240" w:lineRule="auto"/>
        <w:ind w:firstLine="720"/>
        <w:jc w:val="both"/>
        <w:rPr>
          <w:rFonts w:ascii="Times New Roman" w:hAnsi="Times New Roman" w:cs="Times New Roman"/>
          <w:sz w:val="20"/>
          <w:szCs w:val="20"/>
        </w:rPr>
      </w:pPr>
      <w:r w:rsidRPr="0032448C">
        <w:rPr>
          <w:rFonts w:ascii="Times New Roman" w:hAnsi="Times New Roman" w:cs="Times New Roman"/>
          <w:sz w:val="20"/>
          <w:szCs w:val="20"/>
        </w:rPr>
        <w:t xml:space="preserve">возможность развития коммуникации, социальных и бытовых навыков, адекватного учебного поведения, взаимодействия </w:t>
      </w:r>
      <w:proofErr w:type="gramStart"/>
      <w:r w:rsidRPr="0032448C">
        <w:rPr>
          <w:rFonts w:ascii="Times New Roman" w:hAnsi="Times New Roman" w:cs="Times New Roman"/>
          <w:sz w:val="20"/>
          <w:szCs w:val="20"/>
        </w:rPr>
        <w:t>со</w:t>
      </w:r>
      <w:proofErr w:type="gramEnd"/>
      <w:r w:rsidRPr="0032448C">
        <w:rPr>
          <w:rFonts w:ascii="Times New Roman" w:hAnsi="Times New Roman" w:cs="Times New Roman"/>
          <w:sz w:val="20"/>
          <w:szCs w:val="20"/>
        </w:rPr>
        <w:t xml:space="preserve"> взрослыми и обучающимися, формированию представлений об окружающем мире и собственных возможностях;</w:t>
      </w:r>
    </w:p>
    <w:p w:rsidR="001E244A" w:rsidRPr="0032448C" w:rsidRDefault="001E244A" w:rsidP="0032448C">
      <w:pPr>
        <w:autoSpaceDE w:val="0"/>
        <w:autoSpaceDN w:val="0"/>
        <w:adjustRightInd w:val="0"/>
        <w:spacing w:after="0" w:line="240" w:lineRule="auto"/>
        <w:ind w:firstLine="720"/>
        <w:jc w:val="both"/>
        <w:rPr>
          <w:rFonts w:ascii="Times New Roman" w:hAnsi="Times New Roman" w:cs="Times New Roman"/>
          <w:color w:val="auto"/>
          <w:sz w:val="20"/>
          <w:szCs w:val="20"/>
        </w:rPr>
      </w:pPr>
      <w:r w:rsidRPr="0032448C">
        <w:rPr>
          <w:rFonts w:ascii="Times New Roman" w:hAnsi="Times New Roman" w:cs="Times New Roman"/>
          <w:color w:val="auto"/>
          <w:kern w:val="28"/>
          <w:sz w:val="20"/>
          <w:szCs w:val="20"/>
        </w:rPr>
        <w:t xml:space="preserve">оказание родителям (законным представителям) </w:t>
      </w:r>
      <w:proofErr w:type="gramStart"/>
      <w:r w:rsidRPr="0032448C">
        <w:rPr>
          <w:rFonts w:ascii="Times New Roman" w:hAnsi="Times New Roman" w:cs="Times New Roman"/>
          <w:color w:val="auto"/>
          <w:kern w:val="28"/>
          <w:sz w:val="20"/>
          <w:szCs w:val="20"/>
        </w:rPr>
        <w:t>обучающихся</w:t>
      </w:r>
      <w:proofErr w:type="gramEnd"/>
      <w:r w:rsidRPr="0032448C">
        <w:rPr>
          <w:rFonts w:ascii="Times New Roman" w:hAnsi="Times New Roman" w:cs="Times New Roman"/>
          <w:color w:val="auto"/>
          <w:kern w:val="28"/>
          <w:sz w:val="20"/>
          <w:szCs w:val="20"/>
        </w:rPr>
        <w:t xml:space="preserve"> с ЗПР консультативной и методической помощи по медицинским, социальным, правовым и другим вопросам, связанным с их воспитанием и обучением</w:t>
      </w:r>
      <w:r w:rsidRPr="0032448C">
        <w:rPr>
          <w:rFonts w:ascii="Times New Roman" w:hAnsi="Times New Roman" w:cs="Times New Roman"/>
          <w:color w:val="auto"/>
          <w:sz w:val="20"/>
          <w:szCs w:val="20"/>
        </w:rPr>
        <w:t>.</w:t>
      </w:r>
    </w:p>
    <w:p w:rsidR="00417E9F" w:rsidRPr="0032448C" w:rsidRDefault="00417E9F" w:rsidP="0032448C">
      <w:pPr>
        <w:tabs>
          <w:tab w:val="left" w:pos="0"/>
        </w:tabs>
        <w:spacing w:after="0" w:line="240" w:lineRule="auto"/>
        <w:ind w:firstLine="709"/>
        <w:jc w:val="both"/>
        <w:rPr>
          <w:rFonts w:ascii="Times New Roman" w:hAnsi="Times New Roman" w:cs="Times New Roman"/>
          <w:color w:val="auto"/>
          <w:kern w:val="28"/>
          <w:sz w:val="20"/>
          <w:szCs w:val="20"/>
        </w:rPr>
      </w:pPr>
      <w:r w:rsidRPr="0032448C">
        <w:rPr>
          <w:rFonts w:ascii="Times New Roman" w:hAnsi="Times New Roman" w:cs="Times New Roman"/>
          <w:color w:val="auto"/>
          <w:kern w:val="28"/>
          <w:sz w:val="20"/>
          <w:szCs w:val="20"/>
        </w:rPr>
        <w:lastRenderedPageBreak/>
        <w:t xml:space="preserve">Целью программы коррекционной работы является создание системы комплексного </w:t>
      </w:r>
      <w:proofErr w:type="spellStart"/>
      <w:r w:rsidRPr="0032448C">
        <w:rPr>
          <w:rFonts w:ascii="Times New Roman" w:hAnsi="Times New Roman" w:cs="Times New Roman"/>
          <w:color w:val="auto"/>
          <w:sz w:val="20"/>
          <w:szCs w:val="20"/>
        </w:rPr>
        <w:t>психолого-медико-педагогического</w:t>
      </w:r>
      <w:proofErr w:type="spellEnd"/>
      <w:r w:rsidRPr="0032448C">
        <w:rPr>
          <w:rFonts w:ascii="Times New Roman" w:hAnsi="Times New Roman" w:cs="Times New Roman"/>
          <w:color w:val="auto"/>
          <w:kern w:val="28"/>
          <w:sz w:val="20"/>
          <w:szCs w:val="20"/>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32448C" w:rsidRDefault="005E76D0" w:rsidP="0032448C">
      <w:pPr>
        <w:pStyle w:val="14TexstOSNOVA1012"/>
        <w:spacing w:line="240" w:lineRule="auto"/>
        <w:ind w:firstLine="709"/>
        <w:rPr>
          <w:rFonts w:ascii="Times New Roman" w:hAnsi="Times New Roman" w:cs="Times New Roman"/>
          <w:color w:val="auto"/>
          <w:kern w:val="2"/>
        </w:rPr>
      </w:pPr>
      <w:r w:rsidRPr="0032448C">
        <w:rPr>
          <w:rFonts w:ascii="Times New Roman" w:hAnsi="Times New Roman" w:cs="Times New Roman"/>
          <w:color w:val="auto"/>
          <w:kern w:val="2"/>
        </w:rPr>
        <w:t>Задачи программы:</w:t>
      </w:r>
    </w:p>
    <w:p w:rsidR="005E76D0" w:rsidRPr="0032448C" w:rsidRDefault="005E76D0" w:rsidP="0032448C">
      <w:pPr>
        <w:pStyle w:val="14TexstOSNOVA1012"/>
        <w:spacing w:line="240" w:lineRule="auto"/>
        <w:ind w:firstLine="709"/>
        <w:rPr>
          <w:rFonts w:ascii="Times New Roman" w:hAnsi="Times New Roman" w:cs="Times New Roman"/>
          <w:color w:val="auto"/>
          <w:kern w:val="2"/>
        </w:rPr>
      </w:pPr>
      <w:r w:rsidRPr="0032448C">
        <w:rPr>
          <w:rFonts w:ascii="Times New Roman" w:hAnsi="Times New Roman" w:cs="Times New Roman"/>
          <w:color w:val="auto"/>
          <w:kern w:val="2"/>
        </w:rPr>
        <w:t>- определение особых образовательных потребностей обучающихся с ЗПР;</w:t>
      </w:r>
    </w:p>
    <w:p w:rsidR="005E76D0" w:rsidRPr="0032448C" w:rsidRDefault="005E76D0" w:rsidP="0032448C">
      <w:pPr>
        <w:pStyle w:val="14TexstOSNOVA1012"/>
        <w:spacing w:line="240" w:lineRule="auto"/>
        <w:ind w:firstLine="709"/>
        <w:rPr>
          <w:rFonts w:ascii="Times New Roman" w:hAnsi="Times New Roman" w:cs="Times New Roman"/>
          <w:color w:val="auto"/>
          <w:kern w:val="2"/>
        </w:rPr>
      </w:pPr>
      <w:r w:rsidRPr="0032448C">
        <w:rPr>
          <w:rFonts w:ascii="Times New Roman" w:hAnsi="Times New Roman" w:cs="Times New Roman"/>
          <w:color w:val="auto"/>
          <w:kern w:val="2"/>
        </w:rPr>
        <w:t>- повышение возможностей обучающихся с ЗПР в освоении АООП НОО и интегрировании в образовательный процесс;</w:t>
      </w:r>
    </w:p>
    <w:p w:rsidR="005E76D0" w:rsidRPr="0032448C" w:rsidRDefault="005E76D0" w:rsidP="0032448C">
      <w:pPr>
        <w:pStyle w:val="14TexstOSNOVA1012"/>
        <w:spacing w:line="240" w:lineRule="auto"/>
        <w:ind w:firstLine="709"/>
        <w:rPr>
          <w:rFonts w:ascii="Times New Roman" w:hAnsi="Times New Roman" w:cs="Times New Roman"/>
          <w:color w:val="auto"/>
          <w:kern w:val="2"/>
        </w:rPr>
      </w:pPr>
      <w:r w:rsidRPr="0032448C">
        <w:rPr>
          <w:rFonts w:ascii="Times New Roman" w:hAnsi="Times New Roman" w:cs="Times New Roman"/>
          <w:color w:val="auto"/>
          <w:kern w:val="2"/>
        </w:rPr>
        <w:t xml:space="preserve">- своевременное выявление </w:t>
      </w:r>
      <w:proofErr w:type="gramStart"/>
      <w:r w:rsidRPr="0032448C">
        <w:rPr>
          <w:rFonts w:ascii="Times New Roman" w:hAnsi="Times New Roman" w:cs="Times New Roman"/>
          <w:color w:val="auto"/>
          <w:kern w:val="2"/>
        </w:rPr>
        <w:t>обучающихся</w:t>
      </w:r>
      <w:proofErr w:type="gramEnd"/>
      <w:r w:rsidRPr="0032448C">
        <w:rPr>
          <w:rFonts w:ascii="Times New Roman" w:hAnsi="Times New Roman" w:cs="Times New Roman"/>
          <w:color w:val="auto"/>
          <w:kern w:val="2"/>
        </w:rPr>
        <w:t xml:space="preserve"> с трудностями адаптации в образовательно-воспитательном процессе;</w:t>
      </w:r>
    </w:p>
    <w:p w:rsidR="005E76D0" w:rsidRPr="0032448C" w:rsidRDefault="005E76D0" w:rsidP="0032448C">
      <w:pPr>
        <w:pStyle w:val="14TexstOSNOVA1012"/>
        <w:spacing w:line="240" w:lineRule="auto"/>
        <w:ind w:firstLine="709"/>
        <w:rPr>
          <w:rFonts w:ascii="Times New Roman" w:hAnsi="Times New Roman" w:cs="Times New Roman"/>
          <w:color w:val="auto"/>
          <w:kern w:val="2"/>
        </w:rPr>
      </w:pPr>
      <w:r w:rsidRPr="0032448C">
        <w:rPr>
          <w:rFonts w:ascii="Times New Roman" w:hAnsi="Times New Roman" w:cs="Times New Roman"/>
          <w:color w:val="auto"/>
          <w:kern w:val="2"/>
        </w:rPr>
        <w:t xml:space="preserve">-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w:t>
      </w:r>
      <w:proofErr w:type="spellStart"/>
      <w:r w:rsidRPr="0032448C">
        <w:rPr>
          <w:rFonts w:ascii="Times New Roman" w:hAnsi="Times New Roman" w:cs="Times New Roman"/>
          <w:color w:val="auto"/>
          <w:kern w:val="2"/>
        </w:rPr>
        <w:t>психолого-медико-педагогической</w:t>
      </w:r>
      <w:proofErr w:type="spellEnd"/>
      <w:r w:rsidRPr="0032448C">
        <w:rPr>
          <w:rFonts w:ascii="Times New Roman" w:hAnsi="Times New Roman" w:cs="Times New Roman"/>
          <w:color w:val="auto"/>
          <w:kern w:val="2"/>
        </w:rPr>
        <w:t xml:space="preserve"> коррекции;</w:t>
      </w:r>
    </w:p>
    <w:p w:rsidR="005E76D0" w:rsidRPr="0032448C" w:rsidRDefault="005E76D0" w:rsidP="0032448C">
      <w:pPr>
        <w:pStyle w:val="14TexstOSNOVA1012"/>
        <w:spacing w:line="240" w:lineRule="auto"/>
        <w:ind w:firstLine="709"/>
        <w:rPr>
          <w:rFonts w:ascii="Times New Roman" w:hAnsi="Times New Roman" w:cs="Times New Roman"/>
          <w:color w:val="auto"/>
          <w:kern w:val="2"/>
        </w:rPr>
      </w:pPr>
      <w:r w:rsidRPr="0032448C">
        <w:rPr>
          <w:rFonts w:ascii="Times New Roman" w:hAnsi="Times New Roman" w:cs="Times New Roman"/>
          <w:color w:val="auto"/>
          <w:kern w:val="2"/>
        </w:rPr>
        <w:t xml:space="preserve">- оказание родителям (законным представителям) </w:t>
      </w:r>
      <w:proofErr w:type="gramStart"/>
      <w:r w:rsidRPr="0032448C">
        <w:rPr>
          <w:rFonts w:ascii="Times New Roman" w:hAnsi="Times New Roman" w:cs="Times New Roman"/>
          <w:color w:val="auto"/>
          <w:kern w:val="2"/>
        </w:rPr>
        <w:t>обучающихся</w:t>
      </w:r>
      <w:proofErr w:type="gramEnd"/>
      <w:r w:rsidRPr="0032448C">
        <w:rPr>
          <w:rFonts w:ascii="Times New Roman" w:hAnsi="Times New Roman" w:cs="Times New Roman"/>
          <w:color w:val="auto"/>
          <w:kern w:val="2"/>
        </w:rPr>
        <w:t xml:space="preserve"> с ЗПР консультативной и методической помощи по медицинским, социальным, психологическим, правовым и другим вопросам.</w:t>
      </w:r>
    </w:p>
    <w:p w:rsidR="001E244A" w:rsidRPr="0032448C" w:rsidRDefault="001E244A" w:rsidP="0032448C">
      <w:pPr>
        <w:autoSpaceDE w:val="0"/>
        <w:autoSpaceDN w:val="0"/>
        <w:adjustRightInd w:val="0"/>
        <w:spacing w:after="0" w:line="240" w:lineRule="auto"/>
        <w:ind w:firstLine="720"/>
        <w:jc w:val="both"/>
        <w:rPr>
          <w:rFonts w:ascii="Times New Roman" w:hAnsi="Times New Roman" w:cs="Times New Roman"/>
          <w:sz w:val="20"/>
          <w:szCs w:val="20"/>
        </w:rPr>
      </w:pPr>
      <w:r w:rsidRPr="0032448C">
        <w:rPr>
          <w:rFonts w:ascii="Times New Roman" w:hAnsi="Times New Roman" w:cs="Times New Roman"/>
          <w:sz w:val="20"/>
          <w:szCs w:val="20"/>
        </w:rPr>
        <w:t>Программа коррекционной работы должна содержать:</w:t>
      </w:r>
    </w:p>
    <w:p w:rsidR="001E244A" w:rsidRPr="0032448C" w:rsidRDefault="001E244A" w:rsidP="0032448C">
      <w:pPr>
        <w:tabs>
          <w:tab w:val="num" w:pos="720"/>
          <w:tab w:val="left" w:pos="1080"/>
        </w:tabs>
        <w:autoSpaceDE w:val="0"/>
        <w:autoSpaceDN w:val="0"/>
        <w:adjustRightInd w:val="0"/>
        <w:spacing w:after="0" w:line="240" w:lineRule="auto"/>
        <w:ind w:firstLine="720"/>
        <w:jc w:val="both"/>
        <w:rPr>
          <w:rFonts w:ascii="Times New Roman" w:hAnsi="Times New Roman" w:cs="Times New Roman"/>
          <w:sz w:val="20"/>
          <w:szCs w:val="20"/>
        </w:rPr>
      </w:pPr>
      <w:r w:rsidRPr="0032448C">
        <w:rPr>
          <w:rFonts w:ascii="Times New Roman" w:hAnsi="Times New Roman" w:cs="Times New Roman"/>
          <w:sz w:val="20"/>
          <w:szCs w:val="20"/>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 </w:t>
      </w:r>
    </w:p>
    <w:p w:rsidR="001E244A" w:rsidRPr="0032448C" w:rsidRDefault="001E244A" w:rsidP="0032448C">
      <w:pPr>
        <w:tabs>
          <w:tab w:val="num" w:pos="720"/>
          <w:tab w:val="left" w:pos="1080"/>
        </w:tabs>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32448C">
        <w:rPr>
          <w:rFonts w:ascii="Times New Roman" w:hAnsi="Times New Roman" w:cs="Times New Roman"/>
          <w:sz w:val="20"/>
          <w:szCs w:val="20"/>
        </w:rPr>
        <w:t xml:space="preserve">систему комплексного </w:t>
      </w:r>
      <w:proofErr w:type="spellStart"/>
      <w:r w:rsidRPr="0032448C">
        <w:rPr>
          <w:rFonts w:ascii="Times New Roman" w:hAnsi="Times New Roman" w:cs="Times New Roman"/>
          <w:sz w:val="20"/>
          <w:szCs w:val="20"/>
        </w:rPr>
        <w:t>психолого-медико-педагогического</w:t>
      </w:r>
      <w:proofErr w:type="spellEnd"/>
      <w:r w:rsidRPr="0032448C">
        <w:rPr>
          <w:rFonts w:ascii="Times New Roman" w:hAnsi="Times New Roman" w:cs="Times New Roman"/>
          <w:sz w:val="20"/>
          <w:szCs w:val="20"/>
        </w:rPr>
        <w:t xml:space="preserve"> </w:t>
      </w:r>
      <w:r w:rsidRPr="0032448C">
        <w:rPr>
          <w:rFonts w:ascii="Times New Roman" w:hAnsi="Times New Roman" w:cs="Times New Roman"/>
          <w:color w:val="auto"/>
          <w:sz w:val="20"/>
          <w:szCs w:val="20"/>
        </w:rPr>
        <w:t>сопровождения обучающихся</w:t>
      </w:r>
      <w:r w:rsidRPr="0032448C">
        <w:rPr>
          <w:rFonts w:ascii="Times New Roman" w:hAnsi="Times New Roman" w:cs="Times New Roman"/>
          <w:sz w:val="20"/>
          <w:szCs w:val="20"/>
        </w:rPr>
        <w:t xml:space="preserve"> с ЗПР в условиях образовательного процесса, включающего: </w:t>
      </w:r>
      <w:proofErr w:type="spellStart"/>
      <w:r w:rsidRPr="0032448C">
        <w:rPr>
          <w:rFonts w:ascii="Times New Roman" w:hAnsi="Times New Roman" w:cs="Times New Roman"/>
          <w:sz w:val="20"/>
          <w:szCs w:val="20"/>
        </w:rPr>
        <w:t>психолого-медико-педагогическое</w:t>
      </w:r>
      <w:proofErr w:type="spellEnd"/>
      <w:r w:rsidRPr="0032448C">
        <w:rPr>
          <w:rFonts w:ascii="Times New Roman" w:hAnsi="Times New Roman" w:cs="Times New Roman"/>
          <w:sz w:val="20"/>
          <w:szCs w:val="20"/>
        </w:rPr>
        <w:t xml:space="preserve"> обследование обучающихся с целью выявления их особых образовательных потребностей; мониторинг динамики развития </w:t>
      </w:r>
      <w:r w:rsidRPr="0032448C">
        <w:rPr>
          <w:rFonts w:ascii="Times New Roman" w:hAnsi="Times New Roman" w:cs="Times New Roman"/>
          <w:color w:val="auto"/>
          <w:sz w:val="20"/>
          <w:szCs w:val="20"/>
        </w:rPr>
        <w:t>обучающихся и</w:t>
      </w:r>
      <w:r w:rsidRPr="0032448C">
        <w:rPr>
          <w:rFonts w:ascii="Times New Roman" w:hAnsi="Times New Roman" w:cs="Times New Roman"/>
          <w:sz w:val="20"/>
          <w:szCs w:val="20"/>
        </w:rPr>
        <w:t xml:space="preserve"> их успешности в освоении АООП НОО; корректировку коррекционных мероприятий;</w:t>
      </w:r>
      <w:proofErr w:type="gramEnd"/>
    </w:p>
    <w:p w:rsidR="001E244A" w:rsidRPr="0032448C" w:rsidRDefault="001E244A" w:rsidP="0032448C">
      <w:pPr>
        <w:tabs>
          <w:tab w:val="num" w:pos="720"/>
          <w:tab w:val="left" w:pos="1080"/>
        </w:tabs>
        <w:autoSpaceDE w:val="0"/>
        <w:autoSpaceDN w:val="0"/>
        <w:adjustRightInd w:val="0"/>
        <w:spacing w:after="0" w:line="240" w:lineRule="auto"/>
        <w:ind w:firstLine="720"/>
        <w:jc w:val="both"/>
        <w:rPr>
          <w:rFonts w:ascii="Times New Roman" w:hAnsi="Times New Roman" w:cs="Times New Roman"/>
          <w:sz w:val="20"/>
          <w:szCs w:val="20"/>
        </w:rPr>
      </w:pPr>
      <w:r w:rsidRPr="0032448C">
        <w:rPr>
          <w:rFonts w:ascii="Times New Roman" w:hAnsi="Times New Roman" w:cs="Times New Roman"/>
          <w:sz w:val="20"/>
          <w:szCs w:val="20"/>
        </w:rPr>
        <w:t xml:space="preserve">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w:t>
      </w:r>
      <w:r w:rsidRPr="0032448C">
        <w:rPr>
          <w:rFonts w:ascii="Times New Roman" w:hAnsi="Times New Roman" w:cs="Times New Roman"/>
          <w:color w:val="auto"/>
          <w:sz w:val="20"/>
          <w:szCs w:val="20"/>
        </w:rPr>
        <w:t xml:space="preserve">специализирующихся в области </w:t>
      </w:r>
      <w:proofErr w:type="spellStart"/>
      <w:r w:rsidRPr="0032448C">
        <w:rPr>
          <w:rFonts w:ascii="Times New Roman" w:hAnsi="Times New Roman" w:cs="Times New Roman"/>
          <w:color w:val="auto"/>
          <w:sz w:val="20"/>
          <w:szCs w:val="20"/>
        </w:rPr>
        <w:t>социально-психолого-педагогической</w:t>
      </w:r>
      <w:proofErr w:type="spellEnd"/>
      <w:r w:rsidRPr="0032448C">
        <w:rPr>
          <w:rFonts w:ascii="Times New Roman" w:hAnsi="Times New Roman" w:cs="Times New Roman"/>
          <w:color w:val="auto"/>
          <w:sz w:val="20"/>
          <w:szCs w:val="20"/>
        </w:rPr>
        <w:t xml:space="preserve"> поддержки семьи и других социальных институтов</w:t>
      </w:r>
      <w:r w:rsidRPr="0032448C">
        <w:rPr>
          <w:rFonts w:ascii="Times New Roman" w:hAnsi="Times New Roman" w:cs="Times New Roman"/>
          <w:sz w:val="20"/>
          <w:szCs w:val="20"/>
        </w:rPr>
        <w:t>, который должен обеспечиваться в единстве урочной, внеурочной и внешкольной деятельности;</w:t>
      </w:r>
    </w:p>
    <w:p w:rsidR="001E244A" w:rsidRPr="0032448C" w:rsidRDefault="001E244A" w:rsidP="0032448C">
      <w:pPr>
        <w:pStyle w:val="14TexstOSNOVA1012"/>
        <w:spacing w:line="240" w:lineRule="auto"/>
        <w:ind w:firstLine="720"/>
        <w:rPr>
          <w:rFonts w:ascii="Times New Roman" w:hAnsi="Times New Roman" w:cs="Times New Roman"/>
        </w:rPr>
      </w:pPr>
      <w:r w:rsidRPr="0032448C">
        <w:rPr>
          <w:rFonts w:ascii="Times New Roman" w:hAnsi="Times New Roman" w:cs="Times New Roman"/>
        </w:rPr>
        <w:t>планируемые результаты коррекционной работы.</w:t>
      </w:r>
    </w:p>
    <w:p w:rsidR="001E244A" w:rsidRPr="0032448C" w:rsidRDefault="001E244A" w:rsidP="0032448C">
      <w:pPr>
        <w:pStyle w:val="afc"/>
        <w:spacing w:line="240" w:lineRule="auto"/>
        <w:ind w:firstLine="709"/>
        <w:rPr>
          <w:caps w:val="0"/>
          <w:color w:val="auto"/>
          <w:kern w:val="28"/>
          <w:sz w:val="20"/>
          <w:szCs w:val="20"/>
        </w:rPr>
      </w:pPr>
      <w:bookmarkStart w:id="26" w:name="bookmark188"/>
      <w:r w:rsidRPr="0032448C">
        <w:rPr>
          <w:caps w:val="0"/>
          <w:color w:val="auto"/>
          <w:kern w:val="28"/>
          <w:sz w:val="20"/>
          <w:szCs w:val="20"/>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rsidR="001E244A" w:rsidRPr="0032448C" w:rsidRDefault="001E244A" w:rsidP="0032448C">
      <w:pPr>
        <w:pStyle w:val="afc"/>
        <w:spacing w:line="240" w:lineRule="auto"/>
        <w:ind w:firstLine="709"/>
        <w:rPr>
          <w:i/>
          <w:caps w:val="0"/>
          <w:color w:val="auto"/>
          <w:kern w:val="28"/>
          <w:sz w:val="20"/>
          <w:szCs w:val="20"/>
        </w:rPr>
      </w:pPr>
      <w:r w:rsidRPr="0032448C">
        <w:rPr>
          <w:i/>
          <w:caps w:val="0"/>
          <w:color w:val="auto"/>
          <w:sz w:val="20"/>
          <w:szCs w:val="20"/>
        </w:rPr>
        <w:t xml:space="preserve">Принципы </w:t>
      </w:r>
      <w:bookmarkEnd w:id="26"/>
      <w:r w:rsidRPr="0032448C">
        <w:rPr>
          <w:i/>
          <w:caps w:val="0"/>
          <w:color w:val="auto"/>
          <w:kern w:val="28"/>
          <w:sz w:val="20"/>
          <w:szCs w:val="20"/>
        </w:rPr>
        <w:t>коррекционной работы:</w:t>
      </w:r>
    </w:p>
    <w:p w:rsidR="001E244A" w:rsidRPr="0032448C" w:rsidRDefault="001E244A" w:rsidP="0032448C">
      <w:pPr>
        <w:pStyle w:val="ad"/>
        <w:spacing w:after="0" w:line="240" w:lineRule="auto"/>
        <w:ind w:firstLine="720"/>
        <w:jc w:val="both"/>
        <w:rPr>
          <w:rFonts w:ascii="Times New Roman" w:hAnsi="Times New Roman"/>
          <w:caps/>
          <w:color w:val="auto"/>
          <w:sz w:val="20"/>
          <w:szCs w:val="20"/>
        </w:rPr>
      </w:pPr>
      <w:r w:rsidRPr="0032448C">
        <w:rPr>
          <w:rFonts w:ascii="Times New Roman" w:hAnsi="Times New Roman"/>
          <w:color w:val="auto"/>
          <w:sz w:val="20"/>
          <w:szCs w:val="20"/>
        </w:rPr>
        <w:t xml:space="preserve">Принцип </w:t>
      </w:r>
      <w:r w:rsidRPr="0032448C">
        <w:rPr>
          <w:rFonts w:ascii="Times New Roman" w:hAnsi="Times New Roman"/>
          <w:i/>
          <w:color w:val="auto"/>
          <w:sz w:val="20"/>
          <w:szCs w:val="20"/>
        </w:rPr>
        <w:t>приоритетности интересов</w:t>
      </w:r>
      <w:r w:rsidRPr="0032448C">
        <w:rPr>
          <w:rFonts w:ascii="Times New Roman" w:hAnsi="Times New Roman"/>
          <w:caps/>
          <w:color w:val="auto"/>
          <w:sz w:val="20"/>
          <w:szCs w:val="20"/>
        </w:rPr>
        <w:t xml:space="preserve"> </w:t>
      </w:r>
      <w:r w:rsidRPr="0032448C">
        <w:rPr>
          <w:rFonts w:ascii="Times New Roman" w:hAnsi="Times New Roman"/>
          <w:color w:val="auto"/>
          <w:sz w:val="20"/>
          <w:szCs w:val="20"/>
        </w:rPr>
        <w:t>обучающегося</w:t>
      </w:r>
      <w:r w:rsidRPr="0032448C">
        <w:rPr>
          <w:rFonts w:ascii="Times New Roman" w:hAnsi="Times New Roman"/>
          <w:caps/>
          <w:color w:val="auto"/>
          <w:sz w:val="20"/>
          <w:szCs w:val="20"/>
        </w:rPr>
        <w:t xml:space="preserve"> </w:t>
      </w:r>
      <w:r w:rsidRPr="0032448C">
        <w:rPr>
          <w:rFonts w:ascii="Times New Roman" w:hAnsi="Times New Roman"/>
          <w:color w:val="auto"/>
          <w:sz w:val="20"/>
          <w:szCs w:val="20"/>
        </w:rPr>
        <w:t>определяет отношение работников организации, которые призваны</w:t>
      </w:r>
      <w:r w:rsidRPr="0032448C">
        <w:rPr>
          <w:rFonts w:ascii="Times New Roman" w:hAnsi="Times New Roman"/>
          <w:caps/>
          <w:color w:val="auto"/>
          <w:sz w:val="20"/>
          <w:szCs w:val="20"/>
        </w:rPr>
        <w:t xml:space="preserve"> </w:t>
      </w:r>
      <w:r w:rsidRPr="0032448C">
        <w:rPr>
          <w:rFonts w:ascii="Times New Roman" w:hAnsi="Times New Roman"/>
          <w:color w:val="auto"/>
          <w:sz w:val="20"/>
          <w:szCs w:val="20"/>
        </w:rPr>
        <w:t>оказывать каждому обучающемуся</w:t>
      </w:r>
      <w:r w:rsidRPr="0032448C">
        <w:rPr>
          <w:rFonts w:ascii="Times New Roman" w:hAnsi="Times New Roman"/>
          <w:caps/>
          <w:color w:val="auto"/>
          <w:sz w:val="20"/>
          <w:szCs w:val="20"/>
        </w:rPr>
        <w:t xml:space="preserve"> </w:t>
      </w:r>
      <w:r w:rsidRPr="0032448C">
        <w:rPr>
          <w:rFonts w:ascii="Times New Roman" w:hAnsi="Times New Roman"/>
          <w:color w:val="auto"/>
          <w:sz w:val="20"/>
          <w:szCs w:val="20"/>
        </w:rPr>
        <w:t>помощь в развитии с учетом его индивидуальных образовательных потребностей</w:t>
      </w:r>
      <w:r w:rsidRPr="0032448C">
        <w:rPr>
          <w:rFonts w:ascii="Times New Roman" w:hAnsi="Times New Roman"/>
          <w:caps/>
          <w:color w:val="auto"/>
          <w:sz w:val="20"/>
          <w:szCs w:val="20"/>
        </w:rPr>
        <w:t>.</w:t>
      </w:r>
    </w:p>
    <w:p w:rsidR="001E244A" w:rsidRPr="0032448C" w:rsidRDefault="001E244A" w:rsidP="0032448C">
      <w:pPr>
        <w:pStyle w:val="ad"/>
        <w:spacing w:after="0" w:line="240" w:lineRule="auto"/>
        <w:ind w:firstLine="720"/>
        <w:jc w:val="both"/>
        <w:rPr>
          <w:rFonts w:ascii="Times New Roman" w:hAnsi="Times New Roman"/>
          <w:caps/>
          <w:color w:val="auto"/>
          <w:sz w:val="20"/>
          <w:szCs w:val="20"/>
        </w:rPr>
      </w:pPr>
      <w:r w:rsidRPr="0032448C">
        <w:rPr>
          <w:rFonts w:ascii="Times New Roman" w:hAnsi="Times New Roman"/>
          <w:color w:val="auto"/>
          <w:sz w:val="20"/>
          <w:szCs w:val="20"/>
        </w:rPr>
        <w:t>Принцип</w:t>
      </w:r>
      <w:r w:rsidRPr="0032448C">
        <w:rPr>
          <w:rStyle w:val="17"/>
          <w:iCs/>
          <w:caps w:val="0"/>
          <w:color w:val="auto"/>
          <w:sz w:val="20"/>
          <w:szCs w:val="20"/>
        </w:rPr>
        <w:t xml:space="preserve"> системности -</w:t>
      </w:r>
      <w:r w:rsidRPr="0032448C">
        <w:rPr>
          <w:rFonts w:ascii="Times New Roman" w:hAnsi="Times New Roman"/>
          <w:color w:val="auto"/>
          <w:sz w:val="20"/>
          <w:szCs w:val="20"/>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32448C">
        <w:rPr>
          <w:rFonts w:ascii="Times New Roman" w:hAnsi="Times New Roman"/>
          <w:caps/>
          <w:color w:val="auto"/>
          <w:sz w:val="20"/>
          <w:szCs w:val="20"/>
        </w:rPr>
        <w:t xml:space="preserve"> </w:t>
      </w:r>
    </w:p>
    <w:p w:rsidR="001E244A" w:rsidRPr="0032448C" w:rsidRDefault="001E244A" w:rsidP="0032448C">
      <w:pPr>
        <w:pStyle w:val="ad"/>
        <w:spacing w:after="0" w:line="240" w:lineRule="auto"/>
        <w:ind w:firstLine="720"/>
        <w:jc w:val="both"/>
        <w:rPr>
          <w:rFonts w:ascii="Times New Roman" w:hAnsi="Times New Roman"/>
          <w:caps/>
          <w:color w:val="auto"/>
          <w:sz w:val="20"/>
          <w:szCs w:val="20"/>
        </w:rPr>
      </w:pPr>
      <w:r w:rsidRPr="0032448C">
        <w:rPr>
          <w:rFonts w:ascii="Times New Roman" w:hAnsi="Times New Roman"/>
          <w:color w:val="auto"/>
          <w:sz w:val="20"/>
          <w:szCs w:val="20"/>
        </w:rPr>
        <w:t>Принцип</w:t>
      </w:r>
      <w:r w:rsidRPr="0032448C">
        <w:rPr>
          <w:rStyle w:val="17"/>
          <w:iCs/>
          <w:caps w:val="0"/>
          <w:color w:val="auto"/>
          <w:sz w:val="20"/>
          <w:szCs w:val="20"/>
        </w:rPr>
        <w:t xml:space="preserve"> непрерывности </w:t>
      </w:r>
      <w:r w:rsidRPr="0032448C">
        <w:rPr>
          <w:rStyle w:val="17"/>
          <w:i w:val="0"/>
          <w:iCs/>
          <w:caps w:val="0"/>
          <w:color w:val="auto"/>
          <w:sz w:val="20"/>
          <w:szCs w:val="20"/>
        </w:rPr>
        <w:t>обеспечивает проведение коррекционной работы на всем протяжении обучения школьник</w:t>
      </w:r>
      <w:r w:rsidR="00513222" w:rsidRPr="0032448C">
        <w:rPr>
          <w:rStyle w:val="17"/>
          <w:i w:val="0"/>
          <w:iCs/>
          <w:caps w:val="0"/>
          <w:color w:val="auto"/>
          <w:sz w:val="20"/>
          <w:szCs w:val="20"/>
        </w:rPr>
        <w:t>ов</w:t>
      </w:r>
      <w:r w:rsidRPr="0032448C">
        <w:rPr>
          <w:rStyle w:val="17"/>
          <w:i w:val="0"/>
          <w:iCs/>
          <w:caps w:val="0"/>
          <w:color w:val="auto"/>
          <w:sz w:val="20"/>
          <w:szCs w:val="20"/>
        </w:rPr>
        <w:t xml:space="preserve"> с учетом изменений в их личности</w:t>
      </w:r>
      <w:r w:rsidRPr="0032448C">
        <w:rPr>
          <w:rFonts w:ascii="Times New Roman" w:hAnsi="Times New Roman"/>
          <w:caps/>
          <w:color w:val="auto"/>
          <w:sz w:val="20"/>
          <w:szCs w:val="20"/>
        </w:rPr>
        <w:t>.</w:t>
      </w:r>
    </w:p>
    <w:p w:rsidR="00A159B8" w:rsidRPr="0032448C" w:rsidRDefault="00A159B8" w:rsidP="0032448C">
      <w:pPr>
        <w:tabs>
          <w:tab w:val="left" w:pos="-180"/>
          <w:tab w:val="left" w:pos="0"/>
        </w:tabs>
        <w:spacing w:after="0" w:line="240" w:lineRule="auto"/>
        <w:ind w:firstLine="720"/>
        <w:jc w:val="both"/>
        <w:rPr>
          <w:rFonts w:ascii="Times New Roman" w:hAnsi="Times New Roman" w:cs="Times New Roman"/>
          <w:color w:val="auto"/>
          <w:kern w:val="28"/>
          <w:sz w:val="20"/>
          <w:szCs w:val="20"/>
        </w:rPr>
      </w:pPr>
      <w:proofErr w:type="gramStart"/>
      <w:r w:rsidRPr="0032448C">
        <w:rPr>
          <w:rFonts w:ascii="Times New Roman" w:hAnsi="Times New Roman" w:cs="Times New Roman"/>
          <w:color w:val="auto"/>
          <w:kern w:val="28"/>
          <w:sz w:val="20"/>
          <w:szCs w:val="20"/>
        </w:rPr>
        <w:t xml:space="preserve">Принцип </w:t>
      </w:r>
      <w:r w:rsidRPr="0032448C">
        <w:rPr>
          <w:rStyle w:val="17"/>
          <w:rFonts w:cs="Times New Roman"/>
          <w:iCs/>
          <w:caps w:val="0"/>
          <w:color w:val="auto"/>
          <w:sz w:val="20"/>
          <w:szCs w:val="20"/>
        </w:rPr>
        <w:t>вариативности</w:t>
      </w:r>
      <w:r w:rsidRPr="0032448C">
        <w:rPr>
          <w:rFonts w:ascii="Times New Roman" w:hAnsi="Times New Roman" w:cs="Times New Roman"/>
          <w:caps/>
          <w:color w:val="auto"/>
          <w:sz w:val="20"/>
          <w:szCs w:val="20"/>
        </w:rPr>
        <w:t xml:space="preserve"> </w:t>
      </w:r>
      <w:r w:rsidRPr="0032448C">
        <w:rPr>
          <w:rFonts w:ascii="Times New Roman" w:hAnsi="Times New Roman" w:cs="Times New Roman"/>
          <w:color w:val="auto"/>
          <w:kern w:val="28"/>
          <w:sz w:val="20"/>
          <w:szCs w:val="20"/>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roofErr w:type="gramEnd"/>
    </w:p>
    <w:p w:rsidR="00A159B8" w:rsidRPr="0032448C" w:rsidRDefault="00A159B8" w:rsidP="0032448C">
      <w:pPr>
        <w:tabs>
          <w:tab w:val="left" w:pos="-180"/>
          <w:tab w:val="left" w:pos="0"/>
        </w:tabs>
        <w:spacing w:after="0" w:line="240" w:lineRule="auto"/>
        <w:ind w:firstLine="720"/>
        <w:jc w:val="both"/>
        <w:rPr>
          <w:rFonts w:ascii="Times New Roman" w:hAnsi="Times New Roman" w:cs="Times New Roman"/>
          <w:sz w:val="20"/>
          <w:szCs w:val="20"/>
        </w:rPr>
      </w:pPr>
      <w:r w:rsidRPr="0032448C">
        <w:rPr>
          <w:rFonts w:ascii="Times New Roman" w:hAnsi="Times New Roman" w:cs="Times New Roman"/>
          <w:color w:val="auto"/>
          <w:kern w:val="28"/>
          <w:sz w:val="20"/>
          <w:szCs w:val="20"/>
        </w:rPr>
        <w:t xml:space="preserve">Принцип </w:t>
      </w:r>
      <w:r w:rsidRPr="0032448C">
        <w:rPr>
          <w:rFonts w:ascii="Times New Roman" w:hAnsi="Times New Roman" w:cs="Times New Roman"/>
          <w:i/>
          <w:color w:val="auto"/>
          <w:kern w:val="28"/>
          <w:sz w:val="20"/>
          <w:szCs w:val="20"/>
        </w:rPr>
        <w:t>комплексности</w:t>
      </w:r>
      <w:r w:rsidRPr="0032448C">
        <w:rPr>
          <w:rFonts w:ascii="Times New Roman" w:hAnsi="Times New Roman" w:cs="Times New Roman"/>
          <w:color w:val="auto"/>
          <w:kern w:val="28"/>
          <w:sz w:val="20"/>
          <w:szCs w:val="20"/>
        </w:rPr>
        <w:t xml:space="preserve"> </w:t>
      </w:r>
      <w:r w:rsidR="00727ED5" w:rsidRPr="0032448C">
        <w:rPr>
          <w:rFonts w:ascii="Times New Roman" w:hAnsi="Times New Roman" w:cs="Times New Roman"/>
          <w:color w:val="auto"/>
          <w:kern w:val="28"/>
          <w:sz w:val="20"/>
          <w:szCs w:val="20"/>
        </w:rPr>
        <w:t>коррекционного воздействия предполагает необходимость</w:t>
      </w:r>
      <w:r w:rsidRPr="0032448C">
        <w:rPr>
          <w:rFonts w:ascii="Times New Roman" w:hAnsi="Times New Roman" w:cs="Times New Roman"/>
          <w:color w:val="auto"/>
          <w:kern w:val="28"/>
          <w:sz w:val="20"/>
          <w:szCs w:val="20"/>
        </w:rPr>
        <w:t xml:space="preserve"> </w:t>
      </w:r>
      <w:r w:rsidRPr="0032448C">
        <w:rPr>
          <w:rFonts w:ascii="Times New Roman" w:hAnsi="Times New Roman" w:cs="Times New Roman"/>
          <w:sz w:val="20"/>
          <w:szCs w:val="20"/>
        </w:rPr>
        <w:t>всесторонне</w:t>
      </w:r>
      <w:r w:rsidR="00727ED5" w:rsidRPr="0032448C">
        <w:rPr>
          <w:rFonts w:ascii="Times New Roman" w:hAnsi="Times New Roman" w:cs="Times New Roman"/>
          <w:sz w:val="20"/>
          <w:szCs w:val="20"/>
        </w:rPr>
        <w:t>го</w:t>
      </w:r>
      <w:r w:rsidRPr="0032448C">
        <w:rPr>
          <w:rFonts w:ascii="Times New Roman" w:hAnsi="Times New Roman" w:cs="Times New Roman"/>
          <w:sz w:val="20"/>
          <w:szCs w:val="20"/>
        </w:rPr>
        <w:t xml:space="preserve"> изучени</w:t>
      </w:r>
      <w:r w:rsidR="00727ED5" w:rsidRPr="0032448C">
        <w:rPr>
          <w:rFonts w:ascii="Times New Roman" w:hAnsi="Times New Roman" w:cs="Times New Roman"/>
          <w:sz w:val="20"/>
          <w:szCs w:val="20"/>
        </w:rPr>
        <w:t>я</w:t>
      </w:r>
      <w:r w:rsidRPr="0032448C">
        <w:rPr>
          <w:rFonts w:ascii="Times New Roman" w:hAnsi="Times New Roman" w:cs="Times New Roman"/>
          <w:sz w:val="20"/>
          <w:szCs w:val="20"/>
        </w:rPr>
        <w:t xml:space="preserve"> обучающихся и предоставлени</w:t>
      </w:r>
      <w:r w:rsidR="00727ED5" w:rsidRPr="0032448C">
        <w:rPr>
          <w:rFonts w:ascii="Times New Roman" w:hAnsi="Times New Roman" w:cs="Times New Roman"/>
          <w:sz w:val="20"/>
          <w:szCs w:val="20"/>
        </w:rPr>
        <w:t>я</w:t>
      </w:r>
      <w:r w:rsidRPr="0032448C">
        <w:rPr>
          <w:rFonts w:ascii="Times New Roman" w:hAnsi="Times New Roman" w:cs="Times New Roman"/>
          <w:sz w:val="20"/>
          <w:szCs w:val="20"/>
        </w:rPr>
        <w:t xml:space="preserve"> квалифицированной помощи специалистов разного профиля с учетом </w:t>
      </w:r>
      <w:r w:rsidRPr="0032448C">
        <w:rPr>
          <w:rFonts w:ascii="Times New Roman" w:hAnsi="Times New Roman" w:cs="Times New Roman"/>
          <w:color w:val="auto"/>
          <w:kern w:val="28"/>
          <w:sz w:val="20"/>
          <w:szCs w:val="20"/>
        </w:rPr>
        <w:t>их особых образовательных потребностей и возможностей психофизического развития</w:t>
      </w:r>
      <w:r w:rsidR="00727ED5" w:rsidRPr="0032448C">
        <w:rPr>
          <w:rFonts w:ascii="Times New Roman" w:hAnsi="Times New Roman" w:cs="Times New Roman"/>
          <w:color w:val="auto"/>
          <w:kern w:val="28"/>
          <w:sz w:val="20"/>
          <w:szCs w:val="20"/>
        </w:rPr>
        <w:t xml:space="preserve"> на основе </w:t>
      </w:r>
      <w:r w:rsidR="00727ED5" w:rsidRPr="0032448C">
        <w:rPr>
          <w:rFonts w:ascii="Times New Roman" w:hAnsi="Times New Roman" w:cs="Times New Roman"/>
          <w:sz w:val="20"/>
          <w:szCs w:val="20"/>
        </w:rPr>
        <w:t>использования всего многообразия методов, техник и приемов коррекционной работы</w:t>
      </w:r>
      <w:r w:rsidRPr="0032448C">
        <w:rPr>
          <w:rFonts w:ascii="Times New Roman" w:hAnsi="Times New Roman" w:cs="Times New Roman"/>
          <w:sz w:val="20"/>
          <w:szCs w:val="20"/>
        </w:rPr>
        <w:t>.</w:t>
      </w:r>
    </w:p>
    <w:p w:rsidR="00A159B8" w:rsidRPr="0032448C" w:rsidRDefault="00A159B8" w:rsidP="0032448C">
      <w:pPr>
        <w:tabs>
          <w:tab w:val="left" w:pos="-180"/>
          <w:tab w:val="left" w:pos="0"/>
        </w:tabs>
        <w:spacing w:after="0" w:line="240" w:lineRule="auto"/>
        <w:ind w:firstLine="720"/>
        <w:jc w:val="both"/>
        <w:rPr>
          <w:rFonts w:ascii="Times New Roman" w:hAnsi="Times New Roman" w:cs="Times New Roman"/>
          <w:color w:val="auto"/>
          <w:kern w:val="28"/>
          <w:sz w:val="20"/>
          <w:szCs w:val="20"/>
        </w:rPr>
      </w:pPr>
      <w:r w:rsidRPr="0032448C">
        <w:rPr>
          <w:rFonts w:ascii="Times New Roman" w:hAnsi="Times New Roman" w:cs="Times New Roman"/>
          <w:color w:val="auto"/>
          <w:kern w:val="28"/>
          <w:sz w:val="20"/>
          <w:szCs w:val="20"/>
        </w:rPr>
        <w:t xml:space="preserve">Принцип </w:t>
      </w:r>
      <w:r w:rsidRPr="0032448C">
        <w:rPr>
          <w:rFonts w:ascii="Times New Roman" w:hAnsi="Times New Roman" w:cs="Times New Roman"/>
          <w:i/>
          <w:color w:val="auto"/>
          <w:kern w:val="28"/>
          <w:sz w:val="20"/>
          <w:szCs w:val="20"/>
        </w:rPr>
        <w:t>единства психолого-педагогических и медицинских средств</w:t>
      </w:r>
      <w:r w:rsidRPr="0032448C">
        <w:rPr>
          <w:rFonts w:ascii="Times New Roman" w:hAnsi="Times New Roman" w:cs="Times New Roman"/>
          <w:color w:val="auto"/>
          <w:kern w:val="28"/>
          <w:sz w:val="20"/>
          <w:szCs w:val="20"/>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32448C" w:rsidRDefault="001E244A" w:rsidP="0032448C">
      <w:pPr>
        <w:tabs>
          <w:tab w:val="left" w:pos="-180"/>
          <w:tab w:val="left" w:pos="0"/>
        </w:tabs>
        <w:spacing w:after="0" w:line="240" w:lineRule="auto"/>
        <w:ind w:firstLine="720"/>
        <w:jc w:val="both"/>
        <w:rPr>
          <w:rFonts w:ascii="Times New Roman" w:hAnsi="Times New Roman" w:cs="Times New Roman"/>
          <w:color w:val="auto"/>
          <w:kern w:val="28"/>
          <w:sz w:val="20"/>
          <w:szCs w:val="20"/>
        </w:rPr>
      </w:pPr>
      <w:r w:rsidRPr="0032448C">
        <w:rPr>
          <w:rFonts w:ascii="Times New Roman" w:hAnsi="Times New Roman" w:cs="Times New Roman"/>
          <w:color w:val="auto"/>
          <w:kern w:val="28"/>
          <w:sz w:val="20"/>
          <w:szCs w:val="20"/>
        </w:rPr>
        <w:t xml:space="preserve">Принцип </w:t>
      </w:r>
      <w:r w:rsidRPr="0032448C">
        <w:rPr>
          <w:rFonts w:ascii="Times New Roman" w:hAnsi="Times New Roman" w:cs="Times New Roman"/>
          <w:i/>
          <w:color w:val="auto"/>
          <w:kern w:val="28"/>
          <w:sz w:val="20"/>
          <w:szCs w:val="20"/>
        </w:rPr>
        <w:t>сотрудничества с семьей</w:t>
      </w:r>
      <w:r w:rsidRPr="0032448C">
        <w:rPr>
          <w:rFonts w:ascii="Times New Roman" w:hAnsi="Times New Roman" w:cs="Times New Roman"/>
          <w:color w:val="auto"/>
          <w:kern w:val="28"/>
          <w:sz w:val="20"/>
          <w:szCs w:val="20"/>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32448C" w:rsidRDefault="00E26269" w:rsidP="0032448C">
      <w:pPr>
        <w:tabs>
          <w:tab w:val="left" w:pos="-180"/>
          <w:tab w:val="left" w:pos="0"/>
        </w:tabs>
        <w:spacing w:after="0" w:line="240" w:lineRule="auto"/>
        <w:ind w:firstLine="709"/>
        <w:jc w:val="both"/>
        <w:rPr>
          <w:rFonts w:ascii="Times New Roman" w:hAnsi="Times New Roman" w:cs="Times New Roman"/>
          <w:color w:val="auto"/>
          <w:kern w:val="28"/>
          <w:sz w:val="20"/>
          <w:szCs w:val="20"/>
        </w:rPr>
      </w:pPr>
      <w:r w:rsidRPr="0032448C">
        <w:rPr>
          <w:rFonts w:ascii="Times New Roman" w:hAnsi="Times New Roman" w:cs="Times New Roman"/>
          <w:color w:val="auto"/>
          <w:sz w:val="20"/>
          <w:szCs w:val="20"/>
        </w:rPr>
        <w:t xml:space="preserve">Коррекционная работа с </w:t>
      </w:r>
      <w:proofErr w:type="gramStart"/>
      <w:r w:rsidRPr="0032448C">
        <w:rPr>
          <w:rFonts w:ascii="Times New Roman" w:hAnsi="Times New Roman" w:cs="Times New Roman"/>
          <w:color w:val="auto"/>
          <w:sz w:val="20"/>
          <w:szCs w:val="20"/>
        </w:rPr>
        <w:t>обучающимися</w:t>
      </w:r>
      <w:proofErr w:type="gramEnd"/>
      <w:r w:rsidRPr="0032448C">
        <w:rPr>
          <w:rFonts w:ascii="Times New Roman" w:hAnsi="Times New Roman" w:cs="Times New Roman"/>
          <w:color w:val="auto"/>
          <w:kern w:val="28"/>
          <w:sz w:val="20"/>
          <w:szCs w:val="20"/>
        </w:rPr>
        <w:t xml:space="preserve"> с ЗПР</w:t>
      </w:r>
      <w:r w:rsidRPr="0032448C">
        <w:rPr>
          <w:rFonts w:ascii="Times New Roman" w:hAnsi="Times New Roman" w:cs="Times New Roman"/>
          <w:color w:val="auto"/>
          <w:sz w:val="20"/>
          <w:szCs w:val="20"/>
        </w:rPr>
        <w:t xml:space="preserve"> </w:t>
      </w:r>
      <w:r w:rsidRPr="0032448C">
        <w:rPr>
          <w:rFonts w:ascii="Times New Roman" w:hAnsi="Times New Roman" w:cs="Times New Roman"/>
          <w:sz w:val="20"/>
          <w:szCs w:val="20"/>
        </w:rPr>
        <w:t>осуществляется в ходе всего учебно-образовательного процесса</w:t>
      </w:r>
      <w:r w:rsidRPr="0032448C">
        <w:rPr>
          <w:rFonts w:ascii="Times New Roman" w:hAnsi="Times New Roman" w:cs="Times New Roman"/>
          <w:color w:val="auto"/>
          <w:kern w:val="28"/>
          <w:sz w:val="20"/>
          <w:szCs w:val="20"/>
        </w:rPr>
        <w:t>:</w:t>
      </w:r>
    </w:p>
    <w:p w:rsidR="00E26269" w:rsidRPr="0032448C" w:rsidRDefault="00E26269" w:rsidP="0032448C">
      <w:pPr>
        <w:tabs>
          <w:tab w:val="left" w:pos="-180"/>
          <w:tab w:val="left" w:pos="0"/>
        </w:tabs>
        <w:spacing w:after="0" w:line="240" w:lineRule="auto"/>
        <w:ind w:firstLine="709"/>
        <w:jc w:val="both"/>
        <w:rPr>
          <w:rFonts w:ascii="Times New Roman" w:hAnsi="Times New Roman" w:cs="Times New Roman"/>
          <w:color w:val="auto"/>
          <w:kern w:val="28"/>
          <w:sz w:val="20"/>
          <w:szCs w:val="20"/>
        </w:rPr>
      </w:pPr>
      <w:r w:rsidRPr="0032448C">
        <w:rPr>
          <w:rFonts w:ascii="Times New Roman" w:hAnsi="Times New Roman" w:cs="Times New Roman"/>
          <w:color w:val="auto"/>
          <w:kern w:val="28"/>
          <w:sz w:val="20"/>
          <w:szCs w:val="20"/>
        </w:rPr>
        <w:t>―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E26269" w:rsidRPr="0032448C" w:rsidRDefault="00E26269" w:rsidP="0032448C">
      <w:pPr>
        <w:tabs>
          <w:tab w:val="left" w:pos="-180"/>
          <w:tab w:val="left" w:pos="0"/>
        </w:tabs>
        <w:spacing w:after="0" w:line="240" w:lineRule="auto"/>
        <w:ind w:firstLine="709"/>
        <w:jc w:val="both"/>
        <w:rPr>
          <w:rFonts w:ascii="Times New Roman" w:hAnsi="Times New Roman" w:cs="Times New Roman"/>
          <w:color w:val="auto"/>
          <w:kern w:val="28"/>
          <w:sz w:val="20"/>
          <w:szCs w:val="20"/>
        </w:rPr>
      </w:pPr>
      <w:r w:rsidRPr="0032448C">
        <w:rPr>
          <w:rFonts w:ascii="Times New Roman" w:hAnsi="Times New Roman" w:cs="Times New Roman"/>
          <w:color w:val="auto"/>
          <w:kern w:val="28"/>
          <w:sz w:val="20"/>
          <w:szCs w:val="20"/>
        </w:rPr>
        <w:t>― в рамках внеурочной деятельности в форме специально организованных индивидуальных и групповых занятий (</w:t>
      </w:r>
      <w:proofErr w:type="spellStart"/>
      <w:r w:rsidRPr="0032448C">
        <w:rPr>
          <w:rFonts w:ascii="Times New Roman" w:hAnsi="Times New Roman" w:cs="Times New Roman"/>
          <w:color w:val="auto"/>
          <w:kern w:val="28"/>
          <w:sz w:val="20"/>
          <w:szCs w:val="20"/>
        </w:rPr>
        <w:t>психокоррекционные</w:t>
      </w:r>
      <w:proofErr w:type="spellEnd"/>
      <w:r w:rsidRPr="0032448C">
        <w:rPr>
          <w:rFonts w:ascii="Times New Roman" w:hAnsi="Times New Roman" w:cs="Times New Roman"/>
          <w:color w:val="auto"/>
          <w:kern w:val="28"/>
          <w:sz w:val="20"/>
          <w:szCs w:val="20"/>
        </w:rPr>
        <w:t xml:space="preserve"> и логопедические занятия, занятия ритмикой);</w:t>
      </w:r>
    </w:p>
    <w:p w:rsidR="00E26269" w:rsidRPr="0032448C" w:rsidRDefault="00E26269" w:rsidP="0032448C">
      <w:pPr>
        <w:tabs>
          <w:tab w:val="left" w:pos="-180"/>
          <w:tab w:val="left" w:pos="0"/>
        </w:tabs>
        <w:spacing w:after="0" w:line="240" w:lineRule="auto"/>
        <w:ind w:firstLine="709"/>
        <w:jc w:val="both"/>
        <w:rPr>
          <w:rFonts w:ascii="Times New Roman" w:hAnsi="Times New Roman" w:cs="Times New Roman"/>
          <w:color w:val="auto"/>
          <w:kern w:val="28"/>
          <w:sz w:val="20"/>
          <w:szCs w:val="20"/>
        </w:rPr>
      </w:pPr>
      <w:r w:rsidRPr="0032448C">
        <w:rPr>
          <w:rFonts w:ascii="Times New Roman" w:hAnsi="Times New Roman" w:cs="Times New Roman"/>
          <w:color w:val="auto"/>
          <w:kern w:val="28"/>
          <w:sz w:val="20"/>
          <w:szCs w:val="20"/>
        </w:rPr>
        <w:t xml:space="preserve">― в рамках психологического и социально-педагогического сопровождения </w:t>
      </w:r>
      <w:r w:rsidRPr="0032448C">
        <w:rPr>
          <w:rFonts w:ascii="Times New Roman" w:hAnsi="Times New Roman" w:cs="Times New Roman"/>
          <w:color w:val="auto"/>
          <w:sz w:val="20"/>
          <w:szCs w:val="20"/>
        </w:rPr>
        <w:t>обучающихся.</w:t>
      </w:r>
    </w:p>
    <w:p w:rsidR="00E44E55" w:rsidRPr="0032448C" w:rsidRDefault="00E44E55" w:rsidP="0032448C">
      <w:pPr>
        <w:spacing w:after="0" w:line="240" w:lineRule="auto"/>
        <w:ind w:firstLine="709"/>
        <w:jc w:val="both"/>
        <w:rPr>
          <w:rFonts w:ascii="Times New Roman" w:hAnsi="Times New Roman" w:cs="Times New Roman"/>
          <w:kern w:val="2"/>
          <w:sz w:val="20"/>
          <w:szCs w:val="20"/>
        </w:rPr>
      </w:pPr>
      <w:r w:rsidRPr="0032448C">
        <w:rPr>
          <w:rFonts w:ascii="Times New Roman" w:hAnsi="Times New Roman" w:cs="Times New Roman"/>
          <w:sz w:val="20"/>
          <w:szCs w:val="20"/>
        </w:rPr>
        <w:t xml:space="preserve">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w:t>
      </w:r>
      <w:r w:rsidRPr="0032448C">
        <w:rPr>
          <w:rFonts w:ascii="Times New Roman" w:hAnsi="Times New Roman" w:cs="Times New Roman"/>
          <w:sz w:val="20"/>
          <w:szCs w:val="20"/>
        </w:rPr>
        <w:lastRenderedPageBreak/>
        <w:t>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32448C" w:rsidRDefault="004555FA" w:rsidP="0032448C">
      <w:pPr>
        <w:spacing w:after="0" w:line="240" w:lineRule="auto"/>
        <w:ind w:firstLine="709"/>
        <w:jc w:val="both"/>
        <w:rPr>
          <w:rFonts w:ascii="Times New Roman" w:hAnsi="Times New Roman" w:cs="Times New Roman"/>
          <w:sz w:val="20"/>
          <w:szCs w:val="20"/>
        </w:rPr>
      </w:pPr>
      <w:proofErr w:type="gramStart"/>
      <w:r w:rsidRPr="0032448C">
        <w:rPr>
          <w:rFonts w:ascii="Times New Roman" w:hAnsi="Times New Roman" w:cs="Times New Roman"/>
          <w:sz w:val="20"/>
          <w:szCs w:val="20"/>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roofErr w:type="gramEnd"/>
    </w:p>
    <w:p w:rsidR="004555FA" w:rsidRPr="0032448C" w:rsidRDefault="00417E9F" w:rsidP="0032448C">
      <w:pPr>
        <w:numPr>
          <w:ilvl w:val="0"/>
          <w:numId w:val="28"/>
        </w:numPr>
        <w:spacing w:after="0" w:line="240" w:lineRule="auto"/>
        <w:ind w:left="0" w:firstLine="709"/>
        <w:jc w:val="both"/>
        <w:rPr>
          <w:rFonts w:ascii="Times New Roman" w:hAnsi="Times New Roman" w:cs="Times New Roman"/>
          <w:sz w:val="20"/>
          <w:szCs w:val="20"/>
        </w:rPr>
      </w:pPr>
      <w:r w:rsidRPr="0032448C">
        <w:rPr>
          <w:rFonts w:ascii="Times New Roman" w:hAnsi="Times New Roman" w:cs="Times New Roman"/>
          <w:i/>
          <w:sz w:val="20"/>
          <w:szCs w:val="20"/>
        </w:rPr>
        <w:t>Д</w:t>
      </w:r>
      <w:r w:rsidR="004555FA" w:rsidRPr="0032448C">
        <w:rPr>
          <w:rFonts w:ascii="Times New Roman" w:hAnsi="Times New Roman" w:cs="Times New Roman"/>
          <w:i/>
          <w:sz w:val="20"/>
          <w:szCs w:val="20"/>
        </w:rPr>
        <w:t>иагностическая работа</w:t>
      </w:r>
      <w:r w:rsidR="004555FA" w:rsidRPr="0032448C">
        <w:rPr>
          <w:rFonts w:ascii="Times New Roman" w:hAnsi="Times New Roman" w:cs="Times New Roman"/>
          <w:sz w:val="20"/>
          <w:szCs w:val="20"/>
        </w:rPr>
        <w:t xml:space="preserve"> </w:t>
      </w:r>
      <w:r w:rsidRPr="0032448C">
        <w:rPr>
          <w:rFonts w:ascii="Times New Roman" w:hAnsi="Times New Roman" w:cs="Times New Roman"/>
          <w:color w:val="auto"/>
          <w:sz w:val="20"/>
          <w:szCs w:val="20"/>
        </w:rPr>
        <w:t xml:space="preserve">обеспечивает выявление особенностей развития и </w:t>
      </w:r>
      <w:proofErr w:type="gramStart"/>
      <w:r w:rsidRPr="0032448C">
        <w:rPr>
          <w:rFonts w:ascii="Times New Roman" w:hAnsi="Times New Roman" w:cs="Times New Roman"/>
          <w:color w:val="auto"/>
          <w:sz w:val="20"/>
          <w:szCs w:val="20"/>
        </w:rPr>
        <w:t>здоровья</w:t>
      </w:r>
      <w:proofErr w:type="gramEnd"/>
      <w:r w:rsidRPr="0032448C">
        <w:rPr>
          <w:rFonts w:ascii="Times New Roman" w:hAnsi="Times New Roman" w:cs="Times New Roman"/>
          <w:color w:val="auto"/>
          <w:sz w:val="20"/>
          <w:szCs w:val="20"/>
        </w:rPr>
        <w:t xml:space="preserve"> обучающихся с ЗПР с целью создания благоприятных условий для овладения ими содержанием АООП НОО</w:t>
      </w:r>
      <w:r w:rsidRPr="0032448C">
        <w:rPr>
          <w:rFonts w:ascii="Times New Roman" w:hAnsi="Times New Roman" w:cs="Times New Roman"/>
          <w:sz w:val="20"/>
          <w:szCs w:val="20"/>
        </w:rPr>
        <w:t xml:space="preserve">.  </w:t>
      </w:r>
    </w:p>
    <w:p w:rsidR="00417E9F" w:rsidRPr="0032448C" w:rsidRDefault="00417E9F" w:rsidP="0032448C">
      <w:pPr>
        <w:pStyle w:val="afc"/>
        <w:spacing w:line="240" w:lineRule="auto"/>
        <w:ind w:firstLine="720"/>
        <w:rPr>
          <w:caps w:val="0"/>
          <w:color w:val="auto"/>
          <w:sz w:val="20"/>
          <w:szCs w:val="20"/>
        </w:rPr>
      </w:pPr>
      <w:r w:rsidRPr="0032448C">
        <w:rPr>
          <w:caps w:val="0"/>
          <w:color w:val="auto"/>
          <w:sz w:val="20"/>
          <w:szCs w:val="20"/>
        </w:rPr>
        <w:t>Проведение диагностической работы предполагает</w:t>
      </w:r>
      <w:r w:rsidRPr="0032448C">
        <w:rPr>
          <w:caps w:val="0"/>
          <w:color w:val="auto"/>
          <w:kern w:val="28"/>
          <w:sz w:val="20"/>
          <w:szCs w:val="20"/>
        </w:rPr>
        <w:t xml:space="preserve"> осуществление</w:t>
      </w:r>
      <w:r w:rsidRPr="0032448C">
        <w:rPr>
          <w:caps w:val="0"/>
          <w:color w:val="auto"/>
          <w:sz w:val="20"/>
          <w:szCs w:val="20"/>
        </w:rPr>
        <w:t>:</w:t>
      </w:r>
    </w:p>
    <w:p w:rsidR="00417E9F" w:rsidRPr="0032448C" w:rsidRDefault="00417E9F" w:rsidP="0032448C">
      <w:pPr>
        <w:pStyle w:val="afc"/>
        <w:spacing w:line="240" w:lineRule="auto"/>
        <w:ind w:firstLine="720"/>
        <w:rPr>
          <w:caps w:val="0"/>
          <w:color w:val="auto"/>
          <w:kern w:val="28"/>
          <w:sz w:val="20"/>
          <w:szCs w:val="20"/>
        </w:rPr>
      </w:pPr>
      <w:r w:rsidRPr="0032448C">
        <w:rPr>
          <w:caps w:val="0"/>
          <w:color w:val="auto"/>
          <w:kern w:val="28"/>
          <w:sz w:val="20"/>
          <w:szCs w:val="20"/>
        </w:rPr>
        <w:t>1) психолого-педагогического и медицинского обследования с целью выявления их особых образовательных потребностей:</w:t>
      </w:r>
    </w:p>
    <w:p w:rsidR="00417E9F" w:rsidRPr="0032448C" w:rsidRDefault="00417E9F" w:rsidP="0032448C">
      <w:pPr>
        <w:pStyle w:val="afc"/>
        <w:spacing w:line="240" w:lineRule="auto"/>
        <w:ind w:firstLine="720"/>
        <w:rPr>
          <w:caps w:val="0"/>
          <w:color w:val="auto"/>
          <w:sz w:val="20"/>
          <w:szCs w:val="20"/>
        </w:rPr>
      </w:pPr>
      <w:r w:rsidRPr="0032448C">
        <w:rPr>
          <w:caps w:val="0"/>
          <w:color w:val="auto"/>
          <w:sz w:val="20"/>
          <w:szCs w:val="20"/>
        </w:rPr>
        <w:t>― развития познавательной сферы, специфических трудностей в овладении содержанием образования и потенциальных возможностей;</w:t>
      </w:r>
    </w:p>
    <w:p w:rsidR="00417E9F" w:rsidRPr="0032448C" w:rsidRDefault="00417E9F" w:rsidP="0032448C">
      <w:pPr>
        <w:pStyle w:val="afc"/>
        <w:spacing w:line="240" w:lineRule="auto"/>
        <w:ind w:firstLine="720"/>
        <w:rPr>
          <w:caps w:val="0"/>
          <w:color w:val="auto"/>
          <w:sz w:val="20"/>
          <w:szCs w:val="20"/>
        </w:rPr>
      </w:pPr>
      <w:r w:rsidRPr="0032448C">
        <w:rPr>
          <w:caps w:val="0"/>
          <w:color w:val="auto"/>
          <w:sz w:val="20"/>
          <w:szCs w:val="20"/>
        </w:rPr>
        <w:t>― развития эмоционально-волевой сферы и личностных особенностей обучающихся;</w:t>
      </w:r>
    </w:p>
    <w:p w:rsidR="00417E9F" w:rsidRPr="0032448C" w:rsidRDefault="00417E9F" w:rsidP="0032448C">
      <w:pPr>
        <w:pStyle w:val="afc"/>
        <w:spacing w:line="240" w:lineRule="auto"/>
        <w:ind w:firstLine="720"/>
        <w:rPr>
          <w:caps w:val="0"/>
          <w:color w:val="auto"/>
          <w:kern w:val="28"/>
          <w:sz w:val="20"/>
          <w:szCs w:val="20"/>
        </w:rPr>
      </w:pPr>
      <w:r w:rsidRPr="0032448C">
        <w:rPr>
          <w:caps w:val="0"/>
          <w:color w:val="auto"/>
          <w:sz w:val="20"/>
          <w:szCs w:val="20"/>
        </w:rPr>
        <w:t>― определение социальной ситуации развития и условий семейного воспитания обучающегося;</w:t>
      </w:r>
    </w:p>
    <w:p w:rsidR="00417E9F" w:rsidRPr="0032448C" w:rsidRDefault="00417E9F" w:rsidP="0032448C">
      <w:pPr>
        <w:pStyle w:val="afc"/>
        <w:spacing w:line="240" w:lineRule="auto"/>
        <w:ind w:firstLine="720"/>
        <w:rPr>
          <w:caps w:val="0"/>
          <w:color w:val="auto"/>
          <w:kern w:val="28"/>
          <w:sz w:val="20"/>
          <w:szCs w:val="20"/>
        </w:rPr>
      </w:pPr>
      <w:r w:rsidRPr="0032448C">
        <w:rPr>
          <w:caps w:val="0"/>
          <w:color w:val="auto"/>
          <w:kern w:val="28"/>
          <w:sz w:val="20"/>
          <w:szCs w:val="20"/>
        </w:rPr>
        <w:t>2) мониторинга динамики развития обучающихся, их успешности в освоении АООП НОО;</w:t>
      </w:r>
    </w:p>
    <w:p w:rsidR="00417E9F" w:rsidRPr="0032448C" w:rsidRDefault="00417E9F" w:rsidP="0032448C">
      <w:pPr>
        <w:pStyle w:val="afc"/>
        <w:spacing w:line="240" w:lineRule="auto"/>
        <w:ind w:firstLine="720"/>
        <w:rPr>
          <w:caps w:val="0"/>
          <w:color w:val="auto"/>
          <w:kern w:val="28"/>
          <w:sz w:val="20"/>
          <w:szCs w:val="20"/>
        </w:rPr>
      </w:pPr>
      <w:r w:rsidRPr="0032448C">
        <w:rPr>
          <w:caps w:val="0"/>
          <w:color w:val="auto"/>
          <w:kern w:val="28"/>
          <w:sz w:val="20"/>
          <w:szCs w:val="20"/>
        </w:rPr>
        <w:t>3) анализа результатов обследования с целью проектирования и корректировки коррекционных мероприятий.</w:t>
      </w:r>
    </w:p>
    <w:p w:rsidR="004555FA" w:rsidRPr="0032448C" w:rsidRDefault="00417E9F"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2.</w:t>
      </w:r>
      <w:r w:rsidRPr="0032448C">
        <w:rPr>
          <w:rFonts w:ascii="Times New Roman" w:hAnsi="Times New Roman" w:cs="Times New Roman"/>
          <w:i/>
          <w:sz w:val="20"/>
          <w:szCs w:val="20"/>
        </w:rPr>
        <w:t xml:space="preserve"> К</w:t>
      </w:r>
      <w:r w:rsidR="004555FA" w:rsidRPr="0032448C">
        <w:rPr>
          <w:rFonts w:ascii="Times New Roman" w:hAnsi="Times New Roman" w:cs="Times New Roman"/>
          <w:i/>
          <w:sz w:val="20"/>
          <w:szCs w:val="20"/>
        </w:rPr>
        <w:t>оррекционно-развивающая работа</w:t>
      </w:r>
      <w:r w:rsidR="004555FA" w:rsidRPr="0032448C">
        <w:rPr>
          <w:rFonts w:ascii="Times New Roman" w:hAnsi="Times New Roman" w:cs="Times New Roman"/>
          <w:sz w:val="20"/>
          <w:szCs w:val="20"/>
        </w:rPr>
        <w:t xml:space="preserve"> </w:t>
      </w:r>
      <w:r w:rsidR="00B14EA5" w:rsidRPr="0032448C">
        <w:rPr>
          <w:rFonts w:ascii="Times New Roman" w:hAnsi="Times New Roman" w:cs="Times New Roman"/>
          <w:color w:val="auto"/>
          <w:sz w:val="20"/>
          <w:szCs w:val="20"/>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32448C">
        <w:rPr>
          <w:rFonts w:ascii="Times New Roman" w:hAnsi="Times New Roman" w:cs="Times New Roman"/>
          <w:sz w:val="20"/>
          <w:szCs w:val="20"/>
        </w:rPr>
        <w:t xml:space="preserve">. </w:t>
      </w:r>
    </w:p>
    <w:p w:rsidR="00B14EA5" w:rsidRPr="0032448C" w:rsidRDefault="00B14EA5" w:rsidP="0032448C">
      <w:pPr>
        <w:pStyle w:val="afc"/>
        <w:spacing w:line="240" w:lineRule="auto"/>
        <w:ind w:firstLine="720"/>
        <w:rPr>
          <w:i/>
          <w:caps w:val="0"/>
          <w:color w:val="auto"/>
          <w:sz w:val="20"/>
          <w:szCs w:val="20"/>
        </w:rPr>
      </w:pPr>
      <w:r w:rsidRPr="0032448C">
        <w:rPr>
          <w:caps w:val="0"/>
          <w:color w:val="auto"/>
          <w:sz w:val="20"/>
          <w:szCs w:val="20"/>
        </w:rPr>
        <w:t>К</w:t>
      </w:r>
      <w:r w:rsidRPr="0032448C">
        <w:rPr>
          <w:rStyle w:val="17"/>
          <w:i w:val="0"/>
          <w:iCs/>
          <w:color w:val="auto"/>
          <w:sz w:val="20"/>
          <w:szCs w:val="20"/>
        </w:rPr>
        <w:t>оррекционно-развивающая работа включает:</w:t>
      </w:r>
    </w:p>
    <w:p w:rsidR="00B14EA5" w:rsidRPr="0032448C" w:rsidRDefault="00B14EA5" w:rsidP="0032448C">
      <w:pPr>
        <w:pStyle w:val="afc"/>
        <w:spacing w:line="240" w:lineRule="auto"/>
        <w:ind w:firstLine="720"/>
        <w:rPr>
          <w:caps w:val="0"/>
          <w:color w:val="auto"/>
          <w:kern w:val="28"/>
          <w:sz w:val="20"/>
          <w:szCs w:val="20"/>
        </w:rPr>
      </w:pPr>
      <w:r w:rsidRPr="0032448C">
        <w:rPr>
          <w:caps w:val="0"/>
          <w:color w:val="auto"/>
          <w:sz w:val="20"/>
          <w:szCs w:val="20"/>
        </w:rPr>
        <w:t>― </w:t>
      </w:r>
      <w:r w:rsidRPr="0032448C">
        <w:rPr>
          <w:bCs/>
          <w:caps w:val="0"/>
          <w:color w:val="auto"/>
          <w:kern w:val="28"/>
          <w:sz w:val="20"/>
          <w:szCs w:val="20"/>
        </w:rPr>
        <w:t>составление индивидуальной программы психологического сопровождения обучающегося (совместно с педагогами);</w:t>
      </w:r>
    </w:p>
    <w:p w:rsidR="00B14EA5" w:rsidRPr="0032448C" w:rsidRDefault="00B14EA5" w:rsidP="0032448C">
      <w:pPr>
        <w:pStyle w:val="afc"/>
        <w:spacing w:line="240" w:lineRule="auto"/>
        <w:ind w:firstLine="720"/>
        <w:rPr>
          <w:bCs/>
          <w:caps w:val="0"/>
          <w:color w:val="auto"/>
          <w:kern w:val="28"/>
          <w:sz w:val="20"/>
          <w:szCs w:val="20"/>
        </w:rPr>
      </w:pPr>
      <w:r w:rsidRPr="0032448C">
        <w:rPr>
          <w:caps w:val="0"/>
          <w:color w:val="auto"/>
          <w:sz w:val="20"/>
          <w:szCs w:val="20"/>
        </w:rPr>
        <w:t>― </w:t>
      </w:r>
      <w:r w:rsidRPr="0032448C">
        <w:rPr>
          <w:bCs/>
          <w:caps w:val="0"/>
          <w:color w:val="auto"/>
          <w:kern w:val="28"/>
          <w:sz w:val="20"/>
          <w:szCs w:val="20"/>
        </w:rPr>
        <w:t>формирование в классе психологического климата комфортного для всех обучающихся;</w:t>
      </w:r>
    </w:p>
    <w:p w:rsidR="00B14EA5" w:rsidRPr="0032448C" w:rsidRDefault="00B14EA5" w:rsidP="0032448C">
      <w:pPr>
        <w:pStyle w:val="afc"/>
        <w:spacing w:line="240" w:lineRule="auto"/>
        <w:ind w:firstLine="720"/>
        <w:rPr>
          <w:bCs/>
          <w:caps w:val="0"/>
          <w:color w:val="auto"/>
          <w:kern w:val="28"/>
          <w:sz w:val="20"/>
          <w:szCs w:val="20"/>
        </w:rPr>
      </w:pPr>
      <w:r w:rsidRPr="0032448C">
        <w:rPr>
          <w:caps w:val="0"/>
          <w:color w:val="auto"/>
          <w:sz w:val="20"/>
          <w:szCs w:val="20"/>
        </w:rPr>
        <w:t>― </w:t>
      </w:r>
      <w:r w:rsidRPr="0032448C">
        <w:rPr>
          <w:bCs/>
          <w:caps w:val="0"/>
          <w:color w:val="auto"/>
          <w:kern w:val="28"/>
          <w:sz w:val="20"/>
          <w:szCs w:val="20"/>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B14EA5" w:rsidRPr="0032448C" w:rsidRDefault="00B14EA5" w:rsidP="0032448C">
      <w:pPr>
        <w:pStyle w:val="afc"/>
        <w:spacing w:line="240" w:lineRule="auto"/>
        <w:ind w:firstLine="720"/>
        <w:rPr>
          <w:caps w:val="0"/>
          <w:color w:val="auto"/>
          <w:sz w:val="20"/>
          <w:szCs w:val="20"/>
        </w:rPr>
      </w:pPr>
      <w:r w:rsidRPr="0032448C">
        <w:rPr>
          <w:caps w:val="0"/>
          <w:color w:val="auto"/>
          <w:sz w:val="20"/>
          <w:szCs w:val="20"/>
        </w:rPr>
        <w:t>― 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B14EA5" w:rsidRPr="0032448C" w:rsidRDefault="00B14EA5" w:rsidP="0032448C">
      <w:pPr>
        <w:pStyle w:val="afc"/>
        <w:spacing w:line="240" w:lineRule="auto"/>
        <w:ind w:firstLine="720"/>
        <w:rPr>
          <w:caps w:val="0"/>
          <w:color w:val="auto"/>
          <w:sz w:val="20"/>
          <w:szCs w:val="20"/>
        </w:rPr>
      </w:pPr>
      <w:r w:rsidRPr="0032448C">
        <w:rPr>
          <w:caps w:val="0"/>
          <w:color w:val="auto"/>
          <w:sz w:val="20"/>
          <w:szCs w:val="20"/>
        </w:rPr>
        <w:t xml:space="preserve">― организацию и проведение специалистами индивидуальных и групповых занятий по </w:t>
      </w:r>
      <w:proofErr w:type="spellStart"/>
      <w:r w:rsidRPr="0032448C">
        <w:rPr>
          <w:caps w:val="0"/>
          <w:color w:val="auto"/>
          <w:sz w:val="20"/>
          <w:szCs w:val="20"/>
        </w:rPr>
        <w:t>психокоррекции</w:t>
      </w:r>
      <w:proofErr w:type="spellEnd"/>
      <w:r w:rsidRPr="0032448C">
        <w:rPr>
          <w:caps w:val="0"/>
          <w:color w:val="auto"/>
          <w:sz w:val="20"/>
          <w:szCs w:val="20"/>
        </w:rPr>
        <w:t>, необходимых для преодоления нарушений развития обучающихся;</w:t>
      </w:r>
    </w:p>
    <w:p w:rsidR="00B14EA5" w:rsidRPr="0032448C" w:rsidRDefault="00B14EA5" w:rsidP="0032448C">
      <w:pPr>
        <w:pStyle w:val="afc"/>
        <w:spacing w:line="240" w:lineRule="auto"/>
        <w:ind w:firstLine="720"/>
        <w:rPr>
          <w:caps w:val="0"/>
          <w:color w:val="auto"/>
          <w:sz w:val="20"/>
          <w:szCs w:val="20"/>
        </w:rPr>
      </w:pPr>
      <w:r w:rsidRPr="0032448C">
        <w:rPr>
          <w:caps w:val="0"/>
          <w:color w:val="auto"/>
          <w:sz w:val="20"/>
          <w:szCs w:val="20"/>
        </w:rPr>
        <w:t>― развитие эмоционально-волевой и личностной сферы обучающегося и коррекцию его поведения;</w:t>
      </w:r>
    </w:p>
    <w:p w:rsidR="00B14EA5" w:rsidRPr="0032448C" w:rsidRDefault="00B14EA5" w:rsidP="0032448C">
      <w:pPr>
        <w:pStyle w:val="afc"/>
        <w:spacing w:line="240" w:lineRule="auto"/>
        <w:ind w:firstLine="720"/>
        <w:rPr>
          <w:caps w:val="0"/>
          <w:color w:val="auto"/>
          <w:sz w:val="20"/>
          <w:szCs w:val="20"/>
        </w:rPr>
      </w:pPr>
      <w:r w:rsidRPr="0032448C">
        <w:rPr>
          <w:caps w:val="0"/>
          <w:color w:val="auto"/>
          <w:sz w:val="20"/>
          <w:szCs w:val="20"/>
        </w:rPr>
        <w:t xml:space="preserve">― социальное сопровождение </w:t>
      </w:r>
      <w:proofErr w:type="gramStart"/>
      <w:r w:rsidRPr="0032448C">
        <w:rPr>
          <w:caps w:val="0"/>
          <w:color w:val="auto"/>
          <w:sz w:val="20"/>
          <w:szCs w:val="20"/>
        </w:rPr>
        <w:t>обучающегося</w:t>
      </w:r>
      <w:proofErr w:type="gramEnd"/>
      <w:r w:rsidRPr="0032448C">
        <w:rPr>
          <w:caps w:val="0"/>
          <w:color w:val="auto"/>
          <w:sz w:val="20"/>
          <w:szCs w:val="20"/>
        </w:rPr>
        <w:t xml:space="preserve"> в случае неблагоприятных условий жизни при психотравмирующих обстоятельствах.</w:t>
      </w:r>
    </w:p>
    <w:p w:rsidR="004555FA" w:rsidRPr="0032448C" w:rsidRDefault="00B14EA5"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3.</w:t>
      </w:r>
      <w:r w:rsidRPr="0032448C">
        <w:rPr>
          <w:rFonts w:ascii="Times New Roman" w:hAnsi="Times New Roman" w:cs="Times New Roman"/>
          <w:i/>
          <w:sz w:val="20"/>
          <w:szCs w:val="20"/>
        </w:rPr>
        <w:t xml:space="preserve"> К</w:t>
      </w:r>
      <w:r w:rsidR="004555FA" w:rsidRPr="0032448C">
        <w:rPr>
          <w:rFonts w:ascii="Times New Roman" w:hAnsi="Times New Roman" w:cs="Times New Roman"/>
          <w:i/>
          <w:sz w:val="20"/>
          <w:szCs w:val="20"/>
        </w:rPr>
        <w:t>онсультативная работа</w:t>
      </w:r>
      <w:r w:rsidR="004555FA" w:rsidRPr="0032448C">
        <w:rPr>
          <w:rFonts w:ascii="Times New Roman" w:hAnsi="Times New Roman" w:cs="Times New Roman"/>
          <w:sz w:val="20"/>
          <w:szCs w:val="20"/>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sidRPr="0032448C">
        <w:rPr>
          <w:rFonts w:ascii="Times New Roman" w:hAnsi="Times New Roman" w:cs="Times New Roman"/>
          <w:sz w:val="20"/>
          <w:szCs w:val="20"/>
        </w:rPr>
        <w:t>обучения</w:t>
      </w:r>
      <w:r w:rsidR="004555FA" w:rsidRPr="0032448C">
        <w:rPr>
          <w:rFonts w:ascii="Times New Roman" w:hAnsi="Times New Roman" w:cs="Times New Roman"/>
          <w:sz w:val="20"/>
          <w:szCs w:val="20"/>
        </w:rPr>
        <w:t>, воспитания, коррекции, развития и социализации обучающихся с ЗПР.</w:t>
      </w:r>
    </w:p>
    <w:p w:rsidR="004809F5" w:rsidRPr="0032448C" w:rsidRDefault="004809F5" w:rsidP="0032448C">
      <w:pPr>
        <w:pStyle w:val="afc"/>
        <w:spacing w:line="240" w:lineRule="auto"/>
        <w:ind w:firstLine="720"/>
        <w:rPr>
          <w:rStyle w:val="17"/>
          <w:i w:val="0"/>
          <w:iCs/>
          <w:color w:val="auto"/>
          <w:sz w:val="20"/>
          <w:szCs w:val="20"/>
        </w:rPr>
      </w:pPr>
      <w:r w:rsidRPr="0032448C">
        <w:rPr>
          <w:caps w:val="0"/>
          <w:color w:val="auto"/>
          <w:sz w:val="20"/>
          <w:szCs w:val="20"/>
        </w:rPr>
        <w:t>К</w:t>
      </w:r>
      <w:r w:rsidRPr="0032448C">
        <w:rPr>
          <w:rStyle w:val="17"/>
          <w:i w:val="0"/>
          <w:iCs/>
          <w:color w:val="auto"/>
          <w:sz w:val="20"/>
          <w:szCs w:val="20"/>
        </w:rPr>
        <w:t>онсультативная работа включает:</w:t>
      </w:r>
    </w:p>
    <w:p w:rsidR="004809F5" w:rsidRPr="0032448C" w:rsidRDefault="004809F5" w:rsidP="0032448C">
      <w:pPr>
        <w:pStyle w:val="Default"/>
        <w:ind w:firstLine="720"/>
        <w:jc w:val="both"/>
        <w:rPr>
          <w:color w:val="auto"/>
          <w:sz w:val="20"/>
          <w:szCs w:val="20"/>
        </w:rPr>
      </w:pPr>
      <w:r w:rsidRPr="0032448C">
        <w:rPr>
          <w:caps/>
          <w:color w:val="auto"/>
          <w:sz w:val="20"/>
          <w:szCs w:val="20"/>
        </w:rPr>
        <w:t>― </w:t>
      </w:r>
      <w:r w:rsidRPr="0032448C">
        <w:rPr>
          <w:color w:val="auto"/>
          <w:sz w:val="20"/>
          <w:szCs w:val="20"/>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4809F5" w:rsidRPr="0032448C" w:rsidRDefault="004809F5" w:rsidP="0032448C">
      <w:pPr>
        <w:pStyle w:val="afc"/>
        <w:spacing w:line="240" w:lineRule="auto"/>
        <w:ind w:firstLine="720"/>
        <w:rPr>
          <w:caps w:val="0"/>
          <w:color w:val="auto"/>
          <w:sz w:val="20"/>
          <w:szCs w:val="20"/>
        </w:rPr>
      </w:pPr>
      <w:r w:rsidRPr="0032448C">
        <w:rPr>
          <w:caps w:val="0"/>
          <w:color w:val="auto"/>
          <w:sz w:val="20"/>
          <w:szCs w:val="20"/>
        </w:rPr>
        <w:t xml:space="preserve">― консультативную помощь семье в вопросах решения конкретных вопросов воспитания и оказания возможной помощи </w:t>
      </w:r>
      <w:proofErr w:type="spellStart"/>
      <w:r w:rsidRPr="0032448C">
        <w:rPr>
          <w:caps w:val="0"/>
          <w:color w:val="auto"/>
          <w:sz w:val="20"/>
          <w:szCs w:val="20"/>
        </w:rPr>
        <w:t>обучающимуся</w:t>
      </w:r>
      <w:proofErr w:type="spellEnd"/>
      <w:r w:rsidRPr="0032448C">
        <w:rPr>
          <w:caps w:val="0"/>
          <w:color w:val="auto"/>
          <w:sz w:val="20"/>
          <w:szCs w:val="20"/>
        </w:rPr>
        <w:t xml:space="preserve"> в освоении общеобразовательной программы.</w:t>
      </w:r>
    </w:p>
    <w:p w:rsidR="004555FA" w:rsidRPr="0032448C" w:rsidRDefault="004809F5" w:rsidP="0032448C">
      <w:pPr>
        <w:numPr>
          <w:ilvl w:val="0"/>
          <w:numId w:val="27"/>
        </w:num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i/>
          <w:sz w:val="20"/>
          <w:szCs w:val="20"/>
        </w:rPr>
        <w:t>И</w:t>
      </w:r>
      <w:r w:rsidR="004555FA" w:rsidRPr="0032448C">
        <w:rPr>
          <w:rFonts w:ascii="Times New Roman" w:hAnsi="Times New Roman" w:cs="Times New Roman"/>
          <w:i/>
          <w:sz w:val="20"/>
          <w:szCs w:val="20"/>
        </w:rPr>
        <w:t>нформационно-просветительская работа</w:t>
      </w:r>
      <w:r w:rsidR="004555FA" w:rsidRPr="0032448C">
        <w:rPr>
          <w:rFonts w:ascii="Times New Roman" w:hAnsi="Times New Roman" w:cs="Times New Roman"/>
          <w:sz w:val="20"/>
          <w:szCs w:val="20"/>
        </w:rPr>
        <w:t xml:space="preserve"> </w:t>
      </w:r>
      <w:r w:rsidR="00056EBE" w:rsidRPr="0032448C">
        <w:rPr>
          <w:rFonts w:ascii="Times New Roman" w:hAnsi="Times New Roman" w:cs="Times New Roman"/>
          <w:color w:val="auto"/>
          <w:sz w:val="20"/>
          <w:szCs w:val="20"/>
        </w:rPr>
        <w:t xml:space="preserve">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00056EBE" w:rsidRPr="0032448C">
        <w:rPr>
          <w:rFonts w:ascii="Times New Roman" w:hAnsi="Times New Roman" w:cs="Times New Roman"/>
          <w:color w:val="auto"/>
          <w:sz w:val="20"/>
          <w:szCs w:val="20"/>
        </w:rPr>
        <w:t>воспитания</w:t>
      </w:r>
      <w:proofErr w:type="gramEnd"/>
      <w:r w:rsidR="00056EBE" w:rsidRPr="0032448C">
        <w:rPr>
          <w:rFonts w:ascii="Times New Roman" w:hAnsi="Times New Roman" w:cs="Times New Roman"/>
          <w:color w:val="auto"/>
          <w:sz w:val="20"/>
          <w:szCs w:val="20"/>
        </w:rPr>
        <w:t xml:space="preserve"> обучающихся с</w:t>
      </w:r>
      <w:r w:rsidR="00056EBE" w:rsidRPr="0032448C">
        <w:rPr>
          <w:rFonts w:ascii="Times New Roman" w:hAnsi="Times New Roman" w:cs="Times New Roman"/>
          <w:sz w:val="20"/>
          <w:szCs w:val="20"/>
        </w:rPr>
        <w:t xml:space="preserve"> ЗПР, </w:t>
      </w:r>
      <w:r w:rsidR="00056EBE" w:rsidRPr="0032448C">
        <w:rPr>
          <w:rFonts w:ascii="Times New Roman" w:hAnsi="Times New Roman" w:cs="Times New Roman"/>
          <w:color w:val="auto"/>
          <w:sz w:val="20"/>
          <w:szCs w:val="20"/>
        </w:rPr>
        <w:t>взаимодействия с педагогами и сверстниками, их родителями (законными представителями) и др.</w:t>
      </w:r>
    </w:p>
    <w:p w:rsidR="00056EBE" w:rsidRPr="0032448C" w:rsidRDefault="00056EBE" w:rsidP="0032448C">
      <w:pPr>
        <w:pStyle w:val="afc"/>
        <w:spacing w:line="240" w:lineRule="auto"/>
        <w:ind w:firstLine="720"/>
        <w:rPr>
          <w:rStyle w:val="17"/>
          <w:i w:val="0"/>
          <w:iCs/>
          <w:color w:val="auto"/>
          <w:sz w:val="20"/>
          <w:szCs w:val="20"/>
        </w:rPr>
      </w:pPr>
      <w:r w:rsidRPr="0032448C">
        <w:rPr>
          <w:rStyle w:val="17"/>
          <w:i w:val="0"/>
          <w:iCs/>
          <w:color w:val="auto"/>
          <w:sz w:val="20"/>
          <w:szCs w:val="20"/>
        </w:rPr>
        <w:t>Информационно-просветительская</w:t>
      </w:r>
      <w:r w:rsidRPr="0032448C">
        <w:rPr>
          <w:rStyle w:val="17"/>
          <w:iCs/>
          <w:color w:val="auto"/>
          <w:sz w:val="20"/>
          <w:szCs w:val="20"/>
        </w:rPr>
        <w:t xml:space="preserve"> </w:t>
      </w:r>
      <w:r w:rsidRPr="0032448C">
        <w:rPr>
          <w:rStyle w:val="17"/>
          <w:i w:val="0"/>
          <w:iCs/>
          <w:color w:val="auto"/>
          <w:sz w:val="20"/>
          <w:szCs w:val="20"/>
        </w:rPr>
        <w:t xml:space="preserve">работа включает: </w:t>
      </w:r>
    </w:p>
    <w:p w:rsidR="00056EBE" w:rsidRPr="0032448C" w:rsidRDefault="00056EBE" w:rsidP="0032448C">
      <w:pPr>
        <w:pStyle w:val="afc"/>
        <w:spacing w:line="240" w:lineRule="auto"/>
        <w:ind w:firstLine="720"/>
        <w:rPr>
          <w:caps w:val="0"/>
          <w:color w:val="auto"/>
          <w:kern w:val="28"/>
          <w:sz w:val="20"/>
          <w:szCs w:val="20"/>
        </w:rPr>
      </w:pPr>
      <w:r w:rsidRPr="0032448C">
        <w:rPr>
          <w:caps w:val="0"/>
          <w:color w:val="auto"/>
          <w:sz w:val="20"/>
          <w:szCs w:val="20"/>
        </w:rPr>
        <w:t>― </w:t>
      </w:r>
      <w:r w:rsidRPr="0032448C">
        <w:rPr>
          <w:caps w:val="0"/>
          <w:color w:val="auto"/>
          <w:kern w:val="28"/>
          <w:sz w:val="20"/>
          <w:szCs w:val="20"/>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056EBE" w:rsidRPr="0032448C" w:rsidRDefault="00056EBE" w:rsidP="0032448C">
      <w:pPr>
        <w:pStyle w:val="afc"/>
        <w:spacing w:line="240" w:lineRule="auto"/>
        <w:ind w:firstLine="720"/>
        <w:rPr>
          <w:caps w:val="0"/>
          <w:color w:val="auto"/>
          <w:kern w:val="28"/>
          <w:sz w:val="20"/>
          <w:szCs w:val="20"/>
        </w:rPr>
      </w:pPr>
      <w:r w:rsidRPr="0032448C">
        <w:rPr>
          <w:caps w:val="0"/>
          <w:color w:val="auto"/>
          <w:sz w:val="20"/>
          <w:szCs w:val="20"/>
        </w:rPr>
        <w:t>― </w:t>
      </w:r>
      <w:r w:rsidRPr="0032448C">
        <w:rPr>
          <w:caps w:val="0"/>
          <w:color w:val="auto"/>
          <w:kern w:val="28"/>
          <w:sz w:val="20"/>
          <w:szCs w:val="20"/>
        </w:rPr>
        <w:t>оформление информационных стендов, печатных и других материалов;</w:t>
      </w:r>
    </w:p>
    <w:p w:rsidR="00056EBE" w:rsidRPr="0032448C" w:rsidRDefault="00056EBE" w:rsidP="0032448C">
      <w:pPr>
        <w:pStyle w:val="afc"/>
        <w:spacing w:line="240" w:lineRule="auto"/>
        <w:ind w:firstLine="720"/>
        <w:rPr>
          <w:caps w:val="0"/>
          <w:color w:val="auto"/>
          <w:kern w:val="28"/>
          <w:sz w:val="20"/>
          <w:szCs w:val="20"/>
        </w:rPr>
      </w:pPr>
      <w:r w:rsidRPr="0032448C">
        <w:rPr>
          <w:caps w:val="0"/>
          <w:color w:val="auto"/>
          <w:sz w:val="20"/>
          <w:szCs w:val="20"/>
        </w:rPr>
        <w:t>― </w:t>
      </w:r>
      <w:r w:rsidRPr="0032448C">
        <w:rPr>
          <w:caps w:val="0"/>
          <w:color w:val="auto"/>
          <w:kern w:val="28"/>
          <w:sz w:val="20"/>
          <w:szCs w:val="20"/>
        </w:rPr>
        <w:t>психологическое просвещение педагогов с целью повышения их психологической  компетентности;</w:t>
      </w:r>
    </w:p>
    <w:p w:rsidR="00056EBE" w:rsidRPr="0032448C" w:rsidRDefault="00056EBE" w:rsidP="0032448C">
      <w:pPr>
        <w:pStyle w:val="afc"/>
        <w:spacing w:line="240" w:lineRule="auto"/>
        <w:ind w:firstLine="720"/>
        <w:rPr>
          <w:caps w:val="0"/>
          <w:color w:val="auto"/>
          <w:kern w:val="28"/>
          <w:sz w:val="20"/>
          <w:szCs w:val="20"/>
        </w:rPr>
      </w:pPr>
      <w:r w:rsidRPr="0032448C">
        <w:rPr>
          <w:caps w:val="0"/>
          <w:color w:val="auto"/>
          <w:sz w:val="20"/>
          <w:szCs w:val="20"/>
        </w:rPr>
        <w:t>― </w:t>
      </w:r>
      <w:r w:rsidRPr="0032448C">
        <w:rPr>
          <w:caps w:val="0"/>
          <w:color w:val="auto"/>
          <w:kern w:val="28"/>
          <w:sz w:val="20"/>
          <w:szCs w:val="20"/>
        </w:rPr>
        <w:t>психологическое просвещение родителей с целью формирования у них элементарной психолого-психологической компетентности.</w:t>
      </w:r>
    </w:p>
    <w:p w:rsidR="004555FA" w:rsidRPr="0032448C" w:rsidRDefault="004555FA"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bCs/>
          <w:sz w:val="20"/>
          <w:szCs w:val="20"/>
        </w:rPr>
        <w:t>Программа коррекционной работы</w:t>
      </w:r>
      <w:r w:rsidRPr="0032448C">
        <w:rPr>
          <w:rFonts w:ascii="Times New Roman" w:hAnsi="Times New Roman" w:cs="Times New Roman"/>
          <w:sz w:val="20"/>
          <w:szCs w:val="20"/>
        </w:rPr>
        <w:t xml:space="preserve"> может предусматривать индивидуализацию специального сопровождения обучающегося с ЗПР.</w:t>
      </w:r>
    </w:p>
    <w:p w:rsidR="00E44E55" w:rsidRPr="0032448C" w:rsidRDefault="00E44E55"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32448C">
        <w:rPr>
          <w:rFonts w:ascii="Times New Roman" w:hAnsi="Times New Roman" w:cs="Times New Roman"/>
          <w:sz w:val="20"/>
          <w:szCs w:val="20"/>
        </w:rPr>
        <w:t>обучающийся</w:t>
      </w:r>
      <w:proofErr w:type="gramEnd"/>
      <w:r w:rsidRPr="0032448C">
        <w:rPr>
          <w:rFonts w:ascii="Times New Roman" w:hAnsi="Times New Roman" w:cs="Times New Roman"/>
          <w:sz w:val="20"/>
          <w:szCs w:val="20"/>
        </w:rPr>
        <w:t xml:space="preserve"> с ЗПР направляется на комплексное </w:t>
      </w:r>
      <w:proofErr w:type="spellStart"/>
      <w:r w:rsidRPr="0032448C">
        <w:rPr>
          <w:rFonts w:ascii="Times New Roman" w:hAnsi="Times New Roman" w:cs="Times New Roman"/>
          <w:sz w:val="20"/>
          <w:szCs w:val="20"/>
        </w:rPr>
        <w:t>психолого-медико-педагогическое</w:t>
      </w:r>
      <w:proofErr w:type="spellEnd"/>
      <w:r w:rsidRPr="0032448C">
        <w:rPr>
          <w:rFonts w:ascii="Times New Roman" w:hAnsi="Times New Roman" w:cs="Times New Roman"/>
          <w:sz w:val="20"/>
          <w:szCs w:val="20"/>
        </w:rPr>
        <w:t xml:space="preserve"> обследование с целью выработки рекомендаций по его дальнейшему обучению.</w:t>
      </w:r>
    </w:p>
    <w:p w:rsidR="001E244A" w:rsidRPr="0032448C" w:rsidRDefault="001E244A"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lastRenderedPageBreak/>
        <w:t>П</w:t>
      </w:r>
      <w:r w:rsidRPr="0032448C">
        <w:rPr>
          <w:rFonts w:ascii="Times New Roman" w:hAnsi="Times New Roman" w:cs="Times New Roman"/>
          <w:iCs/>
          <w:sz w:val="20"/>
          <w:szCs w:val="20"/>
        </w:rPr>
        <w:t xml:space="preserve">сихолого-педагогическое сопровождение </w:t>
      </w:r>
      <w:proofErr w:type="gramStart"/>
      <w:r w:rsidRPr="0032448C">
        <w:rPr>
          <w:rFonts w:ascii="Times New Roman" w:hAnsi="Times New Roman" w:cs="Times New Roman"/>
          <w:sz w:val="20"/>
          <w:szCs w:val="20"/>
        </w:rPr>
        <w:t>обучающихся</w:t>
      </w:r>
      <w:proofErr w:type="gramEnd"/>
      <w:r w:rsidRPr="0032448C">
        <w:rPr>
          <w:rFonts w:ascii="Times New Roman" w:hAnsi="Times New Roman" w:cs="Times New Roman"/>
          <w:sz w:val="20"/>
          <w:szCs w:val="20"/>
        </w:rPr>
        <w:t xml:space="preserve">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32448C" w:rsidRDefault="001E244A"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Организации с внешними ресурсами (организациями различных ведомств, другими институтами общества).</w:t>
      </w:r>
    </w:p>
    <w:p w:rsidR="001E244A" w:rsidRPr="0032448C" w:rsidRDefault="001E244A"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Взаимодействие специалистов Организации предусматривает:</w:t>
      </w:r>
    </w:p>
    <w:p w:rsidR="001E244A" w:rsidRPr="0032448C" w:rsidRDefault="001E244A" w:rsidP="0032448C">
      <w:pPr>
        <w:spacing w:after="0" w:line="240" w:lineRule="auto"/>
        <w:ind w:firstLine="709"/>
        <w:jc w:val="both"/>
        <w:rPr>
          <w:rFonts w:ascii="Times New Roman" w:hAnsi="Times New Roman" w:cs="Times New Roman"/>
          <w:sz w:val="20"/>
          <w:szCs w:val="20"/>
        </w:rPr>
      </w:pPr>
      <w:proofErr w:type="spellStart"/>
      <w:r w:rsidRPr="0032448C">
        <w:rPr>
          <w:rFonts w:ascii="Times New Roman" w:hAnsi="Times New Roman" w:cs="Times New Roman"/>
          <w:sz w:val="20"/>
          <w:szCs w:val="20"/>
        </w:rPr>
        <w:t>многоаспектный</w:t>
      </w:r>
      <w:proofErr w:type="spellEnd"/>
      <w:r w:rsidRPr="0032448C">
        <w:rPr>
          <w:rFonts w:ascii="Times New Roman" w:hAnsi="Times New Roman" w:cs="Times New Roman"/>
          <w:sz w:val="20"/>
          <w:szCs w:val="20"/>
        </w:rPr>
        <w:t xml:space="preserve"> анализ психофизического развития обучающего с ЗПР;</w:t>
      </w:r>
    </w:p>
    <w:p w:rsidR="001E244A" w:rsidRPr="0032448C" w:rsidRDefault="001E244A"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32448C" w:rsidRDefault="001E244A"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разработку индивидуальных образовательных маршрутов обучающихся с ЗПР.</w:t>
      </w:r>
    </w:p>
    <w:p w:rsidR="001E244A" w:rsidRPr="0032448C" w:rsidRDefault="001E244A"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Социальное партнерство предусматривает:</w:t>
      </w:r>
    </w:p>
    <w:p w:rsidR="001E244A" w:rsidRPr="0032448C" w:rsidRDefault="001E244A"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32448C">
        <w:rPr>
          <w:rFonts w:ascii="Times New Roman" w:hAnsi="Times New Roman" w:cs="Times New Roman"/>
          <w:sz w:val="20"/>
          <w:szCs w:val="20"/>
        </w:rPr>
        <w:t>здоровьесбережения</w:t>
      </w:r>
      <w:proofErr w:type="spellEnd"/>
      <w:r w:rsidRPr="0032448C">
        <w:rPr>
          <w:rFonts w:ascii="Times New Roman" w:hAnsi="Times New Roman" w:cs="Times New Roman"/>
          <w:sz w:val="20"/>
          <w:szCs w:val="20"/>
        </w:rPr>
        <w:t xml:space="preserve"> </w:t>
      </w:r>
      <w:proofErr w:type="gramStart"/>
      <w:r w:rsidRPr="0032448C">
        <w:rPr>
          <w:rFonts w:ascii="Times New Roman" w:hAnsi="Times New Roman" w:cs="Times New Roman"/>
          <w:sz w:val="20"/>
          <w:szCs w:val="20"/>
        </w:rPr>
        <w:t>обучающихся</w:t>
      </w:r>
      <w:proofErr w:type="gramEnd"/>
      <w:r w:rsidRPr="0032448C">
        <w:rPr>
          <w:rFonts w:ascii="Times New Roman" w:hAnsi="Times New Roman" w:cs="Times New Roman"/>
          <w:sz w:val="20"/>
          <w:szCs w:val="20"/>
        </w:rPr>
        <w:t xml:space="preserve"> с ЗПР;</w:t>
      </w:r>
    </w:p>
    <w:p w:rsidR="001E244A" w:rsidRPr="0032448C" w:rsidRDefault="001E244A"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сотрудничество со средствами массовой информации;</w:t>
      </w:r>
    </w:p>
    <w:p w:rsidR="001E244A" w:rsidRPr="0032448C" w:rsidRDefault="001E244A"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сотрудничество с родительской общественностью.</w:t>
      </w:r>
    </w:p>
    <w:p w:rsidR="001E244A" w:rsidRPr="0032448C" w:rsidRDefault="001E244A"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Программа коррекционной работы должна содержать: цель, задачи</w:t>
      </w:r>
      <w:r w:rsidRPr="0032448C">
        <w:rPr>
          <w:rFonts w:ascii="Times New Roman" w:hAnsi="Times New Roman" w:cs="Times New Roman"/>
          <w:caps/>
          <w:sz w:val="20"/>
          <w:szCs w:val="20"/>
        </w:rPr>
        <w:t>,</w:t>
      </w:r>
      <w:r w:rsidRPr="0032448C">
        <w:rPr>
          <w:rFonts w:ascii="Times New Roman" w:hAnsi="Times New Roman" w:cs="Times New Roman"/>
          <w:sz w:val="20"/>
          <w:szCs w:val="20"/>
        </w:rPr>
        <w:t xml:space="preserve"> программы коррекционных курсов, систему комплексного </w:t>
      </w:r>
      <w:proofErr w:type="spellStart"/>
      <w:r w:rsidRPr="0032448C">
        <w:rPr>
          <w:rFonts w:ascii="Times New Roman" w:hAnsi="Times New Roman" w:cs="Times New Roman"/>
          <w:sz w:val="20"/>
          <w:szCs w:val="20"/>
        </w:rPr>
        <w:t>психолого-медико-педагогического</w:t>
      </w:r>
      <w:proofErr w:type="spellEnd"/>
      <w:r w:rsidRPr="0032448C">
        <w:rPr>
          <w:rFonts w:ascii="Times New Roman" w:hAnsi="Times New Roman" w:cs="Times New Roman"/>
          <w:sz w:val="20"/>
          <w:szCs w:val="20"/>
        </w:rPr>
        <w:t xml:space="preserve">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32448C" w:rsidRDefault="00752546" w:rsidP="0032448C">
      <w:pPr>
        <w:pStyle w:val="14TexstOSNOVA1012"/>
        <w:spacing w:line="240" w:lineRule="auto"/>
        <w:ind w:firstLine="0"/>
        <w:jc w:val="center"/>
        <w:outlineLvl w:val="2"/>
        <w:rPr>
          <w:rFonts w:ascii="Times New Roman" w:hAnsi="Times New Roman" w:cs="Times New Roman"/>
          <w:b/>
          <w:color w:val="auto"/>
          <w:spacing w:val="2"/>
        </w:rPr>
      </w:pPr>
      <w:bookmarkStart w:id="27" w:name="_Toc415833134"/>
      <w:r w:rsidRPr="0032448C">
        <w:rPr>
          <w:rFonts w:ascii="Times New Roman" w:hAnsi="Times New Roman" w:cs="Times New Roman"/>
          <w:b/>
          <w:color w:val="auto"/>
          <w:spacing w:val="2"/>
        </w:rPr>
        <w:t>2.2.6. Программа внеурочной деятельности</w:t>
      </w:r>
      <w:bookmarkEnd w:id="27"/>
    </w:p>
    <w:p w:rsidR="00187EE7" w:rsidRPr="0032448C" w:rsidRDefault="00187EE7" w:rsidP="0032448C">
      <w:pPr>
        <w:pStyle w:val="western"/>
        <w:spacing w:before="0" w:beforeAutospacing="0"/>
        <w:ind w:firstLine="709"/>
        <w:jc w:val="both"/>
        <w:rPr>
          <w:sz w:val="20"/>
          <w:szCs w:val="20"/>
        </w:rPr>
      </w:pPr>
      <w:r w:rsidRPr="0032448C">
        <w:rPr>
          <w:sz w:val="20"/>
          <w:szCs w:val="20"/>
        </w:rPr>
        <w:t xml:space="preserve">Программа внеурочной деятельности обеспечивает учет индивидуальных особенностей и </w:t>
      </w:r>
      <w:proofErr w:type="gramStart"/>
      <w:r w:rsidRPr="0032448C">
        <w:rPr>
          <w:sz w:val="20"/>
          <w:szCs w:val="20"/>
        </w:rPr>
        <w:t>потребностей</w:t>
      </w:r>
      <w:proofErr w:type="gramEnd"/>
      <w:r w:rsidRPr="0032448C">
        <w:rPr>
          <w:sz w:val="20"/>
          <w:szCs w:val="20"/>
        </w:rPr>
        <w:t xml:space="preserve"> обучающихся с ЗПР через организацию внеурочной деятельности.</w:t>
      </w:r>
    </w:p>
    <w:p w:rsidR="00187EE7" w:rsidRPr="0032448C" w:rsidRDefault="00187EE7" w:rsidP="0032448C">
      <w:pPr>
        <w:pStyle w:val="ad"/>
        <w:spacing w:after="0" w:line="240" w:lineRule="auto"/>
        <w:ind w:firstLine="709"/>
        <w:jc w:val="both"/>
        <w:rPr>
          <w:rFonts w:ascii="Times New Roman" w:hAnsi="Times New Roman"/>
          <w:sz w:val="20"/>
          <w:szCs w:val="20"/>
        </w:rPr>
      </w:pPr>
      <w:proofErr w:type="gramStart"/>
      <w:r w:rsidRPr="0032448C">
        <w:rPr>
          <w:rFonts w:ascii="Times New Roman" w:hAnsi="Times New Roman"/>
          <w:sz w:val="20"/>
          <w:szCs w:val="20"/>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w:t>
      </w:r>
      <w:r w:rsidR="0090391C" w:rsidRPr="0032448C">
        <w:rPr>
          <w:rFonts w:ascii="Times New Roman" w:hAnsi="Times New Roman"/>
          <w:sz w:val="20"/>
          <w:szCs w:val="20"/>
        </w:rPr>
        <w:t xml:space="preserve"> обучающихся с ЗПР</w:t>
      </w:r>
      <w:r w:rsidRPr="0032448C">
        <w:rPr>
          <w:rFonts w:ascii="Times New Roman" w:hAnsi="Times New Roman"/>
          <w:sz w:val="20"/>
          <w:szCs w:val="20"/>
        </w:rPr>
        <w:t>.</w:t>
      </w:r>
      <w:proofErr w:type="gramEnd"/>
      <w:r w:rsidR="0090391C" w:rsidRPr="0032448C">
        <w:rPr>
          <w:rFonts w:ascii="Times New Roman" w:hAnsi="Times New Roman"/>
          <w:sz w:val="20"/>
          <w:szCs w:val="20"/>
        </w:rPr>
        <w:t xml:space="preserve">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32448C" w:rsidRDefault="00187EE7" w:rsidP="0032448C">
      <w:pPr>
        <w:pStyle w:val="western"/>
        <w:spacing w:before="0" w:beforeAutospacing="0"/>
        <w:ind w:firstLine="709"/>
        <w:jc w:val="both"/>
        <w:rPr>
          <w:sz w:val="20"/>
          <w:szCs w:val="20"/>
        </w:rPr>
      </w:pPr>
      <w:r w:rsidRPr="0032448C">
        <w:rPr>
          <w:sz w:val="20"/>
          <w:szCs w:val="20"/>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Pr="0032448C" w:rsidRDefault="00187EE7" w:rsidP="0032448C">
      <w:pPr>
        <w:pStyle w:val="western"/>
        <w:spacing w:before="0" w:beforeAutospacing="0"/>
        <w:ind w:firstLine="709"/>
        <w:jc w:val="both"/>
        <w:rPr>
          <w:sz w:val="20"/>
          <w:szCs w:val="20"/>
        </w:rPr>
      </w:pPr>
      <w:r w:rsidRPr="0032448C">
        <w:rPr>
          <w:sz w:val="20"/>
          <w:szCs w:val="20"/>
        </w:rPr>
        <w:t>Внеурочная деятельность ориентирована на создание условий для:</w:t>
      </w:r>
      <w:r w:rsidRPr="0032448C">
        <w:rPr>
          <w:b/>
          <w:bCs/>
          <w:i/>
          <w:iCs/>
          <w:sz w:val="20"/>
          <w:szCs w:val="20"/>
        </w:rPr>
        <w:t xml:space="preserve"> </w:t>
      </w:r>
      <w:r w:rsidRPr="0032448C">
        <w:rPr>
          <w:bCs/>
          <w:iCs/>
          <w:sz w:val="20"/>
          <w:szCs w:val="20"/>
        </w:rPr>
        <w:t>творческой самореализации обучающихся с ЗПР в комфортной р</w:t>
      </w:r>
      <w:r w:rsidRPr="0032448C">
        <w:rPr>
          <w:sz w:val="20"/>
          <w:szCs w:val="20"/>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32448C">
        <w:rPr>
          <w:bCs/>
          <w:iCs/>
          <w:sz w:val="20"/>
          <w:szCs w:val="20"/>
        </w:rPr>
        <w:t xml:space="preserve">социального становления обучающегося </w:t>
      </w:r>
      <w:r w:rsidRPr="0032448C">
        <w:rPr>
          <w:sz w:val="20"/>
          <w:szCs w:val="20"/>
        </w:rPr>
        <w:t>в процессе общения и совместной деятельности в детском сообществе, активного взаимодействия со сверстниками и педагогами.</w:t>
      </w:r>
    </w:p>
    <w:p w:rsidR="006E651B" w:rsidRPr="0032448C" w:rsidRDefault="006E651B" w:rsidP="0032448C">
      <w:pPr>
        <w:pStyle w:val="western"/>
        <w:spacing w:before="0" w:beforeAutospacing="0"/>
        <w:ind w:firstLine="709"/>
        <w:jc w:val="both"/>
        <w:rPr>
          <w:sz w:val="20"/>
          <w:szCs w:val="20"/>
        </w:rPr>
      </w:pPr>
      <w:r w:rsidRPr="0032448C">
        <w:rPr>
          <w:sz w:val="20"/>
          <w:szCs w:val="20"/>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32448C" w:rsidRDefault="00187EE7" w:rsidP="0032448C">
      <w:pPr>
        <w:pStyle w:val="western"/>
        <w:spacing w:before="0" w:beforeAutospacing="0"/>
        <w:ind w:firstLine="709"/>
        <w:jc w:val="both"/>
        <w:rPr>
          <w:sz w:val="20"/>
          <w:szCs w:val="20"/>
        </w:rPr>
      </w:pPr>
      <w:r w:rsidRPr="0032448C">
        <w:rPr>
          <w:i/>
          <w:sz w:val="20"/>
          <w:szCs w:val="20"/>
        </w:rPr>
        <w:t>Основными целями</w:t>
      </w:r>
      <w:r w:rsidRPr="0032448C">
        <w:rPr>
          <w:sz w:val="20"/>
          <w:szCs w:val="20"/>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32448C" w:rsidRDefault="00187EE7" w:rsidP="0032448C">
      <w:pPr>
        <w:shd w:val="clear" w:color="auto" w:fill="FFFFFF"/>
        <w:spacing w:after="0" w:line="240" w:lineRule="auto"/>
        <w:ind w:firstLine="709"/>
        <w:jc w:val="both"/>
        <w:rPr>
          <w:rFonts w:ascii="Times New Roman" w:hAnsi="Times New Roman" w:cs="Times New Roman"/>
          <w:i/>
          <w:color w:val="000000"/>
          <w:sz w:val="20"/>
          <w:szCs w:val="20"/>
        </w:rPr>
      </w:pPr>
      <w:r w:rsidRPr="0032448C">
        <w:rPr>
          <w:rFonts w:ascii="Times New Roman" w:hAnsi="Times New Roman" w:cs="Times New Roman"/>
          <w:i/>
          <w:color w:val="000000"/>
          <w:sz w:val="20"/>
          <w:szCs w:val="20"/>
        </w:rPr>
        <w:t>Основные задачи:</w:t>
      </w:r>
    </w:p>
    <w:p w:rsidR="00187EE7" w:rsidRPr="0032448C" w:rsidRDefault="00187EE7" w:rsidP="0032448C">
      <w:pPr>
        <w:pStyle w:val="a5"/>
        <w:tabs>
          <w:tab w:val="num" w:pos="900"/>
        </w:tabs>
        <w:spacing w:before="0" w:after="0" w:line="240" w:lineRule="auto"/>
        <w:ind w:firstLine="709"/>
        <w:jc w:val="both"/>
        <w:rPr>
          <w:sz w:val="20"/>
          <w:szCs w:val="20"/>
        </w:rPr>
      </w:pPr>
      <w:r w:rsidRPr="0032448C">
        <w:rPr>
          <w:sz w:val="20"/>
          <w:szCs w:val="20"/>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32448C" w:rsidRDefault="00187EE7" w:rsidP="0032448C">
      <w:pPr>
        <w:spacing w:after="0" w:line="240" w:lineRule="auto"/>
        <w:ind w:firstLine="709"/>
        <w:jc w:val="both"/>
        <w:rPr>
          <w:rFonts w:ascii="Times New Roman" w:hAnsi="Times New Roman" w:cs="Times New Roman"/>
          <w:bCs/>
          <w:sz w:val="20"/>
          <w:szCs w:val="20"/>
        </w:rPr>
      </w:pPr>
      <w:r w:rsidRPr="0032448C">
        <w:rPr>
          <w:rFonts w:ascii="Times New Roman" w:hAnsi="Times New Roman" w:cs="Times New Roman"/>
          <w:sz w:val="20"/>
          <w:szCs w:val="20"/>
        </w:rPr>
        <w:t>развитие активности, самостоятельности и независимости в повседневной жизни;</w:t>
      </w:r>
    </w:p>
    <w:p w:rsidR="00187EE7" w:rsidRPr="0032448C" w:rsidRDefault="00187EE7" w:rsidP="0032448C">
      <w:pPr>
        <w:spacing w:after="0" w:line="240" w:lineRule="auto"/>
        <w:ind w:firstLine="709"/>
        <w:jc w:val="both"/>
        <w:rPr>
          <w:rFonts w:ascii="Times New Roman" w:hAnsi="Times New Roman" w:cs="Times New Roman"/>
          <w:bCs/>
          <w:sz w:val="20"/>
          <w:szCs w:val="20"/>
        </w:rPr>
      </w:pPr>
      <w:r w:rsidRPr="0032448C">
        <w:rPr>
          <w:rFonts w:ascii="Times New Roman" w:hAnsi="Times New Roman" w:cs="Times New Roman"/>
          <w:bCs/>
          <w:sz w:val="20"/>
          <w:szCs w:val="20"/>
        </w:rPr>
        <w:t xml:space="preserve">развитие возможных избирательных способностей и интересов </w:t>
      </w:r>
      <w:proofErr w:type="gramStart"/>
      <w:r w:rsidRPr="0032448C">
        <w:rPr>
          <w:rFonts w:ascii="Times New Roman" w:hAnsi="Times New Roman" w:cs="Times New Roman"/>
          <w:bCs/>
          <w:sz w:val="20"/>
          <w:szCs w:val="20"/>
        </w:rPr>
        <w:t>обучающегося</w:t>
      </w:r>
      <w:proofErr w:type="gramEnd"/>
      <w:r w:rsidRPr="0032448C">
        <w:rPr>
          <w:rFonts w:ascii="Times New Roman" w:hAnsi="Times New Roman" w:cs="Times New Roman"/>
          <w:bCs/>
          <w:sz w:val="20"/>
          <w:szCs w:val="20"/>
        </w:rPr>
        <w:t xml:space="preserve"> в разных видах деятельности;</w:t>
      </w:r>
    </w:p>
    <w:p w:rsidR="00187EE7" w:rsidRPr="0032448C" w:rsidRDefault="00187EE7"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формирование основ нравственного самосознания личности, умения правильно оценивать окружающее и самих себя,</w:t>
      </w:r>
    </w:p>
    <w:p w:rsidR="00187EE7" w:rsidRPr="0032448C" w:rsidRDefault="00187EE7" w:rsidP="0032448C">
      <w:pPr>
        <w:tabs>
          <w:tab w:val="num" w:pos="563"/>
        </w:tabs>
        <w:overflowPunct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формирование эстетических потребностей, ценностей и чувств; </w:t>
      </w:r>
    </w:p>
    <w:p w:rsidR="00187EE7" w:rsidRPr="0032448C" w:rsidRDefault="00187EE7"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развитие трудолюбия, способности к преодолению трудностей, целеустремлённости и настойчивости в достижении результата;</w:t>
      </w:r>
    </w:p>
    <w:p w:rsidR="00187EE7" w:rsidRPr="0032448C" w:rsidRDefault="00187EE7"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расширение представлений обучающегося о мире и о себе, его социального опыта;</w:t>
      </w:r>
    </w:p>
    <w:p w:rsidR="00187EE7" w:rsidRPr="0032448C" w:rsidRDefault="00187EE7"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формирование положительного отношения к базовым общественным ценностям;</w:t>
      </w:r>
    </w:p>
    <w:p w:rsidR="00187EE7" w:rsidRPr="0032448C" w:rsidRDefault="00187EE7"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color w:val="333333"/>
          <w:sz w:val="20"/>
          <w:szCs w:val="20"/>
          <w:shd w:val="clear" w:color="auto" w:fill="FFFFFF"/>
        </w:rPr>
        <w:lastRenderedPageBreak/>
        <w:t>формирование умений, навыков социального общения людей;</w:t>
      </w:r>
      <w:r w:rsidRPr="0032448C">
        <w:rPr>
          <w:rFonts w:ascii="Times New Roman" w:hAnsi="Times New Roman" w:cs="Times New Roman"/>
          <w:sz w:val="20"/>
          <w:szCs w:val="20"/>
        </w:rPr>
        <w:t xml:space="preserve"> </w:t>
      </w:r>
    </w:p>
    <w:p w:rsidR="00187EE7" w:rsidRPr="0032448C" w:rsidRDefault="00187EE7" w:rsidP="0032448C">
      <w:pPr>
        <w:spacing w:after="0" w:line="240" w:lineRule="auto"/>
        <w:ind w:firstLine="709"/>
        <w:jc w:val="both"/>
        <w:rPr>
          <w:rFonts w:ascii="Times New Roman" w:hAnsi="Times New Roman" w:cs="Times New Roman"/>
          <w:bCs/>
          <w:sz w:val="20"/>
          <w:szCs w:val="20"/>
        </w:rPr>
      </w:pPr>
      <w:r w:rsidRPr="0032448C">
        <w:rPr>
          <w:rFonts w:ascii="Times New Roman" w:hAnsi="Times New Roman" w:cs="Times New Roman"/>
          <w:bCs/>
          <w:sz w:val="20"/>
          <w:szCs w:val="20"/>
        </w:rPr>
        <w:t>расширение круга общения, выход обучающегося за пределы семьи и образовательной организации;</w:t>
      </w:r>
    </w:p>
    <w:p w:rsidR="00187EE7" w:rsidRPr="0032448C" w:rsidRDefault="00187EE7" w:rsidP="0032448C">
      <w:pPr>
        <w:overflowPunct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32448C" w:rsidRDefault="00187EE7" w:rsidP="0032448C">
      <w:pPr>
        <w:overflowPunct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укрепление доверия к другим людям; </w:t>
      </w:r>
    </w:p>
    <w:p w:rsidR="00187EE7" w:rsidRPr="0032448C" w:rsidRDefault="00187EE7" w:rsidP="0032448C">
      <w:pPr>
        <w:overflowPunct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развитие доброжелательности и эмоциональной отзывчивости, понимания других людей и сопереживания им.</w:t>
      </w:r>
    </w:p>
    <w:p w:rsidR="00187EE7" w:rsidRPr="0032448C" w:rsidRDefault="00187EE7" w:rsidP="0032448C">
      <w:pPr>
        <w:pStyle w:val="western"/>
        <w:spacing w:before="0" w:beforeAutospacing="0"/>
        <w:ind w:firstLine="709"/>
        <w:jc w:val="both"/>
        <w:rPr>
          <w:sz w:val="20"/>
          <w:szCs w:val="20"/>
        </w:rPr>
      </w:pPr>
      <w:r w:rsidRPr="0032448C">
        <w:rPr>
          <w:sz w:val="20"/>
          <w:szCs w:val="20"/>
        </w:rPr>
        <w:t>Внеурочная деятельность организуется по направлениям развития личности: спортивно-оздоровительное, нравственное, социальное, обще</w:t>
      </w:r>
      <w:r w:rsidRPr="0032448C">
        <w:rPr>
          <w:sz w:val="20"/>
          <w:szCs w:val="20"/>
        </w:rPr>
        <w:softHyphen/>
        <w:t>культурное в таких формах как индивидуальные и групповые занятия, экскурсии, кружки, секции, соревнования, общественно полезные практики и т.д.</w:t>
      </w:r>
    </w:p>
    <w:p w:rsidR="00F60FDE" w:rsidRPr="0032448C" w:rsidRDefault="00F60FDE" w:rsidP="0032448C">
      <w:pPr>
        <w:pStyle w:val="western"/>
        <w:tabs>
          <w:tab w:val="left" w:pos="709"/>
        </w:tabs>
        <w:spacing w:before="0" w:beforeAutospacing="0"/>
        <w:ind w:firstLine="709"/>
        <w:jc w:val="both"/>
        <w:rPr>
          <w:bCs/>
          <w:iCs/>
          <w:sz w:val="20"/>
          <w:szCs w:val="20"/>
        </w:rPr>
      </w:pPr>
      <w:r w:rsidRPr="0032448C">
        <w:rPr>
          <w:sz w:val="20"/>
          <w:szCs w:val="20"/>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Pr="0032448C" w:rsidRDefault="00187EE7" w:rsidP="0032448C">
      <w:pPr>
        <w:pStyle w:val="western"/>
        <w:tabs>
          <w:tab w:val="left" w:pos="709"/>
        </w:tabs>
        <w:spacing w:before="0" w:beforeAutospacing="0"/>
        <w:ind w:firstLine="709"/>
        <w:jc w:val="both"/>
        <w:rPr>
          <w:caps/>
          <w:sz w:val="20"/>
          <w:szCs w:val="20"/>
        </w:rPr>
      </w:pPr>
      <w:r w:rsidRPr="0032448C">
        <w:rPr>
          <w:bCs/>
          <w:iCs/>
          <w:sz w:val="20"/>
          <w:szCs w:val="20"/>
        </w:rPr>
        <w:t>Обязательной частью внеурочной деятельности</w:t>
      </w:r>
      <w:r w:rsidRPr="0032448C">
        <w:rPr>
          <w:iCs/>
          <w:sz w:val="20"/>
          <w:szCs w:val="20"/>
        </w:rPr>
        <w:t>,</w:t>
      </w:r>
      <w:r w:rsidRPr="0032448C">
        <w:rPr>
          <w:sz w:val="20"/>
          <w:szCs w:val="20"/>
        </w:rPr>
        <w:t xml:space="preserve"> поддерживающей процесс освоения содержания АООП НОО, является</w:t>
      </w:r>
      <w:r w:rsidRPr="0032448C">
        <w:rPr>
          <w:b/>
          <w:sz w:val="20"/>
          <w:szCs w:val="20"/>
        </w:rPr>
        <w:t xml:space="preserve"> коррекционно-развивающая область</w:t>
      </w:r>
      <w:r w:rsidRPr="0032448C">
        <w:rPr>
          <w:sz w:val="20"/>
          <w:szCs w:val="20"/>
        </w:rPr>
        <w:t xml:space="preserve">. </w:t>
      </w:r>
      <w:r w:rsidRPr="0032448C">
        <w:rPr>
          <w:caps/>
          <w:sz w:val="20"/>
          <w:szCs w:val="20"/>
        </w:rPr>
        <w:t>С</w:t>
      </w:r>
      <w:r w:rsidRPr="0032448C">
        <w:rPr>
          <w:sz w:val="20"/>
          <w:szCs w:val="20"/>
        </w:rPr>
        <w:t xml:space="preserve">одержание </w:t>
      </w:r>
      <w:r w:rsidRPr="0032448C">
        <w:rPr>
          <w:b/>
          <w:sz w:val="20"/>
          <w:szCs w:val="20"/>
        </w:rPr>
        <w:t>коррекционно-развивающей области</w:t>
      </w:r>
      <w:r w:rsidRPr="0032448C">
        <w:rPr>
          <w:sz w:val="20"/>
          <w:szCs w:val="20"/>
        </w:rPr>
        <w:t xml:space="preserve"> представлено коррекционно-развивающими занятиями (логопедическими и </w:t>
      </w:r>
      <w:proofErr w:type="spellStart"/>
      <w:r w:rsidRPr="0032448C">
        <w:rPr>
          <w:sz w:val="20"/>
          <w:szCs w:val="20"/>
        </w:rPr>
        <w:t>психо-коррекционными</w:t>
      </w:r>
      <w:proofErr w:type="spellEnd"/>
      <w:r w:rsidRPr="0032448C">
        <w:rPr>
          <w:sz w:val="20"/>
          <w:szCs w:val="20"/>
        </w:rPr>
        <w:t>) и ритмикой</w:t>
      </w:r>
      <w:r w:rsidRPr="0032448C">
        <w:rPr>
          <w:caps/>
          <w:sz w:val="20"/>
          <w:szCs w:val="20"/>
        </w:rPr>
        <w:t>.</w:t>
      </w:r>
    </w:p>
    <w:p w:rsidR="006E651B" w:rsidRPr="0032448C" w:rsidRDefault="006E651B" w:rsidP="0032448C">
      <w:pPr>
        <w:pStyle w:val="Standard"/>
        <w:tabs>
          <w:tab w:val="left" w:pos="4500"/>
          <w:tab w:val="left" w:pos="9180"/>
          <w:tab w:val="left" w:pos="9360"/>
        </w:tabs>
        <w:ind w:firstLine="709"/>
        <w:jc w:val="both"/>
        <w:rPr>
          <w:rFonts w:ascii="Times New Roman" w:hAnsi="Times New Roman" w:cs="Times New Roman"/>
          <w:sz w:val="20"/>
          <w:szCs w:val="20"/>
        </w:rPr>
      </w:pPr>
      <w:r w:rsidRPr="0032448C">
        <w:rPr>
          <w:rFonts w:ascii="Times New Roman" w:hAnsi="Times New Roman"/>
          <w:sz w:val="20"/>
          <w:szCs w:val="20"/>
        </w:rPr>
        <w:t xml:space="preserve">В соответствии с требованиями ФГОС НОО обучающихся с ОВЗ время, отводимое на внеурочную деятельность (с учетом часов на коррекционно-развивающую область), </w:t>
      </w:r>
      <w:r w:rsidRPr="0032448C">
        <w:rPr>
          <w:rFonts w:ascii="Times New Roman" w:hAnsi="Times New Roman" w:cs="Times New Roman"/>
          <w:sz w:val="20"/>
          <w:szCs w:val="20"/>
        </w:rPr>
        <w:t xml:space="preserve">составляет в течение 5 учебных лет не менее 1680 часов. </w:t>
      </w:r>
    </w:p>
    <w:p w:rsidR="006E651B" w:rsidRPr="0032448C" w:rsidRDefault="006E651B" w:rsidP="0032448C">
      <w:pPr>
        <w:pStyle w:val="14TexstOSNOVA1012"/>
        <w:spacing w:line="240" w:lineRule="auto"/>
        <w:ind w:firstLine="709"/>
        <w:rPr>
          <w:rFonts w:ascii="Times New Roman" w:hAnsi="Times New Roman" w:cs="Times New Roman"/>
          <w:color w:val="auto"/>
          <w:kern w:val="2"/>
        </w:rPr>
      </w:pPr>
      <w:r w:rsidRPr="0032448C">
        <w:rPr>
          <w:rFonts w:ascii="Times New Roman" w:hAnsi="Times New Roman" w:cs="Times New Roman"/>
          <w:color w:val="auto"/>
          <w:kern w:val="2"/>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187EE7" w:rsidRPr="0032448C" w:rsidRDefault="00187EE7" w:rsidP="0032448C">
      <w:pPr>
        <w:pStyle w:val="western"/>
        <w:spacing w:before="0" w:beforeAutospacing="0"/>
        <w:ind w:firstLine="709"/>
        <w:jc w:val="both"/>
        <w:rPr>
          <w:sz w:val="20"/>
          <w:szCs w:val="20"/>
        </w:rPr>
      </w:pPr>
      <w:r w:rsidRPr="0032448C">
        <w:rPr>
          <w:sz w:val="20"/>
          <w:szCs w:val="20"/>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Pr="0032448C" w:rsidRDefault="00187EE7" w:rsidP="0032448C">
      <w:pPr>
        <w:pStyle w:val="western"/>
        <w:spacing w:before="0" w:beforeAutospacing="0"/>
        <w:ind w:firstLine="709"/>
        <w:jc w:val="both"/>
        <w:rPr>
          <w:sz w:val="20"/>
          <w:szCs w:val="20"/>
        </w:rPr>
      </w:pPr>
      <w:r w:rsidRPr="0032448C">
        <w:rPr>
          <w:sz w:val="20"/>
          <w:szCs w:val="20"/>
        </w:rPr>
        <w:t>Организация самостоятельно разрабатывает и утверждает программу внеурочной деятельности с учётом, этнических, социально-экономических и иных особенностей региона, запросов семей и других субъектов образовательного процесса</w:t>
      </w:r>
      <w:r w:rsidRPr="0032448C">
        <w:rPr>
          <w:spacing w:val="-4"/>
          <w:sz w:val="20"/>
          <w:szCs w:val="20"/>
        </w:rPr>
        <w:t xml:space="preserve"> </w:t>
      </w:r>
      <w:r w:rsidR="00681551" w:rsidRPr="0032448C">
        <w:rPr>
          <w:spacing w:val="-4"/>
          <w:sz w:val="20"/>
          <w:szCs w:val="20"/>
        </w:rPr>
        <w:t xml:space="preserve">на </w:t>
      </w:r>
      <w:r w:rsidRPr="0032448C">
        <w:rPr>
          <w:spacing w:val="-4"/>
          <w:sz w:val="20"/>
          <w:szCs w:val="20"/>
        </w:rPr>
        <w:t xml:space="preserve">основе </w:t>
      </w:r>
      <w:proofErr w:type="spellStart"/>
      <w:r w:rsidRPr="0032448C">
        <w:rPr>
          <w:spacing w:val="-4"/>
          <w:sz w:val="20"/>
          <w:szCs w:val="20"/>
        </w:rPr>
        <w:t>системно-деятельностного</w:t>
      </w:r>
      <w:proofErr w:type="spellEnd"/>
      <w:r w:rsidRPr="0032448C">
        <w:rPr>
          <w:spacing w:val="-4"/>
          <w:sz w:val="20"/>
          <w:szCs w:val="20"/>
        </w:rPr>
        <w:t xml:space="preserve"> и культурно-исторического подходов</w:t>
      </w:r>
      <w:r w:rsidRPr="0032448C">
        <w:rPr>
          <w:sz w:val="20"/>
          <w:szCs w:val="20"/>
        </w:rPr>
        <w:t>.</w:t>
      </w:r>
    </w:p>
    <w:p w:rsidR="006642AC" w:rsidRPr="0032448C" w:rsidRDefault="003279D2" w:rsidP="0032448C">
      <w:pPr>
        <w:pStyle w:val="14TexstOSNOVA1012"/>
        <w:tabs>
          <w:tab w:val="left" w:pos="-180"/>
        </w:tabs>
        <w:spacing w:line="240" w:lineRule="auto"/>
        <w:ind w:firstLine="0"/>
        <w:jc w:val="center"/>
        <w:outlineLvl w:val="1"/>
        <w:rPr>
          <w:rFonts w:ascii="Times New Roman" w:hAnsi="Times New Roman" w:cs="Times New Roman"/>
          <w:b/>
          <w:color w:val="auto"/>
        </w:rPr>
      </w:pPr>
      <w:bookmarkStart w:id="28" w:name="_Toc415833135"/>
      <w:r w:rsidRPr="0032448C">
        <w:rPr>
          <w:rFonts w:ascii="Times New Roman" w:hAnsi="Times New Roman" w:cs="Times New Roman"/>
          <w:b/>
          <w:color w:val="auto"/>
        </w:rPr>
        <w:t>4</w:t>
      </w:r>
      <w:r w:rsidR="00AA129E" w:rsidRPr="0032448C">
        <w:rPr>
          <w:rFonts w:ascii="Times New Roman" w:hAnsi="Times New Roman" w:cs="Times New Roman"/>
          <w:b/>
          <w:color w:val="auto"/>
        </w:rPr>
        <w:t>.3. Организационный раздел</w:t>
      </w:r>
      <w:bookmarkEnd w:id="28"/>
    </w:p>
    <w:p w:rsidR="004431DF" w:rsidRPr="0032448C" w:rsidRDefault="003279D2" w:rsidP="0032448C">
      <w:pPr>
        <w:autoSpaceDE w:val="0"/>
        <w:autoSpaceDN w:val="0"/>
        <w:adjustRightInd w:val="0"/>
        <w:spacing w:after="0" w:line="240" w:lineRule="auto"/>
        <w:jc w:val="center"/>
        <w:outlineLvl w:val="2"/>
        <w:rPr>
          <w:rFonts w:ascii="Times New Roman" w:hAnsi="Times New Roman" w:cs="Times New Roman"/>
          <w:b/>
          <w:color w:val="auto"/>
          <w:sz w:val="20"/>
          <w:szCs w:val="20"/>
        </w:rPr>
      </w:pPr>
      <w:bookmarkStart w:id="29" w:name="_Toc415833136"/>
      <w:r w:rsidRPr="0032448C">
        <w:rPr>
          <w:rFonts w:ascii="Times New Roman" w:hAnsi="Times New Roman" w:cs="Times New Roman"/>
          <w:b/>
          <w:color w:val="auto"/>
          <w:sz w:val="20"/>
          <w:szCs w:val="20"/>
        </w:rPr>
        <w:t>4</w:t>
      </w:r>
      <w:r w:rsidR="00AA129E" w:rsidRPr="0032448C">
        <w:rPr>
          <w:rFonts w:ascii="Times New Roman" w:hAnsi="Times New Roman" w:cs="Times New Roman"/>
          <w:b/>
          <w:color w:val="auto"/>
          <w:sz w:val="20"/>
          <w:szCs w:val="20"/>
        </w:rPr>
        <w:t>.3.1. Учебный план</w:t>
      </w:r>
      <w:bookmarkEnd w:id="29"/>
    </w:p>
    <w:p w:rsidR="007A2E9B" w:rsidRPr="0032448C" w:rsidRDefault="007A2E9B" w:rsidP="0032448C">
      <w:pPr>
        <w:pStyle w:val="af"/>
        <w:spacing w:line="240" w:lineRule="auto"/>
        <w:ind w:firstLine="709"/>
        <w:rPr>
          <w:rFonts w:ascii="Times New Roman" w:hAnsi="Times New Roman"/>
          <w:color w:val="auto"/>
          <w:sz w:val="20"/>
          <w:szCs w:val="20"/>
        </w:rPr>
      </w:pPr>
      <w:r w:rsidRPr="0032448C">
        <w:rPr>
          <w:rFonts w:ascii="Times New Roman" w:hAnsi="Times New Roman"/>
          <w:color w:val="auto"/>
          <w:spacing w:val="-2"/>
          <w:sz w:val="20"/>
          <w:szCs w:val="20"/>
        </w:rPr>
        <w:t xml:space="preserve">Учебный план Организаций Российской Федерации, реализующих АООП НОО </w:t>
      </w:r>
      <w:r w:rsidRPr="0032448C">
        <w:rPr>
          <w:rFonts w:ascii="Times New Roman" w:hAnsi="Times New Roman"/>
          <w:color w:val="auto"/>
          <w:sz w:val="20"/>
          <w:szCs w:val="20"/>
        </w:rPr>
        <w:t xml:space="preserve">обучающихся с ЗПР (вариант 7.2) (далее </w:t>
      </w:r>
      <w:r w:rsidR="00C77589" w:rsidRPr="0032448C">
        <w:rPr>
          <w:rFonts w:ascii="Times New Roman" w:hAnsi="Times New Roman"/>
          <w:color w:val="auto"/>
          <w:sz w:val="20"/>
          <w:szCs w:val="20"/>
        </w:rPr>
        <w:t xml:space="preserve">― </w:t>
      </w:r>
      <w:r w:rsidRPr="0032448C">
        <w:rPr>
          <w:rFonts w:ascii="Times New Roman" w:hAnsi="Times New Roman"/>
          <w:color w:val="auto"/>
          <w:sz w:val="20"/>
          <w:szCs w:val="20"/>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32448C" w:rsidRDefault="001139B1" w:rsidP="0032448C">
      <w:pPr>
        <w:pStyle w:val="af"/>
        <w:spacing w:line="240" w:lineRule="auto"/>
        <w:ind w:firstLine="709"/>
        <w:rPr>
          <w:rFonts w:ascii="Times New Roman" w:hAnsi="Times New Roman"/>
          <w:color w:val="auto"/>
          <w:sz w:val="20"/>
          <w:szCs w:val="20"/>
        </w:rPr>
      </w:pPr>
      <w:r w:rsidRPr="0032448C">
        <w:rPr>
          <w:rFonts w:ascii="Times New Roman" w:hAnsi="Times New Roman"/>
          <w:color w:val="auto"/>
          <w:sz w:val="20"/>
          <w:szCs w:val="20"/>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Pr="0032448C" w:rsidRDefault="00E66B86" w:rsidP="0032448C">
      <w:pPr>
        <w:shd w:val="clear" w:color="auto" w:fill="FFFFFF"/>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Учебный план должен соответствовать действующему законодательству Российской Федерации в области образования,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w:t>
      </w:r>
      <w:proofErr w:type="spellStart"/>
      <w:r w:rsidRPr="0032448C">
        <w:rPr>
          <w:rFonts w:ascii="Times New Roman" w:hAnsi="Times New Roman" w:cs="Times New Roman"/>
          <w:sz w:val="20"/>
          <w:szCs w:val="20"/>
        </w:rPr>
        <w:t>СанПиНом</w:t>
      </w:r>
      <w:proofErr w:type="spellEnd"/>
      <w:r w:rsidRPr="0032448C">
        <w:rPr>
          <w:rFonts w:ascii="Times New Roman" w:hAnsi="Times New Roman" w:cs="Times New Roman"/>
          <w:sz w:val="20"/>
          <w:szCs w:val="20"/>
        </w:rPr>
        <w:t>.</w:t>
      </w:r>
    </w:p>
    <w:p w:rsidR="00094883" w:rsidRPr="0032448C" w:rsidRDefault="00094883" w:rsidP="0032448C">
      <w:pPr>
        <w:pStyle w:val="af"/>
        <w:spacing w:line="240" w:lineRule="auto"/>
        <w:ind w:firstLine="709"/>
        <w:rPr>
          <w:rFonts w:ascii="Times New Roman" w:hAnsi="Times New Roman"/>
          <w:color w:val="auto"/>
          <w:sz w:val="20"/>
          <w:szCs w:val="20"/>
        </w:rPr>
      </w:pPr>
      <w:r w:rsidRPr="0032448C">
        <w:rPr>
          <w:rFonts w:ascii="Times New Roman" w:hAnsi="Times New Roman"/>
          <w:color w:val="auto"/>
          <w:sz w:val="20"/>
          <w:szCs w:val="20"/>
        </w:rPr>
        <w:t xml:space="preserve">В учебном плане представлены семь предметных областей и коррекционно-развивающая область. </w:t>
      </w:r>
      <w:r w:rsidRPr="0032448C">
        <w:rPr>
          <w:rFonts w:ascii="Times New Roman" w:hAnsi="Times New Roman"/>
          <w:color w:val="auto"/>
          <w:spacing w:val="-4"/>
          <w:sz w:val="20"/>
          <w:szCs w:val="20"/>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w:t>
      </w:r>
      <w:r w:rsidRPr="0032448C">
        <w:rPr>
          <w:rFonts w:ascii="Times New Roman" w:hAnsi="Times New Roman"/>
          <w:color w:val="auto"/>
          <w:sz w:val="20"/>
          <w:szCs w:val="20"/>
        </w:rPr>
        <w:t>с целью коррекции недостатков психофизического развития обучающихся</w:t>
      </w:r>
      <w:r w:rsidRPr="0032448C">
        <w:rPr>
          <w:rFonts w:ascii="Times New Roman" w:hAnsi="Times New Roman"/>
          <w:color w:val="auto"/>
          <w:spacing w:val="-4"/>
          <w:sz w:val="20"/>
          <w:szCs w:val="20"/>
        </w:rPr>
        <w:t>.</w:t>
      </w:r>
    </w:p>
    <w:p w:rsidR="007A2E9B" w:rsidRPr="0032448C" w:rsidRDefault="007A2E9B" w:rsidP="0032448C">
      <w:pPr>
        <w:pStyle w:val="af"/>
        <w:spacing w:line="240" w:lineRule="auto"/>
        <w:ind w:firstLine="709"/>
        <w:rPr>
          <w:rFonts w:ascii="Times New Roman" w:hAnsi="Times New Roman"/>
          <w:sz w:val="20"/>
          <w:szCs w:val="20"/>
        </w:rPr>
      </w:pPr>
      <w:r w:rsidRPr="0032448C">
        <w:rPr>
          <w:rFonts w:ascii="Times New Roman" w:hAnsi="Times New Roman"/>
          <w:color w:val="auto"/>
          <w:sz w:val="20"/>
          <w:szCs w:val="20"/>
        </w:rPr>
        <w:t>Учебный план состоит из двух частей — обязательной части и части, формируемой участниками образовательных отношений.</w:t>
      </w:r>
    </w:p>
    <w:p w:rsidR="007A2E9B" w:rsidRPr="0032448C" w:rsidRDefault="007A2E9B" w:rsidP="0032448C">
      <w:pPr>
        <w:pStyle w:val="af"/>
        <w:spacing w:line="240" w:lineRule="auto"/>
        <w:ind w:firstLine="709"/>
        <w:rPr>
          <w:rFonts w:ascii="Times New Roman" w:hAnsi="Times New Roman"/>
          <w:sz w:val="20"/>
          <w:szCs w:val="20"/>
        </w:rPr>
      </w:pPr>
      <w:r w:rsidRPr="0032448C">
        <w:rPr>
          <w:rFonts w:ascii="Times New Roman" w:hAnsi="Times New Roman"/>
          <w:b/>
          <w:i/>
          <w:sz w:val="20"/>
          <w:szCs w:val="20"/>
        </w:rPr>
        <w:t>Обязательная часть учебного плана</w:t>
      </w:r>
      <w:r w:rsidRPr="0032448C">
        <w:rPr>
          <w:rFonts w:ascii="Times New Roman" w:hAnsi="Times New Roman"/>
          <w:sz w:val="20"/>
          <w:szCs w:val="20"/>
        </w:rPr>
        <w:t xml:space="preserve"> определяет </w:t>
      </w:r>
      <w:r w:rsidRPr="0032448C">
        <w:rPr>
          <w:rFonts w:ascii="Times New Roman" w:hAnsi="Times New Roman"/>
          <w:spacing w:val="2"/>
          <w:sz w:val="20"/>
          <w:szCs w:val="20"/>
        </w:rPr>
        <w:t>состав учебных предметов обязательных предметных обла</w:t>
      </w:r>
      <w:r w:rsidRPr="0032448C">
        <w:rPr>
          <w:rFonts w:ascii="Times New Roman" w:hAnsi="Times New Roman"/>
          <w:sz w:val="20"/>
          <w:szCs w:val="20"/>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32448C" w:rsidRDefault="007A2E9B" w:rsidP="0032448C">
      <w:pPr>
        <w:pStyle w:val="af"/>
        <w:spacing w:line="240" w:lineRule="auto"/>
        <w:ind w:firstLine="709"/>
        <w:rPr>
          <w:rFonts w:ascii="Times New Roman" w:hAnsi="Times New Roman"/>
          <w:sz w:val="20"/>
          <w:szCs w:val="20"/>
        </w:rPr>
      </w:pPr>
      <w:r w:rsidRPr="0032448C">
        <w:rPr>
          <w:rFonts w:ascii="Times New Roman" w:hAnsi="Times New Roman"/>
          <w:spacing w:val="2"/>
          <w:sz w:val="20"/>
          <w:szCs w:val="20"/>
        </w:rPr>
        <w:t>Обязательная часть учебного плана отражает содержание образования, которое обеспечивает достижение</w:t>
      </w:r>
      <w:r w:rsidRPr="0032448C">
        <w:rPr>
          <w:rFonts w:ascii="Times New Roman" w:hAnsi="Times New Roman"/>
          <w:sz w:val="20"/>
          <w:szCs w:val="20"/>
        </w:rPr>
        <w:t xml:space="preserve"> важнейших целей современного образования обучающихся с ЗПР:</w:t>
      </w:r>
    </w:p>
    <w:p w:rsidR="007A2E9B" w:rsidRPr="0032448C" w:rsidRDefault="007A2E9B" w:rsidP="0032448C">
      <w:pPr>
        <w:pStyle w:val="af1"/>
        <w:spacing w:line="240" w:lineRule="auto"/>
        <w:ind w:firstLine="709"/>
        <w:rPr>
          <w:rFonts w:ascii="Times New Roman" w:hAnsi="Times New Roman"/>
          <w:sz w:val="20"/>
          <w:szCs w:val="20"/>
        </w:rPr>
      </w:pPr>
      <w:r w:rsidRPr="0032448C">
        <w:rPr>
          <w:rFonts w:ascii="Times New Roman" w:hAnsi="Times New Roman"/>
          <w:color w:val="auto"/>
          <w:sz w:val="20"/>
          <w:szCs w:val="20"/>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32448C" w:rsidRDefault="007A2E9B" w:rsidP="0032448C">
      <w:pPr>
        <w:pStyle w:val="af1"/>
        <w:spacing w:line="240" w:lineRule="auto"/>
        <w:ind w:firstLine="709"/>
        <w:rPr>
          <w:rFonts w:ascii="Times New Roman" w:hAnsi="Times New Roman"/>
          <w:sz w:val="20"/>
          <w:szCs w:val="20"/>
        </w:rPr>
      </w:pPr>
      <w:r w:rsidRPr="0032448C">
        <w:rPr>
          <w:rFonts w:ascii="Times New Roman" w:hAnsi="Times New Roman"/>
          <w:sz w:val="20"/>
          <w:szCs w:val="20"/>
        </w:rPr>
        <w:t xml:space="preserve">готовность </w:t>
      </w:r>
      <w:proofErr w:type="gramStart"/>
      <w:r w:rsidRPr="0032448C">
        <w:rPr>
          <w:rFonts w:ascii="Times New Roman" w:hAnsi="Times New Roman"/>
          <w:sz w:val="20"/>
          <w:szCs w:val="20"/>
        </w:rPr>
        <w:t>обучающихся</w:t>
      </w:r>
      <w:proofErr w:type="gramEnd"/>
      <w:r w:rsidRPr="0032448C">
        <w:rPr>
          <w:rFonts w:ascii="Times New Roman" w:hAnsi="Times New Roman"/>
          <w:sz w:val="20"/>
          <w:szCs w:val="20"/>
        </w:rPr>
        <w:t xml:space="preserve"> к продолжению образования на </w:t>
      </w:r>
      <w:r w:rsidRPr="0032448C">
        <w:rPr>
          <w:rFonts w:ascii="Times New Roman" w:hAnsi="Times New Roman"/>
          <w:spacing w:val="2"/>
          <w:sz w:val="20"/>
          <w:szCs w:val="20"/>
        </w:rPr>
        <w:t>последующей ступени основного общего образования</w:t>
      </w:r>
      <w:r w:rsidRPr="0032448C">
        <w:rPr>
          <w:rFonts w:ascii="Times New Roman" w:hAnsi="Times New Roman"/>
          <w:sz w:val="20"/>
          <w:szCs w:val="20"/>
        </w:rPr>
        <w:t>;</w:t>
      </w:r>
    </w:p>
    <w:p w:rsidR="007A2E9B" w:rsidRPr="0032448C" w:rsidRDefault="007A2E9B" w:rsidP="0032448C">
      <w:pPr>
        <w:pStyle w:val="af1"/>
        <w:spacing w:line="240" w:lineRule="auto"/>
        <w:ind w:firstLine="709"/>
        <w:rPr>
          <w:rFonts w:ascii="Times New Roman" w:hAnsi="Times New Roman"/>
          <w:color w:val="auto"/>
          <w:sz w:val="20"/>
          <w:szCs w:val="20"/>
        </w:rPr>
      </w:pPr>
      <w:r w:rsidRPr="0032448C">
        <w:rPr>
          <w:rFonts w:ascii="Times New Roman" w:hAnsi="Times New Roman"/>
          <w:color w:val="auto"/>
          <w:sz w:val="20"/>
          <w:szCs w:val="20"/>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32448C" w:rsidRDefault="007A2E9B" w:rsidP="0032448C">
      <w:pPr>
        <w:pStyle w:val="af1"/>
        <w:spacing w:line="240" w:lineRule="auto"/>
        <w:ind w:firstLine="709"/>
        <w:rPr>
          <w:rFonts w:ascii="Times New Roman" w:hAnsi="Times New Roman"/>
          <w:sz w:val="20"/>
          <w:szCs w:val="20"/>
        </w:rPr>
      </w:pPr>
      <w:r w:rsidRPr="0032448C">
        <w:rPr>
          <w:rFonts w:ascii="Times New Roman" w:hAnsi="Times New Roman"/>
          <w:spacing w:val="2"/>
          <w:sz w:val="20"/>
          <w:szCs w:val="20"/>
        </w:rPr>
        <w:lastRenderedPageBreak/>
        <w:t xml:space="preserve">формирование здорового образа жизни, элементарных </w:t>
      </w:r>
      <w:r w:rsidRPr="0032448C">
        <w:rPr>
          <w:rFonts w:ascii="Times New Roman" w:hAnsi="Times New Roman"/>
          <w:sz w:val="20"/>
          <w:szCs w:val="20"/>
        </w:rPr>
        <w:t>правил поведения в экстремальных ситуациях;</w:t>
      </w:r>
    </w:p>
    <w:p w:rsidR="007A2E9B" w:rsidRPr="0032448C" w:rsidRDefault="007A2E9B" w:rsidP="0032448C">
      <w:pPr>
        <w:pStyle w:val="af1"/>
        <w:spacing w:line="240" w:lineRule="auto"/>
        <w:ind w:firstLine="709"/>
        <w:rPr>
          <w:rFonts w:ascii="Times New Roman" w:hAnsi="Times New Roman"/>
          <w:sz w:val="20"/>
          <w:szCs w:val="20"/>
        </w:rPr>
      </w:pPr>
      <w:r w:rsidRPr="0032448C">
        <w:rPr>
          <w:rFonts w:ascii="Times New Roman" w:hAnsi="Times New Roman"/>
          <w:sz w:val="20"/>
          <w:szCs w:val="20"/>
        </w:rPr>
        <w:t xml:space="preserve">личностное развитие </w:t>
      </w:r>
      <w:proofErr w:type="gramStart"/>
      <w:r w:rsidRPr="0032448C">
        <w:rPr>
          <w:rFonts w:ascii="Times New Roman" w:hAnsi="Times New Roman"/>
          <w:sz w:val="20"/>
          <w:szCs w:val="20"/>
        </w:rPr>
        <w:t>обучающегося</w:t>
      </w:r>
      <w:proofErr w:type="gramEnd"/>
      <w:r w:rsidRPr="0032448C">
        <w:rPr>
          <w:rFonts w:ascii="Times New Roman" w:hAnsi="Times New Roman"/>
          <w:sz w:val="20"/>
          <w:szCs w:val="20"/>
        </w:rPr>
        <w:t xml:space="preserve"> в соответствии с его индивидуальностью.</w:t>
      </w:r>
    </w:p>
    <w:p w:rsidR="007A2E9B" w:rsidRPr="0032448C" w:rsidRDefault="007A2E9B"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Организация самостоятельно в осуществлении образовательного процесса, в выборе видов деятельности по каждому предмету (</w:t>
      </w:r>
      <w:r w:rsidRPr="0032448C">
        <w:rPr>
          <w:rFonts w:ascii="Times New Roman" w:hAnsi="Times New Roman"/>
          <w:color w:val="auto"/>
          <w:sz w:val="20"/>
          <w:szCs w:val="20"/>
        </w:rPr>
        <w:t>предметно-практическая деятельность, экскурсии и т.</w:t>
      </w:r>
      <w:r w:rsidRPr="0032448C">
        <w:rPr>
          <w:rFonts w:ascii="Cambria Math" w:hAnsi="Cambria Math"/>
          <w:color w:val="auto"/>
          <w:sz w:val="20"/>
          <w:szCs w:val="20"/>
        </w:rPr>
        <w:t> </w:t>
      </w:r>
      <w:r w:rsidRPr="0032448C">
        <w:rPr>
          <w:rFonts w:ascii="Times New Roman" w:hAnsi="Times New Roman"/>
          <w:color w:val="auto"/>
          <w:sz w:val="20"/>
          <w:szCs w:val="20"/>
        </w:rPr>
        <w:t>д.</w:t>
      </w:r>
      <w:r w:rsidRPr="0032448C">
        <w:rPr>
          <w:rFonts w:ascii="Times New Roman" w:hAnsi="Times New Roman"/>
          <w:sz w:val="20"/>
          <w:szCs w:val="20"/>
        </w:rPr>
        <w:t>).</w:t>
      </w:r>
    </w:p>
    <w:p w:rsidR="007A2E9B" w:rsidRPr="0032448C" w:rsidRDefault="007A2E9B" w:rsidP="0032448C">
      <w:pPr>
        <w:pStyle w:val="af"/>
        <w:spacing w:line="240" w:lineRule="auto"/>
        <w:ind w:firstLine="709"/>
        <w:rPr>
          <w:rFonts w:ascii="Times New Roman" w:hAnsi="Times New Roman"/>
          <w:color w:val="auto"/>
          <w:sz w:val="20"/>
          <w:szCs w:val="20"/>
        </w:rPr>
      </w:pPr>
      <w:r w:rsidRPr="0032448C">
        <w:rPr>
          <w:rFonts w:ascii="Times New Roman" w:hAnsi="Times New Roman"/>
          <w:b/>
          <w:i/>
          <w:color w:val="auto"/>
          <w:sz w:val="20"/>
          <w:szCs w:val="20"/>
        </w:rPr>
        <w:t>Часть учебного плана, формируемая участниками образовательных отношений</w:t>
      </w:r>
      <w:r w:rsidRPr="0032448C">
        <w:rPr>
          <w:rFonts w:ascii="Times New Roman" w:hAnsi="Times New Roman"/>
          <w:b/>
          <w:color w:val="auto"/>
          <w:sz w:val="20"/>
          <w:szCs w:val="20"/>
        </w:rPr>
        <w:t>,</w:t>
      </w:r>
      <w:r w:rsidRPr="0032448C">
        <w:rPr>
          <w:rFonts w:ascii="Times New Roman" w:hAnsi="Times New Roman"/>
          <w:color w:val="auto"/>
          <w:sz w:val="20"/>
          <w:szCs w:val="20"/>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32448C">
        <w:rPr>
          <w:rFonts w:ascii="Times New Roman" w:hAnsi="Times New Roman"/>
          <w:color w:val="auto"/>
          <w:spacing w:val="2"/>
          <w:sz w:val="20"/>
          <w:szCs w:val="20"/>
        </w:rPr>
        <w:t xml:space="preserve"> 1 и 1дополнительном классах </w:t>
      </w:r>
      <w:r w:rsidRPr="0032448C">
        <w:rPr>
          <w:rFonts w:ascii="Times New Roman" w:hAnsi="Times New Roman"/>
          <w:color w:val="auto"/>
          <w:sz w:val="20"/>
          <w:szCs w:val="20"/>
        </w:rPr>
        <w:t xml:space="preserve">эта часть отсутствует. Время, отводимое на данную часть, внутри максимально допустимой недельной нагрузки </w:t>
      </w:r>
      <w:proofErr w:type="gramStart"/>
      <w:r w:rsidRPr="0032448C">
        <w:rPr>
          <w:rFonts w:ascii="Times New Roman" w:hAnsi="Times New Roman"/>
          <w:color w:val="auto"/>
          <w:sz w:val="20"/>
          <w:szCs w:val="20"/>
        </w:rPr>
        <w:t>обучающихся</w:t>
      </w:r>
      <w:proofErr w:type="gramEnd"/>
      <w:r w:rsidRPr="0032448C">
        <w:rPr>
          <w:rFonts w:ascii="Times New Roman" w:hAnsi="Times New Roman"/>
          <w:color w:val="auto"/>
          <w:sz w:val="20"/>
          <w:szCs w:val="20"/>
        </w:rPr>
        <w:t xml:space="preserve"> может быть использовано:</w:t>
      </w:r>
    </w:p>
    <w:p w:rsidR="007A2E9B" w:rsidRPr="0032448C" w:rsidRDefault="007A2E9B" w:rsidP="0032448C">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0"/>
          <w:szCs w:val="20"/>
          <w:lang w:eastAsia="ru-RU"/>
        </w:rPr>
      </w:pPr>
      <w:r w:rsidRPr="0032448C">
        <w:rPr>
          <w:rFonts w:ascii="Times New Roman" w:eastAsia="Times New Roman" w:hAnsi="Times New Roman" w:cs="Times New Roman"/>
          <w:color w:val="auto"/>
          <w:kern w:val="0"/>
          <w:sz w:val="20"/>
          <w:szCs w:val="20"/>
          <w:lang w:eastAsia="ru-RU"/>
        </w:rPr>
        <w:t xml:space="preserve">на увеличение учебных часов, отводимых на изучение отдельных учебных предметов обязательной части; </w:t>
      </w:r>
    </w:p>
    <w:p w:rsidR="007A2E9B" w:rsidRPr="0032448C" w:rsidRDefault="007A2E9B" w:rsidP="0032448C">
      <w:pPr>
        <w:tabs>
          <w:tab w:val="left" w:pos="1260"/>
        </w:tabs>
        <w:adjustRightInd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на </w:t>
      </w:r>
      <w:r w:rsidRPr="0032448C">
        <w:rPr>
          <w:rFonts w:ascii="Times New Roman" w:eastAsia="Times New Roman" w:hAnsi="Times New Roman" w:cs="Times New Roman"/>
          <w:color w:val="auto"/>
          <w:kern w:val="0"/>
          <w:sz w:val="20"/>
          <w:szCs w:val="20"/>
          <w:lang w:eastAsia="ru-RU"/>
        </w:rPr>
        <w:t>введение учебных курсов</w:t>
      </w:r>
      <w:r w:rsidRPr="0032448C">
        <w:rPr>
          <w:rFonts w:ascii="Times New Roman" w:hAnsi="Times New Roman" w:cs="Times New Roman"/>
          <w:sz w:val="20"/>
          <w:szCs w:val="20"/>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32448C" w:rsidRDefault="007A2E9B" w:rsidP="0032448C">
      <w:pPr>
        <w:tabs>
          <w:tab w:val="left" w:pos="1260"/>
        </w:tabs>
        <w:adjustRightInd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на </w:t>
      </w:r>
      <w:r w:rsidRPr="0032448C">
        <w:rPr>
          <w:rFonts w:ascii="Times New Roman" w:eastAsia="Times New Roman" w:hAnsi="Times New Roman" w:cs="Times New Roman"/>
          <w:color w:val="auto"/>
          <w:kern w:val="0"/>
          <w:sz w:val="20"/>
          <w:szCs w:val="20"/>
          <w:lang w:eastAsia="ru-RU"/>
        </w:rPr>
        <w:t>введение учебных курсов</w:t>
      </w:r>
      <w:r w:rsidRPr="0032448C">
        <w:rPr>
          <w:rFonts w:ascii="Times New Roman" w:hAnsi="Times New Roman" w:cs="Times New Roman"/>
          <w:sz w:val="20"/>
          <w:szCs w:val="20"/>
        </w:rPr>
        <w:t xml:space="preserve"> для факультативного изучения отдельных учебных предметов (например: элементарная компьютерная грамотность и др.);</w:t>
      </w:r>
    </w:p>
    <w:p w:rsidR="007A2E9B" w:rsidRPr="0032448C" w:rsidRDefault="007A2E9B" w:rsidP="0032448C">
      <w:pPr>
        <w:adjustRightInd w:val="0"/>
        <w:spacing w:after="0" w:line="240" w:lineRule="auto"/>
        <w:ind w:firstLine="709"/>
        <w:jc w:val="both"/>
        <w:rPr>
          <w:rFonts w:ascii="Times New Roman" w:hAnsi="Times New Roman" w:cs="Times New Roman"/>
          <w:sz w:val="20"/>
          <w:szCs w:val="20"/>
        </w:rPr>
      </w:pPr>
      <w:proofErr w:type="gramStart"/>
      <w:r w:rsidRPr="0032448C">
        <w:rPr>
          <w:rFonts w:ascii="Times New Roman" w:hAnsi="Times New Roman" w:cs="Times New Roman"/>
          <w:sz w:val="20"/>
          <w:szCs w:val="20"/>
        </w:rPr>
        <w:t xml:space="preserve">на </w:t>
      </w:r>
      <w:r w:rsidRPr="0032448C">
        <w:rPr>
          <w:rFonts w:ascii="Times New Roman" w:eastAsia="Times New Roman" w:hAnsi="Times New Roman" w:cs="Times New Roman"/>
          <w:color w:val="auto"/>
          <w:kern w:val="0"/>
          <w:sz w:val="20"/>
          <w:szCs w:val="20"/>
          <w:lang w:eastAsia="ru-RU"/>
        </w:rPr>
        <w:t>введение учебных курсов</w:t>
      </w:r>
      <w:r w:rsidRPr="0032448C">
        <w:rPr>
          <w:rFonts w:ascii="Times New Roman" w:hAnsi="Times New Roman" w:cs="Times New Roman"/>
          <w:sz w:val="20"/>
          <w:szCs w:val="20"/>
        </w:rPr>
        <w:t>, обеспечивающих различные интересы обучающихся, в том числе этнокультурные (например: история и культура родного края и др.).</w:t>
      </w:r>
      <w:proofErr w:type="gramEnd"/>
    </w:p>
    <w:p w:rsidR="007A2E9B" w:rsidRPr="0032448C" w:rsidRDefault="007A2E9B"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32448C">
        <w:rPr>
          <w:rFonts w:ascii="Times New Roman" w:hAnsi="Times New Roman" w:cs="Times New Roman"/>
          <w:color w:val="auto"/>
          <w:spacing w:val="2"/>
          <w:sz w:val="20"/>
          <w:szCs w:val="20"/>
        </w:rPr>
        <w:t xml:space="preserve">обучающихся в соответствии с </w:t>
      </w:r>
      <w:proofErr w:type="spellStart"/>
      <w:r w:rsidRPr="0032448C">
        <w:rPr>
          <w:rFonts w:ascii="Times New Roman" w:hAnsi="Times New Roman" w:cs="Times New Roman"/>
          <w:color w:val="auto"/>
          <w:spacing w:val="2"/>
          <w:sz w:val="20"/>
          <w:szCs w:val="20"/>
        </w:rPr>
        <w:t>сани</w:t>
      </w:r>
      <w:r w:rsidRPr="0032448C">
        <w:rPr>
          <w:rFonts w:ascii="Times New Roman" w:hAnsi="Times New Roman" w:cs="Times New Roman"/>
          <w:color w:val="auto"/>
          <w:sz w:val="20"/>
          <w:szCs w:val="20"/>
        </w:rPr>
        <w:t>тарно­гигиеническими</w:t>
      </w:r>
      <w:proofErr w:type="spellEnd"/>
      <w:r w:rsidRPr="0032448C">
        <w:rPr>
          <w:rFonts w:ascii="Times New Roman" w:hAnsi="Times New Roman" w:cs="Times New Roman"/>
          <w:color w:val="auto"/>
          <w:sz w:val="20"/>
          <w:szCs w:val="20"/>
        </w:rPr>
        <w:t xml:space="preserve"> требованиями</w:t>
      </w:r>
      <w:r w:rsidRPr="0032448C">
        <w:rPr>
          <w:rFonts w:ascii="Times New Roman" w:hAnsi="Times New Roman" w:cs="Times New Roman"/>
          <w:sz w:val="20"/>
          <w:szCs w:val="20"/>
        </w:rPr>
        <w:t>.</w:t>
      </w:r>
    </w:p>
    <w:p w:rsidR="007A2E9B" w:rsidRPr="0032448C" w:rsidRDefault="00261BEB" w:rsidP="0032448C">
      <w:pPr>
        <w:tabs>
          <w:tab w:val="left" w:pos="1260"/>
        </w:tabs>
        <w:autoSpaceDE w:val="0"/>
        <w:autoSpaceDN w:val="0"/>
        <w:adjustRightInd w:val="0"/>
        <w:spacing w:after="0" w:line="240" w:lineRule="auto"/>
        <w:ind w:firstLine="709"/>
        <w:jc w:val="both"/>
        <w:rPr>
          <w:rFonts w:ascii="Times New Roman" w:hAnsi="Times New Roman" w:cs="Times New Roman"/>
          <w:color w:val="auto"/>
          <w:spacing w:val="2"/>
          <w:sz w:val="20"/>
          <w:szCs w:val="20"/>
        </w:rPr>
      </w:pPr>
      <w:r w:rsidRPr="0032448C">
        <w:rPr>
          <w:rFonts w:ascii="Times New Roman" w:hAnsi="Times New Roman" w:cs="Times New Roman"/>
          <w:sz w:val="20"/>
          <w:szCs w:val="20"/>
        </w:rPr>
        <w:t>Обязательным компонентом учебного плана является</w:t>
      </w:r>
      <w:r w:rsidR="007A2E9B" w:rsidRPr="0032448C">
        <w:rPr>
          <w:rFonts w:ascii="Times New Roman" w:hAnsi="Times New Roman" w:cs="Times New Roman"/>
          <w:sz w:val="20"/>
          <w:szCs w:val="20"/>
        </w:rPr>
        <w:t xml:space="preserve"> </w:t>
      </w:r>
      <w:r w:rsidR="007A2E9B" w:rsidRPr="0032448C">
        <w:rPr>
          <w:rFonts w:ascii="Times New Roman" w:hAnsi="Times New Roman" w:cs="Times New Roman"/>
          <w:b/>
          <w:i/>
          <w:sz w:val="20"/>
          <w:szCs w:val="20"/>
        </w:rPr>
        <w:t>внеурочная деятельность</w:t>
      </w:r>
      <w:r w:rsidR="007A2E9B" w:rsidRPr="0032448C">
        <w:rPr>
          <w:rFonts w:ascii="Times New Roman" w:hAnsi="Times New Roman" w:cs="Times New Roman"/>
          <w:sz w:val="20"/>
          <w:szCs w:val="20"/>
        </w:rPr>
        <w:t xml:space="preserve">. В соответствии с требованиями ФГОС НОО </w:t>
      </w:r>
      <w:proofErr w:type="gramStart"/>
      <w:r w:rsidR="007A2E9B" w:rsidRPr="0032448C">
        <w:rPr>
          <w:rFonts w:ascii="Times New Roman" w:hAnsi="Times New Roman" w:cs="Times New Roman"/>
          <w:sz w:val="20"/>
          <w:szCs w:val="20"/>
        </w:rPr>
        <w:t>обучающихся</w:t>
      </w:r>
      <w:proofErr w:type="gramEnd"/>
      <w:r w:rsidR="007A2E9B" w:rsidRPr="0032448C">
        <w:rPr>
          <w:rFonts w:ascii="Times New Roman" w:hAnsi="Times New Roman" w:cs="Times New Roman"/>
          <w:sz w:val="20"/>
          <w:szCs w:val="20"/>
        </w:rPr>
        <w:t xml:space="preserve"> с </w:t>
      </w:r>
      <w:r w:rsidRPr="0032448C">
        <w:rPr>
          <w:rFonts w:ascii="Times New Roman" w:hAnsi="Times New Roman" w:cs="Times New Roman"/>
          <w:sz w:val="20"/>
          <w:szCs w:val="20"/>
        </w:rPr>
        <w:t>ОВЗ</w:t>
      </w:r>
      <w:r w:rsidR="007A2E9B" w:rsidRPr="0032448C">
        <w:rPr>
          <w:rFonts w:ascii="Times New Roman" w:hAnsi="Times New Roman" w:cs="Times New Roman"/>
          <w:b/>
          <w:bCs/>
          <w:sz w:val="20"/>
          <w:szCs w:val="20"/>
        </w:rPr>
        <w:t xml:space="preserve"> </w:t>
      </w:r>
      <w:r w:rsidR="007A2E9B" w:rsidRPr="0032448C">
        <w:rPr>
          <w:rFonts w:ascii="Times New Roman" w:hAnsi="Times New Roman" w:cs="Times New Roman"/>
          <w:bCs/>
          <w:sz w:val="20"/>
          <w:szCs w:val="20"/>
        </w:rPr>
        <w:t>внеурочная деятельность</w:t>
      </w:r>
      <w:r w:rsidR="007A2E9B" w:rsidRPr="0032448C">
        <w:rPr>
          <w:rFonts w:ascii="Times New Roman" w:hAnsi="Times New Roman" w:cs="Times New Roman"/>
          <w:b/>
          <w:bCs/>
          <w:sz w:val="20"/>
          <w:szCs w:val="20"/>
        </w:rPr>
        <w:t xml:space="preserve"> </w:t>
      </w:r>
      <w:r w:rsidR="007A2E9B" w:rsidRPr="0032448C">
        <w:rPr>
          <w:rFonts w:ascii="Times New Roman" w:hAnsi="Times New Roman" w:cs="Times New Roman"/>
          <w:sz w:val="20"/>
          <w:szCs w:val="20"/>
        </w:rPr>
        <w:t>организ</w:t>
      </w:r>
      <w:r w:rsidR="007A2E9B" w:rsidRPr="0032448C">
        <w:rPr>
          <w:rFonts w:ascii="Times New Roman" w:hAnsi="Times New Roman" w:cs="Times New Roman"/>
          <w:spacing w:val="2"/>
          <w:sz w:val="20"/>
          <w:szCs w:val="20"/>
        </w:rPr>
        <w:t>уется по направлениям развития личности (</w:t>
      </w:r>
      <w:proofErr w:type="spellStart"/>
      <w:r w:rsidR="007A2E9B" w:rsidRPr="0032448C">
        <w:rPr>
          <w:rFonts w:ascii="Times New Roman" w:hAnsi="Times New Roman" w:cs="Times New Roman"/>
          <w:spacing w:val="2"/>
          <w:sz w:val="20"/>
          <w:szCs w:val="20"/>
        </w:rPr>
        <w:t>духовно­нравственное</w:t>
      </w:r>
      <w:proofErr w:type="spellEnd"/>
      <w:r w:rsidR="007A2E9B" w:rsidRPr="0032448C">
        <w:rPr>
          <w:rFonts w:ascii="Times New Roman" w:hAnsi="Times New Roman" w:cs="Times New Roman"/>
          <w:spacing w:val="2"/>
          <w:sz w:val="20"/>
          <w:szCs w:val="20"/>
        </w:rPr>
        <w:t xml:space="preserve">, социальное, </w:t>
      </w:r>
      <w:proofErr w:type="spellStart"/>
      <w:r w:rsidR="007A2E9B" w:rsidRPr="0032448C">
        <w:rPr>
          <w:rFonts w:ascii="Times New Roman" w:hAnsi="Times New Roman" w:cs="Times New Roman"/>
          <w:spacing w:val="2"/>
          <w:sz w:val="20"/>
          <w:szCs w:val="20"/>
        </w:rPr>
        <w:t>общеинтеллектуальное</w:t>
      </w:r>
      <w:proofErr w:type="spellEnd"/>
      <w:r w:rsidR="007A2E9B" w:rsidRPr="0032448C">
        <w:rPr>
          <w:rFonts w:ascii="Times New Roman" w:hAnsi="Times New Roman" w:cs="Times New Roman"/>
          <w:spacing w:val="2"/>
          <w:sz w:val="20"/>
          <w:szCs w:val="20"/>
        </w:rPr>
        <w:t>, общекультур</w:t>
      </w:r>
      <w:r w:rsidR="007A2E9B" w:rsidRPr="0032448C">
        <w:rPr>
          <w:rFonts w:ascii="Times New Roman" w:hAnsi="Times New Roman" w:cs="Times New Roman"/>
          <w:sz w:val="20"/>
          <w:szCs w:val="20"/>
        </w:rPr>
        <w:t xml:space="preserve">ное, </w:t>
      </w:r>
      <w:proofErr w:type="spellStart"/>
      <w:r w:rsidR="007A2E9B" w:rsidRPr="0032448C">
        <w:rPr>
          <w:rFonts w:ascii="Times New Roman" w:hAnsi="Times New Roman" w:cs="Times New Roman"/>
          <w:sz w:val="20"/>
          <w:szCs w:val="20"/>
        </w:rPr>
        <w:t>спортивно­оздоровительное</w:t>
      </w:r>
      <w:proofErr w:type="spellEnd"/>
      <w:r w:rsidR="007A2E9B" w:rsidRPr="0032448C">
        <w:rPr>
          <w:rFonts w:ascii="Times New Roman" w:hAnsi="Times New Roman" w:cs="Times New Roman"/>
          <w:sz w:val="20"/>
          <w:szCs w:val="20"/>
        </w:rPr>
        <w:t xml:space="preserve">). </w:t>
      </w:r>
      <w:r w:rsidR="007A2E9B" w:rsidRPr="0032448C">
        <w:rPr>
          <w:rFonts w:ascii="Times New Roman" w:hAnsi="Times New Roman" w:cs="Times New Roman"/>
          <w:color w:val="auto"/>
          <w:spacing w:val="2"/>
          <w:sz w:val="20"/>
          <w:szCs w:val="20"/>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32448C" w:rsidRDefault="007A2E9B" w:rsidP="0032448C">
      <w:pPr>
        <w:pStyle w:val="af"/>
        <w:spacing w:line="240" w:lineRule="auto"/>
        <w:ind w:firstLine="709"/>
        <w:rPr>
          <w:rFonts w:ascii="Times New Roman" w:hAnsi="Times New Roman"/>
          <w:color w:val="auto"/>
          <w:sz w:val="20"/>
          <w:szCs w:val="20"/>
        </w:rPr>
      </w:pPr>
      <w:r w:rsidRPr="0032448C">
        <w:rPr>
          <w:rFonts w:ascii="Times New Roman" w:hAnsi="Times New Roman"/>
          <w:color w:val="auto"/>
          <w:sz w:val="20"/>
          <w:szCs w:val="20"/>
        </w:rPr>
        <w:t>Выбор направлений внеурочной деятельности определяется Организацией.</w:t>
      </w:r>
    </w:p>
    <w:p w:rsidR="007A2E9B" w:rsidRPr="0032448C" w:rsidRDefault="007A2E9B" w:rsidP="0032448C">
      <w:pPr>
        <w:pStyle w:val="af"/>
        <w:spacing w:line="240" w:lineRule="auto"/>
        <w:ind w:firstLine="709"/>
        <w:rPr>
          <w:rFonts w:ascii="Times New Roman" w:hAnsi="Times New Roman"/>
          <w:spacing w:val="1"/>
          <w:sz w:val="20"/>
          <w:szCs w:val="20"/>
        </w:rPr>
      </w:pPr>
      <w:r w:rsidRPr="0032448C">
        <w:rPr>
          <w:rFonts w:ascii="Times New Roman" w:hAnsi="Times New Roman"/>
          <w:b/>
          <w:i/>
          <w:sz w:val="20"/>
          <w:szCs w:val="20"/>
        </w:rPr>
        <w:t>Коррекционно-развивающая область</w:t>
      </w:r>
      <w:r w:rsidRPr="0032448C">
        <w:rPr>
          <w:rFonts w:ascii="Times New Roman" w:hAnsi="Times New Roman"/>
          <w:sz w:val="20"/>
          <w:szCs w:val="20"/>
        </w:rPr>
        <w:t xml:space="preserve">, согласно требованиям Стандарта, является </w:t>
      </w:r>
      <w:r w:rsidRPr="0032448C">
        <w:rPr>
          <w:rFonts w:ascii="Times New Roman" w:hAnsi="Times New Roman"/>
          <w:b/>
          <w:sz w:val="20"/>
          <w:szCs w:val="20"/>
        </w:rPr>
        <w:t>обязательной частью внеурочной деятельности</w:t>
      </w:r>
      <w:r w:rsidRPr="0032448C">
        <w:rPr>
          <w:rFonts w:ascii="Times New Roman" w:hAnsi="Times New Roman"/>
          <w:sz w:val="20"/>
          <w:szCs w:val="20"/>
        </w:rPr>
        <w:t xml:space="preserve"> и представлено </w:t>
      </w:r>
      <w:r w:rsidRPr="0032448C">
        <w:rPr>
          <w:rFonts w:ascii="Times New Roman" w:hAnsi="Times New Roman"/>
          <w:spacing w:val="1"/>
          <w:sz w:val="20"/>
          <w:szCs w:val="20"/>
        </w:rPr>
        <w:t xml:space="preserve">фронтальными и индивидуальными </w:t>
      </w:r>
      <w:r w:rsidRPr="0032448C">
        <w:rPr>
          <w:rFonts w:ascii="Times New Roman" w:hAnsi="Times New Roman"/>
          <w:sz w:val="20"/>
          <w:szCs w:val="20"/>
        </w:rPr>
        <w:t xml:space="preserve">коррекционно-развивающими занятиями (логопедическими и </w:t>
      </w:r>
      <w:proofErr w:type="spellStart"/>
      <w:r w:rsidRPr="0032448C">
        <w:rPr>
          <w:rFonts w:ascii="Times New Roman" w:hAnsi="Times New Roman"/>
          <w:sz w:val="20"/>
          <w:szCs w:val="20"/>
        </w:rPr>
        <w:t>психокоррекционными</w:t>
      </w:r>
      <w:proofErr w:type="spellEnd"/>
      <w:r w:rsidRPr="0032448C">
        <w:rPr>
          <w:rFonts w:ascii="Times New Roman" w:hAnsi="Times New Roman"/>
          <w:sz w:val="20"/>
          <w:szCs w:val="20"/>
        </w:rPr>
        <w:t xml:space="preserve">) и ритмикой, </w:t>
      </w:r>
      <w:r w:rsidRPr="0032448C">
        <w:rPr>
          <w:rFonts w:ascii="Times New Roman" w:hAnsi="Times New Roman"/>
          <w:spacing w:val="1"/>
          <w:sz w:val="20"/>
          <w:szCs w:val="20"/>
        </w:rPr>
        <w:t xml:space="preserve">направленными на </w:t>
      </w:r>
      <w:r w:rsidRPr="0032448C">
        <w:rPr>
          <w:rFonts w:ascii="Times New Roman" w:hAnsi="Times New Roman"/>
          <w:sz w:val="20"/>
          <w:szCs w:val="20"/>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w:t>
      </w:r>
      <w:proofErr w:type="gramStart"/>
      <w:r w:rsidRPr="0032448C">
        <w:rPr>
          <w:rFonts w:ascii="Times New Roman" w:hAnsi="Times New Roman"/>
          <w:sz w:val="20"/>
          <w:szCs w:val="20"/>
        </w:rPr>
        <w:t>особенностей</w:t>
      </w:r>
      <w:proofErr w:type="gramEnd"/>
      <w:r w:rsidRPr="0032448C">
        <w:rPr>
          <w:rFonts w:ascii="Times New Roman" w:hAnsi="Times New Roman"/>
          <w:sz w:val="20"/>
          <w:szCs w:val="20"/>
        </w:rPr>
        <w:t xml:space="preserve"> обучающихся с ЗПР на основании рекомендаций ПМПК и индивидуальной программы реабилитации инвалида. К</w:t>
      </w:r>
      <w:r w:rsidRPr="0032448C">
        <w:rPr>
          <w:rFonts w:ascii="Times New Roman" w:hAnsi="Times New Roman"/>
          <w:kern w:val="2"/>
          <w:sz w:val="20"/>
          <w:szCs w:val="20"/>
        </w:rPr>
        <w:t>оррекционно-развивающие занятия могут проводиться в индивидуальной и групповой форме.</w:t>
      </w:r>
    </w:p>
    <w:p w:rsidR="007A2E9B" w:rsidRPr="0032448C" w:rsidRDefault="007A2E9B"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Организация внеурочной деятельности предполагает, что в этой работе принимают участие все педагогические работники Организации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32448C" w:rsidRDefault="007A2E9B" w:rsidP="0032448C">
      <w:pPr>
        <w:pStyle w:val="af"/>
        <w:spacing w:line="240" w:lineRule="auto"/>
        <w:ind w:firstLine="709"/>
        <w:rPr>
          <w:rFonts w:ascii="Times New Roman" w:hAnsi="Times New Roman"/>
          <w:color w:val="auto"/>
          <w:sz w:val="20"/>
          <w:szCs w:val="20"/>
        </w:rPr>
      </w:pPr>
      <w:r w:rsidRPr="0032448C">
        <w:rPr>
          <w:rFonts w:ascii="Times New Roman" w:hAnsi="Times New Roman"/>
          <w:color w:val="auto"/>
          <w:sz w:val="20"/>
          <w:szCs w:val="20"/>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32448C">
        <w:rPr>
          <w:rFonts w:ascii="Times New Roman" w:hAnsi="Times New Roman"/>
          <w:sz w:val="20"/>
          <w:szCs w:val="20"/>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7A2E9B" w:rsidRPr="0032448C" w:rsidRDefault="007A2E9B" w:rsidP="0032448C">
      <w:pPr>
        <w:pStyle w:val="af"/>
        <w:spacing w:line="240" w:lineRule="auto"/>
        <w:ind w:firstLine="709"/>
        <w:rPr>
          <w:rFonts w:ascii="Times New Roman" w:hAnsi="Times New Roman"/>
          <w:color w:val="auto"/>
          <w:sz w:val="20"/>
          <w:szCs w:val="20"/>
        </w:rPr>
      </w:pPr>
      <w:r w:rsidRPr="0032448C">
        <w:rPr>
          <w:rFonts w:ascii="Times New Roman" w:hAnsi="Times New Roman"/>
          <w:color w:val="auto"/>
          <w:sz w:val="20"/>
          <w:szCs w:val="20"/>
        </w:rPr>
        <w:t>Чередование учебной и внеурочной деятельности в рамках реализации АООП НОО определяет Организация.</w:t>
      </w:r>
    </w:p>
    <w:p w:rsidR="007A2E9B" w:rsidRPr="0032448C" w:rsidRDefault="007A2E9B" w:rsidP="0032448C">
      <w:pPr>
        <w:tabs>
          <w:tab w:val="left" w:pos="1260"/>
        </w:tabs>
        <w:autoSpaceDE w:val="0"/>
        <w:autoSpaceDN w:val="0"/>
        <w:adjustRightInd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АООП НОО обучающихся с ЗПР может включать как один, так и несколько учебных планов. </w:t>
      </w:r>
      <w:r w:rsidRPr="0032448C">
        <w:rPr>
          <w:rFonts w:ascii="Times New Roman" w:hAnsi="Times New Roman" w:cs="Times New Roman"/>
          <w:color w:val="auto"/>
          <w:sz w:val="20"/>
          <w:szCs w:val="20"/>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32448C">
        <w:rPr>
          <w:rFonts w:ascii="Times New Roman" w:hAnsi="Times New Roman" w:cs="Times New Roman"/>
          <w:color w:val="auto"/>
          <w:spacing w:val="2"/>
          <w:sz w:val="20"/>
          <w:szCs w:val="20"/>
        </w:rPr>
        <w:t>учебные программы (содержание дисциплин, курсов, моду</w:t>
      </w:r>
      <w:r w:rsidRPr="0032448C">
        <w:rPr>
          <w:rFonts w:ascii="Times New Roman" w:hAnsi="Times New Roman" w:cs="Times New Roman"/>
          <w:color w:val="auto"/>
          <w:sz w:val="20"/>
          <w:szCs w:val="20"/>
        </w:rPr>
        <w:t xml:space="preserve">лей, формы образования). </w:t>
      </w:r>
    </w:p>
    <w:p w:rsidR="007A2E9B" w:rsidRPr="0032448C" w:rsidRDefault="007A2E9B"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Учебный план обеспечивает в случаях предусмотренных законодательством Российской Федерации в области образования</w:t>
      </w:r>
      <w:r w:rsidRPr="0032448C">
        <w:rPr>
          <w:rStyle w:val="a4"/>
          <w:rFonts w:ascii="Times New Roman" w:hAnsi="Times New Roman" w:cs="Times New Roman"/>
          <w:sz w:val="20"/>
          <w:szCs w:val="20"/>
        </w:rPr>
        <w:footnoteReference w:id="23"/>
      </w:r>
      <w:r w:rsidRPr="0032448C">
        <w:rPr>
          <w:rFonts w:ascii="Times New Roman" w:hAnsi="Times New Roman" w:cs="Times New Roman"/>
          <w:sz w:val="20"/>
          <w:szCs w:val="20"/>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32448C" w:rsidRDefault="007A2E9B" w:rsidP="0032448C">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0"/>
          <w:szCs w:val="20"/>
          <w:lang w:eastAsia="ru-RU"/>
        </w:rPr>
      </w:pPr>
      <w:r w:rsidRPr="0032448C">
        <w:rPr>
          <w:rFonts w:ascii="Times New Roman" w:eastAsia="Times New Roman" w:hAnsi="Times New Roman" w:cs="Times New Roman"/>
          <w:color w:val="auto"/>
          <w:kern w:val="0"/>
          <w:sz w:val="20"/>
          <w:szCs w:val="20"/>
          <w:lang w:eastAsia="ru-RU"/>
        </w:rPr>
        <w:lastRenderedPageBreak/>
        <w:t>Для первой ступени общего образования обучающихся с ЗПР представлены два варианта примерного учебного плана:</w:t>
      </w:r>
    </w:p>
    <w:p w:rsidR="007A2E9B" w:rsidRPr="0032448C" w:rsidRDefault="007A2E9B" w:rsidP="0032448C">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0"/>
          <w:szCs w:val="20"/>
          <w:lang w:eastAsia="ru-RU"/>
        </w:rPr>
      </w:pPr>
      <w:r w:rsidRPr="0032448C">
        <w:rPr>
          <w:rFonts w:ascii="Times New Roman" w:eastAsia="Times New Roman" w:hAnsi="Times New Roman" w:cs="Times New Roman"/>
          <w:color w:val="auto"/>
          <w:kern w:val="0"/>
          <w:sz w:val="20"/>
          <w:szCs w:val="20"/>
          <w:lang w:eastAsia="ru-RU"/>
        </w:rPr>
        <w:t>вариант 1 — для образовательных организаций, в которых обучение ведётся на русском языке;</w:t>
      </w:r>
    </w:p>
    <w:p w:rsidR="007A2E9B" w:rsidRPr="0032448C" w:rsidRDefault="007A2E9B" w:rsidP="0032448C">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0"/>
          <w:szCs w:val="20"/>
          <w:lang w:eastAsia="ru-RU"/>
        </w:rPr>
      </w:pPr>
      <w:r w:rsidRPr="0032448C">
        <w:rPr>
          <w:rFonts w:ascii="Times New Roman" w:eastAsia="Times New Roman" w:hAnsi="Times New Roman" w:cs="Times New Roman"/>
          <w:color w:val="auto"/>
          <w:kern w:val="0"/>
          <w:sz w:val="20"/>
          <w:szCs w:val="20"/>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32448C" w:rsidRDefault="007A2E9B" w:rsidP="0032448C">
      <w:pPr>
        <w:pStyle w:val="af"/>
        <w:spacing w:line="240" w:lineRule="auto"/>
        <w:ind w:firstLine="709"/>
        <w:rPr>
          <w:rFonts w:ascii="Times New Roman" w:hAnsi="Times New Roman"/>
          <w:color w:val="auto"/>
          <w:spacing w:val="2"/>
          <w:sz w:val="20"/>
          <w:szCs w:val="20"/>
        </w:rPr>
      </w:pPr>
      <w:r w:rsidRPr="0032448C">
        <w:rPr>
          <w:rFonts w:ascii="Times New Roman" w:hAnsi="Times New Roman"/>
          <w:color w:val="auto"/>
          <w:sz w:val="20"/>
          <w:szCs w:val="20"/>
        </w:rPr>
        <w:t xml:space="preserve">Сроки освоения АООП НОО (вариант 7.2) </w:t>
      </w:r>
      <w:proofErr w:type="gramStart"/>
      <w:r w:rsidRPr="0032448C">
        <w:rPr>
          <w:rFonts w:ascii="Times New Roman" w:hAnsi="Times New Roman"/>
          <w:color w:val="auto"/>
          <w:sz w:val="20"/>
          <w:szCs w:val="20"/>
        </w:rPr>
        <w:t>обучающимися</w:t>
      </w:r>
      <w:proofErr w:type="gramEnd"/>
      <w:r w:rsidRPr="0032448C">
        <w:rPr>
          <w:rFonts w:ascii="Times New Roman" w:hAnsi="Times New Roman"/>
          <w:color w:val="auto"/>
          <w:sz w:val="20"/>
          <w:szCs w:val="20"/>
        </w:rPr>
        <w:t xml:space="preserve"> с ЗПР составляют 5 лет, с обязательным введение 1 дополнительного класса.</w:t>
      </w:r>
    </w:p>
    <w:p w:rsidR="007A2E9B" w:rsidRPr="0032448C" w:rsidRDefault="007A2E9B" w:rsidP="0032448C">
      <w:pPr>
        <w:pStyle w:val="Default"/>
        <w:ind w:firstLine="709"/>
        <w:jc w:val="both"/>
        <w:rPr>
          <w:color w:val="auto"/>
          <w:sz w:val="20"/>
          <w:szCs w:val="20"/>
        </w:rPr>
      </w:pPr>
      <w:r w:rsidRPr="0032448C">
        <w:rPr>
          <w:color w:val="auto"/>
          <w:sz w:val="20"/>
          <w:szCs w:val="20"/>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32448C" w:rsidRDefault="007A2E9B" w:rsidP="0032448C">
      <w:pPr>
        <w:pStyle w:val="af"/>
        <w:spacing w:line="240" w:lineRule="auto"/>
        <w:ind w:firstLine="709"/>
        <w:rPr>
          <w:rFonts w:ascii="Times New Roman" w:hAnsi="Times New Roman"/>
          <w:sz w:val="20"/>
          <w:szCs w:val="20"/>
        </w:rPr>
      </w:pPr>
      <w:r w:rsidRPr="0032448C">
        <w:rPr>
          <w:rFonts w:ascii="Times New Roman" w:hAnsi="Times New Roman"/>
          <w:sz w:val="20"/>
          <w:szCs w:val="20"/>
        </w:rPr>
        <w:t>Продолжительность учебного года на первой ступени общего образования составляет 34 недели, в 1 и 1</w:t>
      </w:r>
      <w:r w:rsidR="00261BEB" w:rsidRPr="0032448C">
        <w:rPr>
          <w:rFonts w:ascii="Times New Roman" w:hAnsi="Times New Roman"/>
          <w:sz w:val="20"/>
          <w:szCs w:val="20"/>
        </w:rPr>
        <w:t xml:space="preserve"> </w:t>
      </w:r>
      <w:proofErr w:type="gramStart"/>
      <w:r w:rsidR="00261BEB" w:rsidRPr="0032448C">
        <w:rPr>
          <w:rFonts w:ascii="Times New Roman" w:hAnsi="Times New Roman"/>
          <w:sz w:val="20"/>
          <w:szCs w:val="20"/>
        </w:rPr>
        <w:t>дополнительном</w:t>
      </w:r>
      <w:proofErr w:type="gramEnd"/>
      <w:r w:rsidRPr="0032448C">
        <w:rPr>
          <w:rFonts w:ascii="Times New Roman" w:hAnsi="Times New Roman"/>
          <w:sz w:val="20"/>
          <w:szCs w:val="20"/>
        </w:rPr>
        <w:t xml:space="preserve"> классах  — 33 недели. Продолжительность каникул в течение учебного года составляет не менее 30 календарных дней, летом — не менее </w:t>
      </w:r>
      <w:r w:rsidRPr="0032448C">
        <w:rPr>
          <w:rFonts w:ascii="Times New Roman" w:hAnsi="Times New Roman"/>
          <w:spacing w:val="2"/>
          <w:sz w:val="20"/>
          <w:szCs w:val="20"/>
        </w:rPr>
        <w:t>8 недель. Для обучающихся в 1 и 1</w:t>
      </w:r>
      <w:r w:rsidR="00261BEB" w:rsidRPr="0032448C">
        <w:rPr>
          <w:rFonts w:ascii="Times New Roman" w:hAnsi="Times New Roman"/>
          <w:spacing w:val="2"/>
          <w:sz w:val="20"/>
          <w:szCs w:val="20"/>
        </w:rPr>
        <w:t xml:space="preserve"> дополнительном</w:t>
      </w:r>
      <w:proofErr w:type="gramStart"/>
      <w:r w:rsidRPr="0032448C">
        <w:rPr>
          <w:rFonts w:ascii="Times New Roman" w:hAnsi="Times New Roman"/>
          <w:spacing w:val="2"/>
          <w:sz w:val="20"/>
          <w:szCs w:val="20"/>
          <w:vertAlign w:val="superscript"/>
        </w:rPr>
        <w:t>1</w:t>
      </w:r>
      <w:proofErr w:type="gramEnd"/>
      <w:r w:rsidRPr="0032448C">
        <w:rPr>
          <w:rFonts w:ascii="Times New Roman" w:hAnsi="Times New Roman"/>
          <w:spacing w:val="2"/>
          <w:sz w:val="20"/>
          <w:szCs w:val="20"/>
        </w:rPr>
        <w:t xml:space="preserve"> классов устанавливаются в </w:t>
      </w:r>
      <w:r w:rsidRPr="0032448C">
        <w:rPr>
          <w:rFonts w:ascii="Times New Roman" w:hAnsi="Times New Roman"/>
          <w:sz w:val="20"/>
          <w:szCs w:val="20"/>
        </w:rPr>
        <w:t xml:space="preserve">течение года дополнительные недельные каникулы. </w:t>
      </w:r>
    </w:p>
    <w:p w:rsidR="007A2E9B" w:rsidRPr="0032448C" w:rsidRDefault="007A2E9B" w:rsidP="0032448C">
      <w:pPr>
        <w:pStyle w:val="af"/>
        <w:spacing w:line="240" w:lineRule="auto"/>
        <w:ind w:firstLine="709"/>
        <w:rPr>
          <w:rFonts w:ascii="Times New Roman" w:hAnsi="Times New Roman"/>
          <w:color w:val="auto"/>
          <w:sz w:val="20"/>
          <w:szCs w:val="20"/>
        </w:rPr>
      </w:pPr>
      <w:r w:rsidRPr="0032448C">
        <w:rPr>
          <w:rFonts w:ascii="Times New Roman" w:hAnsi="Times New Roman"/>
          <w:sz w:val="20"/>
          <w:szCs w:val="20"/>
        </w:rPr>
        <w:t xml:space="preserve">Продолжительность учебных занятий составляет 40 минут. </w:t>
      </w:r>
      <w:proofErr w:type="gramStart"/>
      <w:r w:rsidRPr="0032448C">
        <w:rPr>
          <w:rFonts w:ascii="Times New Roman" w:hAnsi="Times New Roman"/>
          <w:color w:val="auto"/>
          <w:sz w:val="20"/>
          <w:szCs w:val="20"/>
        </w:rPr>
        <w:t>При определении продолжительности занятий в 1 и 1</w:t>
      </w:r>
      <w:r w:rsidR="00261BEB" w:rsidRPr="0032448C">
        <w:rPr>
          <w:rFonts w:ascii="Times New Roman" w:hAnsi="Times New Roman"/>
          <w:color w:val="auto"/>
          <w:sz w:val="20"/>
          <w:szCs w:val="20"/>
        </w:rPr>
        <w:t xml:space="preserve"> дополнительном</w:t>
      </w:r>
      <w:r w:rsidRPr="0032448C">
        <w:rPr>
          <w:rFonts w:ascii="Times New Roman" w:hAnsi="Times New Roman"/>
          <w:color w:val="auto"/>
          <w:sz w:val="20"/>
          <w:szCs w:val="20"/>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32448C">
        <w:rPr>
          <w:rStyle w:val="a4"/>
          <w:rFonts w:ascii="Times New Roman" w:hAnsi="Times New Roman"/>
          <w:color w:val="auto"/>
          <w:sz w:val="20"/>
          <w:szCs w:val="20"/>
        </w:rPr>
        <w:footnoteReference w:id="24"/>
      </w:r>
      <w:proofErr w:type="gramEnd"/>
    </w:p>
    <w:p w:rsidR="007A2E9B" w:rsidRPr="0032448C" w:rsidRDefault="007A2E9B"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Количество часов, отводимых на изучение учебных предметов «Русский язык», «Литературное чтение» и «</w:t>
      </w:r>
      <w:r w:rsidRPr="0032448C">
        <w:rPr>
          <w:rFonts w:ascii="Times New Roman" w:hAnsi="Times New Roman" w:cs="Times New Roman"/>
          <w:color w:val="auto"/>
          <w:sz w:val="20"/>
          <w:szCs w:val="20"/>
        </w:rPr>
        <w:t>Родной язык и литературное чтение</w:t>
      </w:r>
      <w:r w:rsidRPr="0032448C">
        <w:rPr>
          <w:rFonts w:ascii="Times New Roman" w:hAnsi="Times New Roman" w:cs="Times New Roman"/>
          <w:sz w:val="20"/>
          <w:szCs w:val="20"/>
        </w:rPr>
        <w:t>» может корректироваться в рамках предметной области «Филология» с учётом психофизических особенностей обучающихся с ЗПР.</w:t>
      </w:r>
    </w:p>
    <w:p w:rsidR="007A2E9B" w:rsidRPr="0032448C" w:rsidRDefault="007A2E9B" w:rsidP="0032448C">
      <w:pPr>
        <w:spacing w:after="0" w:line="240" w:lineRule="auto"/>
        <w:ind w:firstLine="709"/>
        <w:jc w:val="both"/>
        <w:rPr>
          <w:rFonts w:ascii="Times New Roman" w:eastAsia="Times New Roman" w:hAnsi="Times New Roman" w:cs="Times New Roman"/>
          <w:color w:val="auto"/>
          <w:kern w:val="0"/>
          <w:sz w:val="20"/>
          <w:szCs w:val="20"/>
          <w:lang w:eastAsia="ru-RU"/>
        </w:rPr>
      </w:pPr>
      <w:proofErr w:type="gramStart"/>
      <w:r w:rsidRPr="0032448C">
        <w:rPr>
          <w:rFonts w:ascii="Times New Roman" w:hAnsi="Times New Roman" w:cs="Times New Roman"/>
          <w:sz w:val="20"/>
          <w:szCs w:val="20"/>
        </w:rPr>
        <w:t>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w:t>
      </w:r>
      <w:proofErr w:type="gramEnd"/>
      <w:r w:rsidRPr="0032448C">
        <w:rPr>
          <w:rFonts w:ascii="Times New Roman" w:hAnsi="Times New Roman" w:cs="Times New Roman"/>
          <w:sz w:val="20"/>
          <w:szCs w:val="20"/>
        </w:rPr>
        <w:t xml:space="preserve"> Обучающиеся с ЗПР </w:t>
      </w:r>
      <w:r w:rsidRPr="0032448C">
        <w:rPr>
          <w:rFonts w:ascii="Times New Roman" w:eastAsia="Times New Roman" w:hAnsi="Times New Roman" w:cs="Times New Roman"/>
          <w:color w:val="auto"/>
          <w:kern w:val="0"/>
          <w:sz w:val="20"/>
          <w:szCs w:val="20"/>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32448C" w:rsidRDefault="007A2E9B" w:rsidP="0032448C">
      <w:pPr>
        <w:spacing w:after="0" w:line="240" w:lineRule="auto"/>
        <w:ind w:firstLine="709"/>
        <w:jc w:val="both"/>
        <w:rPr>
          <w:rFonts w:ascii="Times New Roman" w:hAnsi="Times New Roman" w:cs="Times New Roman"/>
          <w:sz w:val="20"/>
          <w:szCs w:val="20"/>
        </w:rPr>
      </w:pPr>
      <w:proofErr w:type="gramStart"/>
      <w:r w:rsidRPr="0032448C">
        <w:rPr>
          <w:rFonts w:ascii="Times New Roman" w:hAnsi="Times New Roman" w:cs="Times New Roman"/>
          <w:sz w:val="20"/>
          <w:szCs w:val="20"/>
        </w:rP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Pr="0032448C">
        <w:rPr>
          <w:rFonts w:ascii="Times New Roman" w:hAnsi="Times New Roman" w:cs="Times New Roman"/>
          <w:sz w:val="20"/>
          <w:szCs w:val="20"/>
        </w:rPr>
        <w:t>психокоррекционными</w:t>
      </w:r>
      <w:proofErr w:type="spellEnd"/>
      <w:r w:rsidRPr="0032448C">
        <w:rPr>
          <w:rFonts w:ascii="Times New Roman" w:hAnsi="Times New Roman" w:cs="Times New Roman"/>
          <w:sz w:val="20"/>
          <w:szCs w:val="20"/>
        </w:rPr>
        <w:t xml:space="preserve">), направленными на </w:t>
      </w:r>
      <w:r w:rsidRPr="0032448C">
        <w:rPr>
          <w:rFonts w:ascii="Times New Roman" w:eastAsia="Times New Roman" w:hAnsi="Times New Roman" w:cs="Times New Roman"/>
          <w:color w:val="auto"/>
          <w:kern w:val="0"/>
          <w:sz w:val="20"/>
          <w:szCs w:val="20"/>
          <w:lang w:eastAsia="ru-RU"/>
        </w:rPr>
        <w:t>коррекцию недостатков психофизического развития обучающихся и восполнение пробелов в знаниях, а также</w:t>
      </w:r>
      <w:r w:rsidRPr="0032448C">
        <w:rPr>
          <w:rFonts w:ascii="Times New Roman" w:hAnsi="Times New Roman" w:cs="Times New Roman"/>
          <w:sz w:val="20"/>
          <w:szCs w:val="20"/>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w:t>
      </w:r>
      <w:proofErr w:type="gramEnd"/>
      <w:r w:rsidRPr="0032448C">
        <w:rPr>
          <w:rFonts w:ascii="Times New Roman" w:hAnsi="Times New Roman" w:cs="Times New Roman"/>
          <w:sz w:val="20"/>
          <w:szCs w:val="20"/>
        </w:rPr>
        <w:t xml:space="preserve">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sidRPr="0032448C">
        <w:rPr>
          <w:rFonts w:ascii="Times New Roman" w:hAnsi="Times New Roman" w:cs="Times New Roman"/>
          <w:sz w:val="20"/>
          <w:szCs w:val="20"/>
        </w:rPr>
        <w:t>до 25 </w:t>
      </w:r>
      <w:r w:rsidRPr="0032448C">
        <w:rPr>
          <w:rFonts w:ascii="Times New Roman" w:hAnsi="Times New Roman" w:cs="Times New Roman"/>
          <w:sz w:val="20"/>
          <w:szCs w:val="20"/>
        </w:rPr>
        <w:t xml:space="preserve">мин., на групповые занятия – </w:t>
      </w:r>
      <w:r w:rsidR="00261BEB" w:rsidRPr="0032448C">
        <w:rPr>
          <w:rFonts w:ascii="Times New Roman" w:hAnsi="Times New Roman" w:cs="Times New Roman"/>
          <w:sz w:val="20"/>
          <w:szCs w:val="20"/>
        </w:rPr>
        <w:t xml:space="preserve">до </w:t>
      </w:r>
      <w:r w:rsidRPr="0032448C">
        <w:rPr>
          <w:rFonts w:ascii="Times New Roman" w:hAnsi="Times New Roman" w:cs="Times New Roman"/>
          <w:sz w:val="20"/>
          <w:szCs w:val="20"/>
        </w:rPr>
        <w:t>40 минут.</w:t>
      </w:r>
    </w:p>
    <w:p w:rsidR="007A2E9B" w:rsidRPr="0032448C" w:rsidRDefault="007A2E9B"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Количество учебных занятий за 5 учебных лет не может составлять более 3732 часов. </w:t>
      </w:r>
    </w:p>
    <w:p w:rsidR="007A2E9B" w:rsidRPr="0032448C" w:rsidRDefault="007A2E9B"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32448C" w:rsidRDefault="007A2E9B" w:rsidP="0032448C">
      <w:pPr>
        <w:pStyle w:val="14TexstOSNOVA1012"/>
        <w:spacing w:line="240" w:lineRule="auto"/>
        <w:ind w:firstLine="709"/>
        <w:rPr>
          <w:rFonts w:ascii="Times New Roman" w:hAnsi="Times New Roman" w:cs="Times New Roman"/>
          <w:color w:val="auto"/>
        </w:rPr>
      </w:pPr>
      <w:r w:rsidRPr="0032448C">
        <w:rPr>
          <w:rFonts w:ascii="Times New Roman" w:hAnsi="Times New Roman" w:cs="Times New Roman"/>
          <w:color w:val="auto"/>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32448C"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lastRenderedPageBreak/>
              <w:t>Примерный годовой учебный план начального общего образования</w:t>
            </w:r>
            <w:r w:rsidRPr="0032448C">
              <w:rPr>
                <w:rFonts w:ascii="Times New Roman" w:hAnsi="Times New Roman" w:cs="Times New Roman"/>
                <w:b/>
                <w:sz w:val="20"/>
                <w:szCs w:val="20"/>
              </w:rPr>
              <w:br/>
            </w:r>
            <w:r w:rsidRPr="0032448C">
              <w:rPr>
                <w:rFonts w:ascii="Times New Roman" w:hAnsi="Times New Roman" w:cs="Times New Roman"/>
                <w:b/>
                <w:color w:val="auto"/>
                <w:sz w:val="20"/>
                <w:szCs w:val="20"/>
              </w:rPr>
              <w:t>обучающихся с задержкой психического развития (вариант 7.2)</w:t>
            </w:r>
            <w:r w:rsidRPr="0032448C">
              <w:rPr>
                <w:rFonts w:ascii="Times New Roman" w:hAnsi="Times New Roman" w:cs="Times New Roman"/>
                <w:b/>
                <w:sz w:val="20"/>
                <w:szCs w:val="20"/>
              </w:rPr>
              <w:br/>
              <w:t>(вариант 1)</w:t>
            </w:r>
          </w:p>
        </w:tc>
      </w:tr>
      <w:tr w:rsidR="007A2E9B" w:rsidRPr="0032448C"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 xml:space="preserve">Предметные </w:t>
            </w:r>
            <w:r w:rsidRPr="0032448C">
              <w:rPr>
                <w:rFonts w:ascii="Times New Roman" w:hAnsi="Times New Roman" w:cs="Times New Roman"/>
                <w:b/>
                <w:sz w:val="20"/>
                <w:szCs w:val="20"/>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32448C" w:rsidRDefault="007A2E9B" w:rsidP="0032448C">
            <w:pPr>
              <w:spacing w:after="0" w:line="240" w:lineRule="auto"/>
              <w:jc w:val="right"/>
              <w:rPr>
                <w:rFonts w:ascii="Times New Roman" w:hAnsi="Times New Roman" w:cs="Times New Roman"/>
                <w:b/>
                <w:sz w:val="20"/>
                <w:szCs w:val="20"/>
              </w:rPr>
            </w:pPr>
            <w:r w:rsidRPr="0032448C">
              <w:rPr>
                <w:rFonts w:ascii="Times New Roman" w:hAnsi="Times New Roman" w:cs="Times New Roman"/>
                <w:b/>
                <w:sz w:val="20"/>
                <w:szCs w:val="20"/>
              </w:rPr>
              <w:t xml:space="preserve">Классы </w:t>
            </w:r>
          </w:p>
          <w:p w:rsidR="007A2E9B" w:rsidRPr="0032448C" w:rsidRDefault="007A2E9B" w:rsidP="0032448C">
            <w:pPr>
              <w:spacing w:after="0" w:line="240" w:lineRule="auto"/>
              <w:rPr>
                <w:rFonts w:ascii="Times New Roman" w:hAnsi="Times New Roman" w:cs="Times New Roman"/>
                <w:b/>
                <w:sz w:val="20"/>
                <w:szCs w:val="20"/>
              </w:rPr>
            </w:pPr>
          </w:p>
          <w:p w:rsidR="007A2E9B" w:rsidRPr="0032448C" w:rsidRDefault="007A2E9B" w:rsidP="0032448C">
            <w:pPr>
              <w:spacing w:after="0" w:line="240" w:lineRule="auto"/>
              <w:rPr>
                <w:rFonts w:ascii="Times New Roman" w:hAnsi="Times New Roman" w:cs="Times New Roman"/>
                <w:b/>
                <w:sz w:val="20"/>
                <w:szCs w:val="20"/>
              </w:rPr>
            </w:pPr>
            <w:r w:rsidRPr="0032448C">
              <w:rPr>
                <w:rFonts w:ascii="Times New Roman" w:hAnsi="Times New Roman" w:cs="Times New Roman"/>
                <w:b/>
                <w:sz w:val="20"/>
                <w:szCs w:val="20"/>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 xml:space="preserve">Количество часов </w:t>
            </w:r>
            <w:r w:rsidRPr="0032448C">
              <w:rPr>
                <w:rFonts w:ascii="Times New Roman" w:hAnsi="Times New Roman" w:cs="Times New Roman"/>
                <w:b/>
                <w:sz w:val="20"/>
                <w:szCs w:val="20"/>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Всего</w:t>
            </w:r>
          </w:p>
        </w:tc>
      </w:tr>
      <w:tr w:rsidR="007A2E9B" w:rsidRPr="0032448C"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32448C" w:rsidRDefault="007A2E9B" w:rsidP="0032448C">
            <w:pPr>
              <w:spacing w:after="0" w:line="240" w:lineRule="auto"/>
              <w:rPr>
                <w:rFonts w:ascii="Times New Roman" w:hAnsi="Times New Roman" w:cs="Times New Roman"/>
                <w:sz w:val="20"/>
                <w:szCs w:val="20"/>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32448C" w:rsidRDefault="007A2E9B" w:rsidP="0032448C">
            <w:pPr>
              <w:spacing w:after="0" w:line="240" w:lineRule="auto"/>
              <w:rPr>
                <w:rFonts w:ascii="Times New Roman" w:hAnsi="Times New Roman" w:cs="Times New Roman"/>
                <w:noProof/>
                <w:sz w:val="20"/>
                <w:szCs w:val="20"/>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w:t>
            </w:r>
            <w:r w:rsidR="00261BEB" w:rsidRPr="0032448C">
              <w:rPr>
                <w:rFonts w:ascii="Times New Roman" w:hAnsi="Times New Roman" w:cs="Times New Roman"/>
                <w:sz w:val="20"/>
                <w:szCs w:val="20"/>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2</w:t>
            </w:r>
          </w:p>
        </w:tc>
        <w:tc>
          <w:tcPr>
            <w:tcW w:w="709" w:type="dxa"/>
            <w:tcBorders>
              <w:top w:val="single" w:sz="4" w:space="0" w:color="auto"/>
              <w:left w:val="single" w:sz="4" w:space="0" w:color="000000"/>
              <w:bottom w:val="single" w:sz="4" w:space="0" w:color="000000"/>
              <w:right w:val="single" w:sz="4" w:space="0" w:color="auto"/>
            </w:tcBorders>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w:t>
            </w:r>
          </w:p>
        </w:tc>
        <w:tc>
          <w:tcPr>
            <w:tcW w:w="708" w:type="dxa"/>
            <w:tcBorders>
              <w:top w:val="single" w:sz="4" w:space="0" w:color="auto"/>
              <w:left w:val="single" w:sz="4" w:space="0" w:color="auto"/>
              <w:bottom w:val="single" w:sz="4" w:space="0" w:color="000000"/>
              <w:right w:val="single" w:sz="4" w:space="0" w:color="000000"/>
            </w:tcBorders>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4</w:t>
            </w:r>
          </w:p>
        </w:tc>
        <w:tc>
          <w:tcPr>
            <w:tcW w:w="1276" w:type="dxa"/>
            <w:vMerge/>
            <w:tcBorders>
              <w:left w:val="single" w:sz="4" w:space="0" w:color="000000"/>
              <w:bottom w:val="single" w:sz="4" w:space="0" w:color="000000"/>
              <w:right w:val="single" w:sz="4" w:space="0" w:color="000000"/>
            </w:tcBorders>
          </w:tcPr>
          <w:p w:rsidR="007A2E9B" w:rsidRPr="0032448C" w:rsidRDefault="007A2E9B" w:rsidP="0032448C">
            <w:pPr>
              <w:spacing w:after="0" w:line="240" w:lineRule="auto"/>
              <w:rPr>
                <w:rFonts w:ascii="Times New Roman" w:hAnsi="Times New Roman" w:cs="Times New Roman"/>
                <w:sz w:val="20"/>
                <w:szCs w:val="20"/>
              </w:rPr>
            </w:pPr>
          </w:p>
        </w:tc>
      </w:tr>
      <w:tr w:rsidR="007A2E9B" w:rsidRPr="0032448C"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i/>
                <w:sz w:val="20"/>
                <w:szCs w:val="20"/>
              </w:rPr>
            </w:pPr>
            <w:r w:rsidRPr="0032448C">
              <w:rPr>
                <w:rFonts w:ascii="Times New Roman" w:hAnsi="Times New Roman" w:cs="Times New Roman"/>
                <w:b/>
                <w:i/>
                <w:sz w:val="20"/>
                <w:szCs w:val="20"/>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p>
        </w:tc>
      </w:tr>
      <w:tr w:rsidR="007A2E9B" w:rsidRPr="0032448C"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772</w:t>
            </w:r>
          </w:p>
        </w:tc>
      </w:tr>
      <w:tr w:rsidR="007A2E9B" w:rsidRPr="0032448C"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638</w:t>
            </w:r>
          </w:p>
        </w:tc>
      </w:tr>
      <w:tr w:rsidR="007A2E9B" w:rsidRPr="0032448C"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p>
        </w:tc>
        <w:tc>
          <w:tcPr>
            <w:tcW w:w="2693"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w:t>
            </w:r>
          </w:p>
        </w:tc>
        <w:tc>
          <w:tcPr>
            <w:tcW w:w="709"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w:t>
            </w:r>
          </w:p>
        </w:tc>
        <w:tc>
          <w:tcPr>
            <w:tcW w:w="709"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w:t>
            </w:r>
          </w:p>
        </w:tc>
        <w:tc>
          <w:tcPr>
            <w:tcW w:w="709" w:type="dxa"/>
            <w:tcBorders>
              <w:top w:val="single" w:sz="4" w:space="0" w:color="000000"/>
              <w:left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34</w:t>
            </w:r>
          </w:p>
        </w:tc>
        <w:tc>
          <w:tcPr>
            <w:tcW w:w="708" w:type="dxa"/>
            <w:tcBorders>
              <w:top w:val="single" w:sz="4" w:space="0" w:color="000000"/>
              <w:left w:val="single" w:sz="4" w:space="0" w:color="auto"/>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34</w:t>
            </w:r>
          </w:p>
        </w:tc>
        <w:tc>
          <w:tcPr>
            <w:tcW w:w="1276"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68</w:t>
            </w:r>
          </w:p>
        </w:tc>
      </w:tr>
      <w:tr w:rsidR="007A2E9B" w:rsidRPr="0032448C"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672</w:t>
            </w:r>
          </w:p>
        </w:tc>
      </w:tr>
      <w:tr w:rsidR="007A2E9B" w:rsidRPr="0032448C"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336</w:t>
            </w:r>
          </w:p>
        </w:tc>
      </w:tr>
      <w:tr w:rsidR="007A2E9B" w:rsidRPr="0032448C"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34</w:t>
            </w:r>
          </w:p>
        </w:tc>
      </w:tr>
      <w:tr w:rsidR="007A2E9B" w:rsidRPr="0032448C"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Искусство</w:t>
            </w:r>
          </w:p>
        </w:tc>
        <w:tc>
          <w:tcPr>
            <w:tcW w:w="2693"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Музыка</w:t>
            </w:r>
          </w:p>
        </w:tc>
        <w:tc>
          <w:tcPr>
            <w:tcW w:w="1134"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33</w:t>
            </w:r>
          </w:p>
        </w:tc>
        <w:tc>
          <w:tcPr>
            <w:tcW w:w="709"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33</w:t>
            </w:r>
          </w:p>
        </w:tc>
        <w:tc>
          <w:tcPr>
            <w:tcW w:w="709"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34</w:t>
            </w:r>
          </w:p>
        </w:tc>
        <w:tc>
          <w:tcPr>
            <w:tcW w:w="709" w:type="dxa"/>
            <w:tcBorders>
              <w:top w:val="single" w:sz="4" w:space="0" w:color="000000"/>
              <w:left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34</w:t>
            </w:r>
          </w:p>
        </w:tc>
        <w:tc>
          <w:tcPr>
            <w:tcW w:w="708" w:type="dxa"/>
            <w:tcBorders>
              <w:top w:val="single" w:sz="4" w:space="0" w:color="000000"/>
              <w:left w:val="single" w:sz="4" w:space="0" w:color="auto"/>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34</w:t>
            </w:r>
          </w:p>
        </w:tc>
        <w:tc>
          <w:tcPr>
            <w:tcW w:w="1276"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168</w:t>
            </w:r>
          </w:p>
        </w:tc>
      </w:tr>
      <w:tr w:rsidR="007A2E9B" w:rsidRPr="0032448C"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p>
        </w:tc>
        <w:tc>
          <w:tcPr>
            <w:tcW w:w="2693"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33</w:t>
            </w:r>
          </w:p>
        </w:tc>
        <w:tc>
          <w:tcPr>
            <w:tcW w:w="709"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33</w:t>
            </w:r>
          </w:p>
        </w:tc>
        <w:tc>
          <w:tcPr>
            <w:tcW w:w="709"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34</w:t>
            </w:r>
          </w:p>
        </w:tc>
        <w:tc>
          <w:tcPr>
            <w:tcW w:w="709" w:type="dxa"/>
            <w:tcBorders>
              <w:top w:val="single" w:sz="4" w:space="0" w:color="000000"/>
              <w:left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34</w:t>
            </w:r>
          </w:p>
        </w:tc>
        <w:tc>
          <w:tcPr>
            <w:tcW w:w="708" w:type="dxa"/>
            <w:tcBorders>
              <w:top w:val="single" w:sz="4" w:space="0" w:color="000000"/>
              <w:left w:val="single" w:sz="4" w:space="0" w:color="auto"/>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34</w:t>
            </w:r>
          </w:p>
        </w:tc>
        <w:tc>
          <w:tcPr>
            <w:tcW w:w="1276"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168</w:t>
            </w:r>
          </w:p>
        </w:tc>
      </w:tr>
      <w:tr w:rsidR="007A2E9B" w:rsidRPr="0032448C"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168</w:t>
            </w:r>
          </w:p>
        </w:tc>
      </w:tr>
      <w:tr w:rsidR="007A2E9B" w:rsidRPr="0032448C"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99</w:t>
            </w:r>
          </w:p>
        </w:tc>
        <w:tc>
          <w:tcPr>
            <w:tcW w:w="709"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99</w:t>
            </w:r>
          </w:p>
        </w:tc>
        <w:tc>
          <w:tcPr>
            <w:tcW w:w="709"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102</w:t>
            </w:r>
          </w:p>
        </w:tc>
        <w:tc>
          <w:tcPr>
            <w:tcW w:w="709" w:type="dxa"/>
            <w:tcBorders>
              <w:top w:val="single" w:sz="4" w:space="0" w:color="000000"/>
              <w:left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102</w:t>
            </w:r>
          </w:p>
        </w:tc>
        <w:tc>
          <w:tcPr>
            <w:tcW w:w="708" w:type="dxa"/>
            <w:tcBorders>
              <w:top w:val="single" w:sz="4" w:space="0" w:color="000000"/>
              <w:left w:val="single" w:sz="4" w:space="0" w:color="auto"/>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102</w:t>
            </w:r>
          </w:p>
        </w:tc>
        <w:tc>
          <w:tcPr>
            <w:tcW w:w="1276"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504</w:t>
            </w:r>
          </w:p>
        </w:tc>
      </w:tr>
      <w:tr w:rsidR="007A2E9B" w:rsidRPr="0032448C"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right"/>
              <w:rPr>
                <w:rFonts w:ascii="Times New Roman" w:hAnsi="Times New Roman" w:cs="Times New Roman"/>
                <w:b/>
                <w:sz w:val="20"/>
                <w:szCs w:val="20"/>
              </w:rPr>
            </w:pPr>
            <w:r w:rsidRPr="0032448C">
              <w:rPr>
                <w:rFonts w:ascii="Times New Roman" w:hAnsi="Times New Roman" w:cs="Times New Roman"/>
                <w:b/>
                <w:sz w:val="20"/>
                <w:szCs w:val="20"/>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3528</w:t>
            </w:r>
          </w:p>
        </w:tc>
      </w:tr>
      <w:tr w:rsidR="007A2E9B" w:rsidRPr="0032448C"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both"/>
              <w:rPr>
                <w:rFonts w:ascii="Times New Roman" w:hAnsi="Times New Roman" w:cs="Times New Roman"/>
                <w:b/>
                <w:i/>
                <w:sz w:val="20"/>
                <w:szCs w:val="20"/>
              </w:rPr>
            </w:pPr>
            <w:r w:rsidRPr="0032448C">
              <w:rPr>
                <w:rFonts w:ascii="Times New Roman" w:hAnsi="Times New Roman" w:cs="Times New Roman"/>
                <w:b/>
                <w:i/>
                <w:sz w:val="20"/>
                <w:szCs w:val="20"/>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204</w:t>
            </w:r>
          </w:p>
        </w:tc>
      </w:tr>
      <w:tr w:rsidR="007A2E9B" w:rsidRPr="0032448C"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both"/>
              <w:rPr>
                <w:rFonts w:ascii="Times New Roman" w:hAnsi="Times New Roman" w:cs="Times New Roman"/>
                <w:sz w:val="20"/>
                <w:szCs w:val="20"/>
              </w:rPr>
            </w:pPr>
            <w:r w:rsidRPr="0032448C">
              <w:rPr>
                <w:rFonts w:ascii="Times New Roman" w:hAnsi="Times New Roman" w:cs="Times New Roman"/>
                <w:b/>
                <w:sz w:val="20"/>
                <w:szCs w:val="20"/>
              </w:rPr>
              <w:t>Максимально допустимая годовая нагрузка</w:t>
            </w:r>
            <w:r w:rsidRPr="0032448C">
              <w:rPr>
                <w:rFonts w:ascii="Times New Roman" w:hAnsi="Times New Roman" w:cs="Times New Roman"/>
                <w:sz w:val="20"/>
                <w:szCs w:val="20"/>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3732</w:t>
            </w:r>
          </w:p>
        </w:tc>
      </w:tr>
      <w:tr w:rsidR="007A2E9B" w:rsidRPr="0032448C"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both"/>
              <w:rPr>
                <w:rFonts w:ascii="Times New Roman" w:hAnsi="Times New Roman" w:cs="Times New Roman"/>
                <w:sz w:val="20"/>
                <w:szCs w:val="20"/>
              </w:rPr>
            </w:pPr>
            <w:r w:rsidRPr="0032448C">
              <w:rPr>
                <w:rFonts w:ascii="Times New Roman" w:hAnsi="Times New Roman" w:cs="Times New Roman"/>
                <w:b/>
                <w:sz w:val="20"/>
                <w:szCs w:val="20"/>
              </w:rPr>
              <w:t>Внеурочная деятельность</w:t>
            </w:r>
            <w:r w:rsidRPr="0032448C">
              <w:rPr>
                <w:rFonts w:ascii="Times New Roman" w:hAnsi="Times New Roman" w:cs="Times New Roman"/>
                <w:sz w:val="20"/>
                <w:szCs w:val="20"/>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1680</w:t>
            </w:r>
          </w:p>
        </w:tc>
      </w:tr>
      <w:tr w:rsidR="007A2E9B" w:rsidRPr="0032448C"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both"/>
              <w:rPr>
                <w:rFonts w:ascii="Times New Roman" w:hAnsi="Times New Roman" w:cs="Times New Roman"/>
                <w:b/>
                <w:i/>
                <w:sz w:val="20"/>
                <w:szCs w:val="20"/>
              </w:rPr>
            </w:pPr>
            <w:r w:rsidRPr="0032448C">
              <w:rPr>
                <w:rFonts w:ascii="Times New Roman" w:eastAsia="Times New Roman" w:hAnsi="Times New Roman" w:cs="Times New Roman"/>
                <w:i/>
                <w:sz w:val="20"/>
                <w:szCs w:val="20"/>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1176</w:t>
            </w:r>
          </w:p>
        </w:tc>
      </w:tr>
      <w:tr w:rsidR="007A2E9B" w:rsidRPr="0032448C" w:rsidTr="00B50597">
        <w:tc>
          <w:tcPr>
            <w:tcW w:w="4644" w:type="dxa"/>
            <w:gridSpan w:val="2"/>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both"/>
              <w:rPr>
                <w:rFonts w:ascii="Times New Roman" w:eastAsia="Times New Roman" w:hAnsi="Times New Roman" w:cs="Times New Roman"/>
                <w:sz w:val="20"/>
                <w:szCs w:val="20"/>
              </w:rPr>
            </w:pPr>
            <w:r w:rsidRPr="0032448C">
              <w:rPr>
                <w:rFonts w:ascii="Times New Roman" w:hAnsi="Times New Roman" w:cs="Times New Roman"/>
                <w:kern w:val="2"/>
                <w:sz w:val="20"/>
                <w:szCs w:val="20"/>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1008</w:t>
            </w:r>
          </w:p>
        </w:tc>
      </w:tr>
      <w:tr w:rsidR="007A2E9B" w:rsidRPr="0032448C" w:rsidTr="00B50597">
        <w:tc>
          <w:tcPr>
            <w:tcW w:w="4644" w:type="dxa"/>
            <w:gridSpan w:val="2"/>
            <w:tcBorders>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both"/>
              <w:rPr>
                <w:rFonts w:ascii="Times New Roman" w:eastAsia="Times New Roman" w:hAnsi="Times New Roman" w:cs="Times New Roman"/>
                <w:sz w:val="20"/>
                <w:szCs w:val="20"/>
              </w:rPr>
            </w:pPr>
            <w:r w:rsidRPr="0032448C">
              <w:rPr>
                <w:rFonts w:ascii="Times New Roman" w:hAnsi="Times New Roman" w:cs="Times New Roman"/>
                <w:kern w:val="2"/>
                <w:sz w:val="20"/>
                <w:szCs w:val="20"/>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168</w:t>
            </w:r>
          </w:p>
        </w:tc>
      </w:tr>
      <w:tr w:rsidR="007A2E9B" w:rsidRPr="0032448C"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both"/>
              <w:rPr>
                <w:rFonts w:ascii="Times New Roman" w:hAnsi="Times New Roman" w:cs="Times New Roman"/>
                <w:i/>
                <w:sz w:val="20"/>
                <w:szCs w:val="20"/>
              </w:rPr>
            </w:pPr>
            <w:r w:rsidRPr="0032448C">
              <w:rPr>
                <w:rFonts w:ascii="Times New Roman" w:eastAsia="Times New Roman" w:hAnsi="Times New Roman" w:cs="Times New Roman"/>
                <w:i/>
                <w:sz w:val="20"/>
                <w:szCs w:val="20"/>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504</w:t>
            </w:r>
          </w:p>
        </w:tc>
      </w:tr>
      <w:tr w:rsidR="007A2E9B" w:rsidRPr="0032448C"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right"/>
              <w:rPr>
                <w:rFonts w:ascii="Times New Roman" w:hAnsi="Times New Roman" w:cs="Times New Roman"/>
                <w:b/>
                <w:sz w:val="20"/>
                <w:szCs w:val="20"/>
              </w:rPr>
            </w:pPr>
            <w:r w:rsidRPr="0032448C">
              <w:rPr>
                <w:rFonts w:ascii="Times New Roman" w:hAnsi="Times New Roman" w:cs="Times New Roman"/>
                <w:b/>
                <w:sz w:val="20"/>
                <w:szCs w:val="20"/>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5412</w:t>
            </w:r>
          </w:p>
        </w:tc>
      </w:tr>
    </w:tbl>
    <w:p w:rsidR="007A2E9B" w:rsidRPr="0032448C" w:rsidRDefault="007A2E9B" w:rsidP="0032448C">
      <w:pPr>
        <w:spacing w:after="0" w:line="240" w:lineRule="auto"/>
        <w:jc w:val="center"/>
        <w:rPr>
          <w:rFonts w:ascii="Times New Roman" w:hAnsi="Times New Roman" w:cs="Times New Roman"/>
          <w:sz w:val="20"/>
          <w:szCs w:val="20"/>
        </w:rPr>
      </w:pPr>
    </w:p>
    <w:p w:rsidR="00C51997" w:rsidRPr="0032448C" w:rsidRDefault="00C51997" w:rsidP="0032448C">
      <w:pPr>
        <w:spacing w:after="0" w:line="240" w:lineRule="auto"/>
        <w:jc w:val="center"/>
        <w:rPr>
          <w:rFonts w:ascii="Times New Roman" w:hAnsi="Times New Roman" w:cs="Times New Roman"/>
          <w:sz w:val="20"/>
          <w:szCs w:val="20"/>
        </w:rPr>
      </w:pPr>
    </w:p>
    <w:p w:rsidR="00C51997" w:rsidRPr="0032448C" w:rsidRDefault="00C51997" w:rsidP="0032448C">
      <w:pPr>
        <w:spacing w:after="0" w:line="240" w:lineRule="auto"/>
        <w:jc w:val="center"/>
        <w:rPr>
          <w:rFonts w:ascii="Times New Roman" w:hAnsi="Times New Roman" w:cs="Times New Roman"/>
          <w:sz w:val="20"/>
          <w:szCs w:val="20"/>
        </w:rPr>
      </w:pPr>
    </w:p>
    <w:p w:rsidR="00C51997" w:rsidRPr="0032448C" w:rsidRDefault="00C51997" w:rsidP="0032448C">
      <w:pPr>
        <w:spacing w:after="0" w:line="240" w:lineRule="auto"/>
        <w:jc w:val="center"/>
        <w:rPr>
          <w:rFonts w:ascii="Times New Roman" w:hAnsi="Times New Roman" w:cs="Times New Roman"/>
          <w:sz w:val="20"/>
          <w:szCs w:val="20"/>
        </w:rPr>
      </w:pPr>
    </w:p>
    <w:p w:rsidR="00C51997" w:rsidRPr="0032448C" w:rsidRDefault="00C51997" w:rsidP="0032448C">
      <w:pPr>
        <w:spacing w:after="0" w:line="240" w:lineRule="auto"/>
        <w:jc w:val="center"/>
        <w:rPr>
          <w:rFonts w:ascii="Times New Roman" w:hAnsi="Times New Roman" w:cs="Times New Roman"/>
          <w:sz w:val="20"/>
          <w:szCs w:val="20"/>
        </w:rPr>
      </w:pPr>
    </w:p>
    <w:p w:rsidR="007A2E9B" w:rsidRPr="0032448C" w:rsidRDefault="00C51997"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Вариант 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909"/>
        <w:gridCol w:w="1134"/>
        <w:gridCol w:w="992"/>
        <w:gridCol w:w="1276"/>
        <w:gridCol w:w="1418"/>
      </w:tblGrid>
      <w:tr w:rsidR="007304FC" w:rsidRPr="0032448C" w:rsidTr="00211FB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rPr>
                <w:rFonts w:ascii="Times New Roman" w:hAnsi="Times New Roman"/>
                <w:b/>
                <w:bCs/>
                <w:sz w:val="20"/>
                <w:szCs w:val="20"/>
              </w:rPr>
            </w:pPr>
            <w:r w:rsidRPr="0032448C">
              <w:rPr>
                <w:rFonts w:ascii="Times New Roman" w:hAnsi="Times New Roman"/>
                <w:sz w:val="20"/>
                <w:szCs w:val="20"/>
              </w:rPr>
              <w:t xml:space="preserve">   </w:t>
            </w:r>
            <w:r w:rsidRPr="0032448C">
              <w:rPr>
                <w:rFonts w:ascii="Times New Roman" w:hAnsi="Times New Roman"/>
                <w:b/>
                <w:bCs/>
                <w:sz w:val="20"/>
                <w:szCs w:val="20"/>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7304FC" w:rsidRPr="0032448C" w:rsidRDefault="0009733E" w:rsidP="0032448C">
            <w:pPr>
              <w:tabs>
                <w:tab w:val="left" w:pos="4500"/>
                <w:tab w:val="left" w:pos="9180"/>
                <w:tab w:val="left" w:pos="9360"/>
              </w:tabs>
              <w:spacing w:after="0" w:line="240" w:lineRule="auto"/>
              <w:rPr>
                <w:rFonts w:ascii="Times New Roman" w:hAnsi="Times New Roman"/>
                <w:b/>
                <w:bCs/>
                <w:sz w:val="20"/>
                <w:szCs w:val="20"/>
              </w:rPr>
            </w:pPr>
            <w:r w:rsidRPr="0009733E">
              <w:rPr>
                <w:rFonts w:ascii="Times New Roman" w:hAnsi="Times New Roman"/>
                <w:noProof/>
                <w:sz w:val="20"/>
                <w:szCs w:val="20"/>
                <w:lang w:val="en-US"/>
              </w:rPr>
              <w:pict>
                <v:line id="Прямая соединительная линия 9" o:spid="_x0000_s1026" style="position:absolute;flip:y;z-index:251660288;visibility:visible;mso-position-horizontal-relative:text;mso-position-vertical-relative:text" from="-4.4pt,2.5pt" to="111.7pt,3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"/>
              </w:pict>
            </w:r>
            <w:r w:rsidR="007304FC" w:rsidRPr="0032448C">
              <w:rPr>
                <w:rFonts w:ascii="Times New Roman" w:hAnsi="Times New Roman"/>
                <w:b/>
                <w:bCs/>
                <w:sz w:val="20"/>
                <w:szCs w:val="20"/>
              </w:rPr>
              <w:t xml:space="preserve">Учебные предметы </w:t>
            </w:r>
          </w:p>
          <w:p w:rsidR="007304FC" w:rsidRPr="0032448C" w:rsidRDefault="007304FC" w:rsidP="0032448C">
            <w:pPr>
              <w:spacing w:after="0" w:line="240" w:lineRule="auto"/>
              <w:jc w:val="right"/>
              <w:rPr>
                <w:rFonts w:ascii="Times New Roman" w:hAnsi="Times New Roman"/>
                <w:b/>
                <w:sz w:val="20"/>
                <w:szCs w:val="20"/>
              </w:rPr>
            </w:pPr>
            <w:r w:rsidRPr="0032448C">
              <w:rPr>
                <w:rFonts w:ascii="Times New Roman" w:hAnsi="Times New Roman"/>
                <w:b/>
                <w:sz w:val="20"/>
                <w:szCs w:val="20"/>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
                <w:bCs/>
                <w:sz w:val="20"/>
                <w:szCs w:val="20"/>
              </w:rPr>
            </w:pPr>
            <w:r w:rsidRPr="0032448C">
              <w:rPr>
                <w:rFonts w:ascii="Times New Roman" w:hAnsi="Times New Roman"/>
                <w:b/>
                <w:bCs/>
                <w:sz w:val="20"/>
                <w:szCs w:val="20"/>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
                <w:bCs/>
                <w:sz w:val="20"/>
                <w:szCs w:val="20"/>
              </w:rPr>
            </w:pPr>
            <w:r w:rsidRPr="0032448C">
              <w:rPr>
                <w:rFonts w:ascii="Times New Roman" w:hAnsi="Times New Roman"/>
                <w:b/>
                <w:bCs/>
                <w:sz w:val="20"/>
                <w:szCs w:val="20"/>
              </w:rPr>
              <w:t>Всего</w:t>
            </w:r>
          </w:p>
        </w:tc>
      </w:tr>
      <w:tr w:rsidR="007304FC" w:rsidRPr="0032448C" w:rsidTr="00211FB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spacing w:after="0" w:line="240" w:lineRule="auto"/>
              <w:rPr>
                <w:rFonts w:ascii="Times New Roman" w:hAnsi="Times New Roman"/>
                <w:b/>
                <w:sz w:val="20"/>
                <w:szCs w:val="20"/>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spacing w:after="0" w:line="240" w:lineRule="auto"/>
              <w:rPr>
                <w:rFonts w:ascii="Times New Roman" w:hAnsi="Times New Roman"/>
                <w:b/>
                <w:sz w:val="20"/>
                <w:szCs w:val="20"/>
              </w:rPr>
            </w:pPr>
          </w:p>
        </w:tc>
        <w:tc>
          <w:tcPr>
            <w:tcW w:w="909" w:type="dxa"/>
            <w:tcBorders>
              <w:top w:val="single" w:sz="4" w:space="0" w:color="auto"/>
              <w:left w:val="single" w:sz="4" w:space="0" w:color="auto"/>
              <w:bottom w:val="single" w:sz="4" w:space="0" w:color="auto"/>
              <w:right w:val="single" w:sz="4" w:space="0" w:color="auto"/>
            </w:tcBorders>
            <w:vAlign w:val="bottom"/>
          </w:tcPr>
          <w:p w:rsidR="007304FC" w:rsidRPr="0032448C" w:rsidRDefault="007304FC" w:rsidP="0032448C">
            <w:pPr>
              <w:tabs>
                <w:tab w:val="left" w:pos="4500"/>
                <w:tab w:val="left" w:pos="9180"/>
                <w:tab w:val="left" w:pos="9360"/>
              </w:tabs>
              <w:spacing w:after="0" w:line="240" w:lineRule="auto"/>
              <w:jc w:val="center"/>
              <w:rPr>
                <w:rFonts w:ascii="Times New Roman" w:hAnsi="Times New Roman"/>
                <w:b/>
                <w:bCs/>
                <w:sz w:val="20"/>
                <w:szCs w:val="20"/>
              </w:rPr>
            </w:pPr>
            <w:r w:rsidRPr="0032448C">
              <w:rPr>
                <w:rFonts w:ascii="Times New Roman" w:hAnsi="Times New Roman"/>
                <w:b/>
                <w:bCs/>
                <w:sz w:val="20"/>
                <w:szCs w:val="20"/>
              </w:rPr>
              <w:t>I</w:t>
            </w:r>
          </w:p>
        </w:tc>
        <w:tc>
          <w:tcPr>
            <w:tcW w:w="1134" w:type="dxa"/>
            <w:tcBorders>
              <w:top w:val="single" w:sz="4" w:space="0" w:color="auto"/>
              <w:left w:val="single" w:sz="4" w:space="0" w:color="auto"/>
              <w:bottom w:val="single" w:sz="4" w:space="0" w:color="auto"/>
              <w:right w:val="single" w:sz="4" w:space="0" w:color="auto"/>
            </w:tcBorders>
            <w:vAlign w:val="bottom"/>
          </w:tcPr>
          <w:p w:rsidR="007304FC" w:rsidRPr="0032448C" w:rsidRDefault="007304FC" w:rsidP="0032448C">
            <w:pPr>
              <w:tabs>
                <w:tab w:val="left" w:pos="4500"/>
                <w:tab w:val="left" w:pos="9180"/>
                <w:tab w:val="left" w:pos="9360"/>
              </w:tabs>
              <w:spacing w:after="0" w:line="240" w:lineRule="auto"/>
              <w:jc w:val="center"/>
              <w:rPr>
                <w:rFonts w:ascii="Times New Roman" w:hAnsi="Times New Roman"/>
                <w:b/>
                <w:bCs/>
                <w:sz w:val="20"/>
                <w:szCs w:val="20"/>
              </w:rPr>
            </w:pPr>
            <w:r w:rsidRPr="0032448C">
              <w:rPr>
                <w:rFonts w:ascii="Times New Roman" w:hAnsi="Times New Roman"/>
                <w:b/>
                <w:bCs/>
                <w:sz w:val="20"/>
                <w:szCs w:val="20"/>
              </w:rPr>
              <w:t>II</w:t>
            </w:r>
          </w:p>
        </w:tc>
        <w:tc>
          <w:tcPr>
            <w:tcW w:w="992" w:type="dxa"/>
            <w:tcBorders>
              <w:top w:val="single" w:sz="4" w:space="0" w:color="auto"/>
              <w:left w:val="single" w:sz="4" w:space="0" w:color="auto"/>
              <w:bottom w:val="single" w:sz="4" w:space="0" w:color="auto"/>
              <w:right w:val="single" w:sz="4" w:space="0" w:color="auto"/>
            </w:tcBorders>
            <w:vAlign w:val="bottom"/>
          </w:tcPr>
          <w:p w:rsidR="007304FC" w:rsidRPr="0032448C" w:rsidRDefault="007304FC" w:rsidP="0032448C">
            <w:pPr>
              <w:tabs>
                <w:tab w:val="left" w:pos="4500"/>
                <w:tab w:val="left" w:pos="9180"/>
                <w:tab w:val="left" w:pos="9360"/>
              </w:tabs>
              <w:spacing w:after="0" w:line="240" w:lineRule="auto"/>
              <w:jc w:val="center"/>
              <w:rPr>
                <w:rFonts w:ascii="Times New Roman" w:hAnsi="Times New Roman"/>
                <w:b/>
                <w:bCs/>
                <w:sz w:val="20"/>
                <w:szCs w:val="20"/>
              </w:rPr>
            </w:pPr>
            <w:r w:rsidRPr="0032448C">
              <w:rPr>
                <w:rFonts w:ascii="Times New Roman" w:hAnsi="Times New Roman"/>
                <w:b/>
                <w:bCs/>
                <w:sz w:val="20"/>
                <w:szCs w:val="20"/>
              </w:rPr>
              <w:t>III</w:t>
            </w:r>
          </w:p>
        </w:tc>
        <w:tc>
          <w:tcPr>
            <w:tcW w:w="1276" w:type="dxa"/>
            <w:tcBorders>
              <w:top w:val="single" w:sz="4" w:space="0" w:color="auto"/>
              <w:left w:val="single" w:sz="4" w:space="0" w:color="auto"/>
              <w:bottom w:val="single" w:sz="4" w:space="0" w:color="auto"/>
              <w:right w:val="single" w:sz="4" w:space="0" w:color="auto"/>
            </w:tcBorders>
            <w:vAlign w:val="bottom"/>
          </w:tcPr>
          <w:p w:rsidR="007304FC" w:rsidRPr="0032448C" w:rsidRDefault="007304FC" w:rsidP="0032448C">
            <w:pPr>
              <w:tabs>
                <w:tab w:val="left" w:pos="4500"/>
                <w:tab w:val="left" w:pos="9180"/>
                <w:tab w:val="left" w:pos="9360"/>
              </w:tabs>
              <w:spacing w:after="0" w:line="240" w:lineRule="auto"/>
              <w:jc w:val="center"/>
              <w:rPr>
                <w:rFonts w:ascii="Times New Roman" w:hAnsi="Times New Roman"/>
                <w:b/>
                <w:bCs/>
                <w:sz w:val="20"/>
                <w:szCs w:val="20"/>
              </w:rPr>
            </w:pPr>
            <w:r w:rsidRPr="0032448C">
              <w:rPr>
                <w:rFonts w:ascii="Times New Roman" w:hAnsi="Times New Roman"/>
                <w:b/>
                <w:bCs/>
                <w:sz w:val="20"/>
                <w:szCs w:val="20"/>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spacing w:after="0" w:line="240" w:lineRule="auto"/>
              <w:rPr>
                <w:rFonts w:ascii="Times New Roman" w:hAnsi="Times New Roman"/>
                <w:b/>
                <w:bCs/>
                <w:sz w:val="20"/>
                <w:szCs w:val="20"/>
              </w:rPr>
            </w:pPr>
          </w:p>
        </w:tc>
      </w:tr>
      <w:tr w:rsidR="007304FC" w:rsidRPr="0032448C" w:rsidTr="00211FB7">
        <w:trPr>
          <w:trHeight w:val="375"/>
          <w:jc w:val="center"/>
        </w:trPr>
        <w:tc>
          <w:tcPr>
            <w:tcW w:w="9809" w:type="dxa"/>
            <w:gridSpan w:val="7"/>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rPr>
                <w:rFonts w:ascii="Times New Roman" w:hAnsi="Times New Roman"/>
                <w:b/>
                <w:bCs/>
                <w:sz w:val="20"/>
                <w:szCs w:val="20"/>
              </w:rPr>
            </w:pPr>
            <w:r w:rsidRPr="0032448C">
              <w:rPr>
                <w:rFonts w:ascii="Times New Roman" w:hAnsi="Times New Roman"/>
                <w:bCs/>
                <w:i/>
                <w:sz w:val="20"/>
                <w:szCs w:val="20"/>
              </w:rPr>
              <w:t>Обязательная часть</w:t>
            </w:r>
          </w:p>
        </w:tc>
      </w:tr>
      <w:tr w:rsidR="007304FC" w:rsidRPr="0032448C" w:rsidTr="00211FB7">
        <w:trPr>
          <w:trHeight w:val="375"/>
          <w:jc w:val="center"/>
        </w:trPr>
        <w:tc>
          <w:tcPr>
            <w:tcW w:w="1800" w:type="dxa"/>
            <w:vMerge w:val="restart"/>
            <w:tcBorders>
              <w:top w:val="single" w:sz="4" w:space="0" w:color="auto"/>
              <w:left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rPr>
                <w:rFonts w:ascii="Times New Roman" w:hAnsi="Times New Roman"/>
                <w:bCs/>
                <w:sz w:val="20"/>
                <w:szCs w:val="20"/>
              </w:rPr>
            </w:pPr>
            <w:r w:rsidRPr="0032448C">
              <w:rPr>
                <w:rFonts w:ascii="Times New Roman" w:hAnsi="Times New Roman"/>
                <w:bCs/>
                <w:sz w:val="20"/>
                <w:szCs w:val="20"/>
              </w:rPr>
              <w:t>Русский язык и литературное чтение</w:t>
            </w:r>
          </w:p>
        </w:tc>
        <w:tc>
          <w:tcPr>
            <w:tcW w:w="2280"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rPr>
                <w:rFonts w:ascii="Times New Roman" w:hAnsi="Times New Roman"/>
                <w:bCs/>
                <w:sz w:val="20"/>
                <w:szCs w:val="20"/>
              </w:rPr>
            </w:pPr>
            <w:r w:rsidRPr="0032448C">
              <w:rPr>
                <w:rFonts w:ascii="Times New Roman" w:hAnsi="Times New Roman"/>
                <w:bCs/>
                <w:sz w:val="20"/>
                <w:szCs w:val="20"/>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20</w:t>
            </w:r>
          </w:p>
        </w:tc>
      </w:tr>
      <w:tr w:rsidR="007304FC" w:rsidRPr="0032448C" w:rsidTr="00211FB7">
        <w:trPr>
          <w:trHeight w:val="375"/>
          <w:jc w:val="center"/>
        </w:trPr>
        <w:tc>
          <w:tcPr>
            <w:tcW w:w="1800" w:type="dxa"/>
            <w:vMerge/>
            <w:tcBorders>
              <w:left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rPr>
                <w:rFonts w:ascii="Times New Roman" w:hAnsi="Times New Roman"/>
                <w:bCs/>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rPr>
                <w:rFonts w:ascii="Times New Roman" w:hAnsi="Times New Roman"/>
                <w:bCs/>
                <w:sz w:val="20"/>
                <w:szCs w:val="20"/>
              </w:rPr>
            </w:pPr>
            <w:r w:rsidRPr="0032448C">
              <w:rPr>
                <w:rFonts w:ascii="Times New Roman" w:hAnsi="Times New Roman"/>
                <w:bCs/>
                <w:sz w:val="20"/>
                <w:szCs w:val="20"/>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16</w:t>
            </w:r>
          </w:p>
        </w:tc>
      </w:tr>
      <w:tr w:rsidR="007304FC" w:rsidRPr="0032448C" w:rsidTr="00211FB7">
        <w:trPr>
          <w:trHeight w:val="375"/>
          <w:jc w:val="center"/>
        </w:trPr>
        <w:tc>
          <w:tcPr>
            <w:tcW w:w="1800" w:type="dxa"/>
            <w:tcBorders>
              <w:left w:val="single" w:sz="4" w:space="0" w:color="auto"/>
              <w:bottom w:val="single" w:sz="4" w:space="0" w:color="auto"/>
              <w:right w:val="single" w:sz="4" w:space="0" w:color="auto"/>
            </w:tcBorders>
            <w:vAlign w:val="bottom"/>
          </w:tcPr>
          <w:p w:rsidR="007304FC" w:rsidRPr="0032448C" w:rsidRDefault="007304FC" w:rsidP="0032448C">
            <w:pPr>
              <w:tabs>
                <w:tab w:val="left" w:pos="4500"/>
                <w:tab w:val="left" w:pos="9180"/>
                <w:tab w:val="left" w:pos="9360"/>
              </w:tabs>
              <w:spacing w:after="0" w:line="240" w:lineRule="auto"/>
              <w:rPr>
                <w:rFonts w:ascii="Times New Roman" w:hAnsi="Times New Roman"/>
                <w:bCs/>
                <w:sz w:val="20"/>
                <w:szCs w:val="20"/>
              </w:rPr>
            </w:pPr>
            <w:r w:rsidRPr="0032448C">
              <w:rPr>
                <w:rFonts w:ascii="Times New Roman" w:hAnsi="Times New Roman"/>
                <w:bCs/>
                <w:sz w:val="20"/>
                <w:szCs w:val="20"/>
              </w:rPr>
              <w:t>Иностранный язык</w:t>
            </w:r>
          </w:p>
        </w:tc>
        <w:tc>
          <w:tcPr>
            <w:tcW w:w="2280" w:type="dxa"/>
            <w:tcBorders>
              <w:top w:val="single" w:sz="4" w:space="0" w:color="auto"/>
              <w:left w:val="single" w:sz="4" w:space="0" w:color="auto"/>
              <w:bottom w:val="single" w:sz="4" w:space="0" w:color="auto"/>
              <w:right w:val="single" w:sz="4" w:space="0" w:color="auto"/>
            </w:tcBorders>
            <w:vAlign w:val="bottom"/>
          </w:tcPr>
          <w:p w:rsidR="007304FC" w:rsidRPr="0032448C" w:rsidRDefault="007304FC" w:rsidP="0032448C">
            <w:pPr>
              <w:tabs>
                <w:tab w:val="left" w:pos="4500"/>
                <w:tab w:val="left" w:pos="9180"/>
                <w:tab w:val="left" w:pos="9360"/>
              </w:tabs>
              <w:spacing w:after="0" w:line="240" w:lineRule="auto"/>
              <w:rPr>
                <w:rFonts w:ascii="Times New Roman" w:hAnsi="Times New Roman"/>
                <w:bCs/>
                <w:sz w:val="20"/>
                <w:szCs w:val="20"/>
              </w:rPr>
            </w:pPr>
            <w:r w:rsidRPr="0032448C">
              <w:rPr>
                <w:rFonts w:ascii="Times New Roman" w:hAnsi="Times New Roman"/>
                <w:bCs/>
                <w:sz w:val="20"/>
                <w:szCs w:val="20"/>
              </w:rPr>
              <w:t>Иностранный язык (английский)</w:t>
            </w:r>
          </w:p>
        </w:tc>
        <w:tc>
          <w:tcPr>
            <w:tcW w:w="909"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sz w:val="20"/>
                <w:szCs w:val="20"/>
              </w:rPr>
            </w:pPr>
            <w:r w:rsidRPr="0032448C">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6</w:t>
            </w:r>
          </w:p>
        </w:tc>
      </w:tr>
      <w:tr w:rsidR="007304FC" w:rsidRPr="0032448C" w:rsidTr="00211FB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7304FC" w:rsidRPr="0032448C" w:rsidRDefault="007304FC" w:rsidP="0032448C">
            <w:pPr>
              <w:tabs>
                <w:tab w:val="left" w:pos="4500"/>
                <w:tab w:val="left" w:pos="9180"/>
                <w:tab w:val="left" w:pos="9360"/>
              </w:tabs>
              <w:spacing w:after="0" w:line="240" w:lineRule="auto"/>
              <w:rPr>
                <w:rFonts w:ascii="Times New Roman" w:hAnsi="Times New Roman"/>
                <w:bCs/>
                <w:sz w:val="20"/>
                <w:szCs w:val="20"/>
              </w:rPr>
            </w:pPr>
            <w:r w:rsidRPr="0032448C">
              <w:rPr>
                <w:rFonts w:ascii="Times New Roman" w:hAnsi="Times New Roman"/>
                <w:bCs/>
                <w:sz w:val="20"/>
                <w:szCs w:val="20"/>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7304FC" w:rsidRPr="0032448C" w:rsidRDefault="007304FC" w:rsidP="0032448C">
            <w:pPr>
              <w:tabs>
                <w:tab w:val="left" w:pos="4500"/>
                <w:tab w:val="left" w:pos="9180"/>
                <w:tab w:val="left" w:pos="9360"/>
              </w:tabs>
              <w:spacing w:after="0" w:line="240" w:lineRule="auto"/>
              <w:rPr>
                <w:rFonts w:ascii="Times New Roman" w:hAnsi="Times New Roman"/>
                <w:bCs/>
                <w:sz w:val="20"/>
                <w:szCs w:val="20"/>
              </w:rPr>
            </w:pPr>
            <w:r w:rsidRPr="0032448C">
              <w:rPr>
                <w:rFonts w:ascii="Times New Roman" w:hAnsi="Times New Roman"/>
                <w:bCs/>
                <w:sz w:val="20"/>
                <w:szCs w:val="20"/>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16</w:t>
            </w:r>
          </w:p>
        </w:tc>
      </w:tr>
      <w:tr w:rsidR="007304FC" w:rsidRPr="0032448C" w:rsidTr="00211FB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7304FC" w:rsidRPr="0032448C" w:rsidRDefault="007304FC" w:rsidP="0032448C">
            <w:pPr>
              <w:tabs>
                <w:tab w:val="left" w:pos="4500"/>
                <w:tab w:val="left" w:pos="9180"/>
                <w:tab w:val="left" w:pos="9360"/>
              </w:tabs>
              <w:spacing w:after="0" w:line="240" w:lineRule="auto"/>
              <w:rPr>
                <w:rFonts w:ascii="Times New Roman" w:hAnsi="Times New Roman"/>
                <w:bCs/>
                <w:sz w:val="20"/>
                <w:szCs w:val="20"/>
              </w:rPr>
            </w:pPr>
            <w:r w:rsidRPr="0032448C">
              <w:rPr>
                <w:rFonts w:ascii="Times New Roman" w:hAnsi="Times New Roman"/>
                <w:bCs/>
                <w:sz w:val="20"/>
                <w:szCs w:val="20"/>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7304FC" w:rsidRPr="0032448C" w:rsidRDefault="007304FC" w:rsidP="0032448C">
            <w:pPr>
              <w:tabs>
                <w:tab w:val="left" w:pos="4500"/>
                <w:tab w:val="left" w:pos="9180"/>
                <w:tab w:val="left" w:pos="9360"/>
              </w:tabs>
              <w:spacing w:after="0" w:line="240" w:lineRule="auto"/>
              <w:rPr>
                <w:rFonts w:ascii="Times New Roman" w:hAnsi="Times New Roman"/>
                <w:bCs/>
                <w:sz w:val="20"/>
                <w:szCs w:val="20"/>
              </w:rPr>
            </w:pPr>
            <w:r w:rsidRPr="0032448C">
              <w:rPr>
                <w:rFonts w:ascii="Times New Roman" w:hAnsi="Times New Roman"/>
                <w:bCs/>
                <w:sz w:val="20"/>
                <w:szCs w:val="20"/>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8</w:t>
            </w:r>
          </w:p>
        </w:tc>
      </w:tr>
      <w:tr w:rsidR="007304FC" w:rsidRPr="0032448C" w:rsidTr="00211FB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7304FC" w:rsidRPr="0032448C" w:rsidRDefault="007304FC" w:rsidP="0032448C">
            <w:pPr>
              <w:tabs>
                <w:tab w:val="left" w:pos="4500"/>
                <w:tab w:val="left" w:pos="9180"/>
                <w:tab w:val="left" w:pos="9360"/>
              </w:tabs>
              <w:spacing w:after="0" w:line="240" w:lineRule="auto"/>
              <w:rPr>
                <w:rFonts w:ascii="Times New Roman" w:hAnsi="Times New Roman"/>
                <w:bCs/>
                <w:sz w:val="20"/>
                <w:szCs w:val="20"/>
              </w:rPr>
            </w:pPr>
            <w:r w:rsidRPr="0032448C">
              <w:rPr>
                <w:rFonts w:ascii="Times New Roman" w:hAnsi="Times New Roman"/>
                <w:bCs/>
                <w:sz w:val="20"/>
                <w:szCs w:val="20"/>
              </w:rPr>
              <w:lastRenderedPageBreak/>
              <w:t xml:space="preserve">Основы </w:t>
            </w:r>
            <w:r w:rsidRPr="0032448C">
              <w:rPr>
                <w:rFonts w:ascii="Times New Roman" w:eastAsia="@Arial Unicode MS" w:hAnsi="Times New Roman"/>
                <w:color w:val="000000"/>
                <w:sz w:val="20"/>
                <w:szCs w:val="2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tcPr>
          <w:p w:rsidR="007304FC" w:rsidRPr="0032448C" w:rsidRDefault="007304FC" w:rsidP="0032448C">
            <w:pPr>
              <w:tabs>
                <w:tab w:val="left" w:pos="4500"/>
                <w:tab w:val="left" w:pos="9180"/>
                <w:tab w:val="left" w:pos="9360"/>
              </w:tabs>
              <w:spacing w:after="0" w:line="240" w:lineRule="auto"/>
              <w:rPr>
                <w:rFonts w:ascii="Times New Roman" w:hAnsi="Times New Roman"/>
                <w:bCs/>
                <w:sz w:val="20"/>
                <w:szCs w:val="20"/>
              </w:rPr>
            </w:pPr>
            <w:proofErr w:type="gramStart"/>
            <w:r w:rsidRPr="0032448C">
              <w:rPr>
                <w:rFonts w:ascii="Times New Roman" w:hAnsi="Times New Roman"/>
                <w:bCs/>
                <w:sz w:val="20"/>
                <w:szCs w:val="20"/>
              </w:rPr>
              <w:t xml:space="preserve">Основы </w:t>
            </w:r>
            <w:r w:rsidRPr="0032448C">
              <w:rPr>
                <w:rFonts w:ascii="Times New Roman" w:eastAsia="@Arial Unicode MS" w:hAnsi="Times New Roman"/>
                <w:color w:val="000000"/>
                <w:sz w:val="20"/>
                <w:szCs w:val="20"/>
              </w:rPr>
              <w:t>религиозных культур и светской этики</w:t>
            </w:r>
            <w:r w:rsidRPr="0032448C">
              <w:rPr>
                <w:rFonts w:ascii="Times New Roman" w:hAnsi="Times New Roman"/>
                <w:bCs/>
                <w:sz w:val="20"/>
                <w:szCs w:val="20"/>
              </w:rPr>
              <w:t xml:space="preserve"> (модуль</w:t>
            </w:r>
            <w:proofErr w:type="gramEnd"/>
          </w:p>
          <w:p w:rsidR="007304FC" w:rsidRPr="0032448C" w:rsidRDefault="007304FC" w:rsidP="0032448C">
            <w:pPr>
              <w:tabs>
                <w:tab w:val="left" w:pos="4500"/>
                <w:tab w:val="left" w:pos="9180"/>
                <w:tab w:val="left" w:pos="9360"/>
              </w:tabs>
              <w:spacing w:after="0" w:line="240" w:lineRule="auto"/>
              <w:rPr>
                <w:rFonts w:ascii="Times New Roman" w:hAnsi="Times New Roman"/>
                <w:bCs/>
                <w:sz w:val="20"/>
                <w:szCs w:val="20"/>
                <w:vertAlign w:val="superscript"/>
              </w:rPr>
            </w:pPr>
            <w:r w:rsidRPr="0032448C">
              <w:rPr>
                <w:rFonts w:ascii="Times New Roman" w:hAnsi="Times New Roman"/>
                <w:bCs/>
                <w:sz w:val="20"/>
                <w:szCs w:val="20"/>
              </w:rPr>
              <w:t xml:space="preserve"> </w:t>
            </w:r>
            <w:proofErr w:type="gramStart"/>
            <w:r w:rsidRPr="0032448C">
              <w:rPr>
                <w:rFonts w:ascii="Times New Roman" w:hAnsi="Times New Roman"/>
                <w:bCs/>
                <w:sz w:val="20"/>
                <w:szCs w:val="20"/>
              </w:rPr>
              <w:t>«Основы светской этики»)</w:t>
            </w:r>
            <w:proofErr w:type="gramEnd"/>
          </w:p>
        </w:tc>
        <w:tc>
          <w:tcPr>
            <w:tcW w:w="909"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1</w:t>
            </w:r>
          </w:p>
        </w:tc>
      </w:tr>
      <w:tr w:rsidR="007304FC" w:rsidRPr="0032448C" w:rsidTr="00211FB7">
        <w:trPr>
          <w:trHeight w:val="375"/>
          <w:jc w:val="center"/>
        </w:trPr>
        <w:tc>
          <w:tcPr>
            <w:tcW w:w="1800" w:type="dxa"/>
            <w:vMerge w:val="restart"/>
            <w:tcBorders>
              <w:top w:val="single" w:sz="4" w:space="0" w:color="auto"/>
              <w:left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rPr>
                <w:rFonts w:ascii="Times New Roman" w:hAnsi="Times New Roman"/>
                <w:bCs/>
                <w:sz w:val="20"/>
                <w:szCs w:val="20"/>
              </w:rPr>
            </w:pPr>
            <w:r w:rsidRPr="0032448C">
              <w:rPr>
                <w:rFonts w:ascii="Times New Roman" w:hAnsi="Times New Roman"/>
                <w:bCs/>
                <w:sz w:val="20"/>
                <w:szCs w:val="20"/>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rPr>
                <w:rFonts w:ascii="Times New Roman" w:hAnsi="Times New Roman"/>
                <w:bCs/>
                <w:sz w:val="20"/>
                <w:szCs w:val="20"/>
              </w:rPr>
            </w:pPr>
            <w:r w:rsidRPr="0032448C">
              <w:rPr>
                <w:rFonts w:ascii="Times New Roman" w:hAnsi="Times New Roman"/>
                <w:bCs/>
                <w:sz w:val="20"/>
                <w:szCs w:val="20"/>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4</w:t>
            </w:r>
          </w:p>
        </w:tc>
      </w:tr>
      <w:tr w:rsidR="007304FC" w:rsidRPr="0032448C" w:rsidTr="00211FB7">
        <w:trPr>
          <w:trHeight w:val="375"/>
          <w:jc w:val="center"/>
        </w:trPr>
        <w:tc>
          <w:tcPr>
            <w:tcW w:w="1800" w:type="dxa"/>
            <w:vMerge/>
            <w:tcBorders>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rPr>
                <w:rFonts w:ascii="Times New Roman" w:hAnsi="Times New Roman"/>
                <w:bCs/>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rPr>
                <w:rFonts w:ascii="Times New Roman" w:hAnsi="Times New Roman"/>
                <w:bCs/>
                <w:sz w:val="20"/>
                <w:szCs w:val="20"/>
              </w:rPr>
            </w:pPr>
            <w:r w:rsidRPr="0032448C">
              <w:rPr>
                <w:rFonts w:ascii="Times New Roman" w:hAnsi="Times New Roman"/>
                <w:bCs/>
                <w:sz w:val="20"/>
                <w:szCs w:val="20"/>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4</w:t>
            </w:r>
          </w:p>
        </w:tc>
      </w:tr>
      <w:tr w:rsidR="007304FC" w:rsidRPr="0032448C" w:rsidTr="00211FB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7304FC" w:rsidRPr="0032448C" w:rsidRDefault="007304FC" w:rsidP="0032448C">
            <w:pPr>
              <w:tabs>
                <w:tab w:val="left" w:pos="4500"/>
                <w:tab w:val="left" w:pos="9180"/>
                <w:tab w:val="left" w:pos="9360"/>
              </w:tabs>
              <w:spacing w:after="0" w:line="240" w:lineRule="auto"/>
              <w:rPr>
                <w:rFonts w:ascii="Times New Roman" w:hAnsi="Times New Roman"/>
                <w:bCs/>
                <w:sz w:val="20"/>
                <w:szCs w:val="20"/>
              </w:rPr>
            </w:pPr>
            <w:r w:rsidRPr="0032448C">
              <w:rPr>
                <w:rFonts w:ascii="Times New Roman" w:hAnsi="Times New Roman"/>
                <w:bCs/>
                <w:sz w:val="20"/>
                <w:szCs w:val="20"/>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7304FC" w:rsidRPr="0032448C" w:rsidRDefault="007304FC" w:rsidP="0032448C">
            <w:pPr>
              <w:tabs>
                <w:tab w:val="left" w:pos="4500"/>
                <w:tab w:val="left" w:pos="9180"/>
                <w:tab w:val="left" w:pos="9360"/>
              </w:tabs>
              <w:spacing w:after="0" w:line="240" w:lineRule="auto"/>
              <w:rPr>
                <w:rFonts w:ascii="Times New Roman" w:hAnsi="Times New Roman"/>
                <w:bCs/>
                <w:sz w:val="20"/>
                <w:szCs w:val="20"/>
              </w:rPr>
            </w:pPr>
            <w:r w:rsidRPr="0032448C">
              <w:rPr>
                <w:rFonts w:ascii="Times New Roman" w:hAnsi="Times New Roman"/>
                <w:bCs/>
                <w:sz w:val="20"/>
                <w:szCs w:val="20"/>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4</w:t>
            </w:r>
          </w:p>
        </w:tc>
      </w:tr>
      <w:tr w:rsidR="007304FC" w:rsidRPr="0032448C" w:rsidTr="00211FB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7304FC" w:rsidRPr="0032448C" w:rsidRDefault="007304FC" w:rsidP="0032448C">
            <w:pPr>
              <w:tabs>
                <w:tab w:val="left" w:pos="4500"/>
                <w:tab w:val="left" w:pos="9180"/>
                <w:tab w:val="left" w:pos="9360"/>
              </w:tabs>
              <w:spacing w:after="0" w:line="240" w:lineRule="auto"/>
              <w:rPr>
                <w:rFonts w:ascii="Times New Roman" w:hAnsi="Times New Roman"/>
                <w:bCs/>
                <w:sz w:val="20"/>
                <w:szCs w:val="20"/>
              </w:rPr>
            </w:pPr>
            <w:r w:rsidRPr="0032448C">
              <w:rPr>
                <w:rFonts w:ascii="Times New Roman" w:hAnsi="Times New Roman"/>
                <w:bCs/>
                <w:sz w:val="20"/>
                <w:szCs w:val="20"/>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7304FC" w:rsidRPr="0032448C" w:rsidRDefault="007304FC" w:rsidP="0032448C">
            <w:pPr>
              <w:tabs>
                <w:tab w:val="left" w:pos="4500"/>
                <w:tab w:val="left" w:pos="9180"/>
                <w:tab w:val="left" w:pos="9360"/>
              </w:tabs>
              <w:spacing w:after="0" w:line="240" w:lineRule="auto"/>
              <w:rPr>
                <w:rFonts w:ascii="Times New Roman" w:hAnsi="Times New Roman"/>
                <w:bCs/>
                <w:sz w:val="20"/>
                <w:szCs w:val="20"/>
              </w:rPr>
            </w:pPr>
            <w:r w:rsidRPr="0032448C">
              <w:rPr>
                <w:rFonts w:ascii="Times New Roman" w:hAnsi="Times New Roman"/>
                <w:bCs/>
                <w:sz w:val="20"/>
                <w:szCs w:val="20"/>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8</w:t>
            </w:r>
          </w:p>
        </w:tc>
      </w:tr>
      <w:tr w:rsidR="007304FC" w:rsidRPr="0032448C" w:rsidTr="00211FB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7304FC" w:rsidRPr="0032448C" w:rsidRDefault="007304FC" w:rsidP="0032448C">
            <w:pPr>
              <w:tabs>
                <w:tab w:val="left" w:pos="4500"/>
                <w:tab w:val="left" w:pos="9180"/>
                <w:tab w:val="left" w:pos="9360"/>
              </w:tabs>
              <w:spacing w:after="0" w:line="240" w:lineRule="auto"/>
              <w:rPr>
                <w:rFonts w:ascii="Times New Roman" w:hAnsi="Times New Roman"/>
                <w:b/>
                <w:bCs/>
                <w:sz w:val="20"/>
                <w:szCs w:val="20"/>
              </w:rPr>
            </w:pPr>
            <w:r w:rsidRPr="0032448C">
              <w:rPr>
                <w:rFonts w:ascii="Times New Roman" w:hAnsi="Times New Roman"/>
                <w:b/>
                <w:bCs/>
                <w:sz w:val="20"/>
                <w:szCs w:val="20"/>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
                <w:bCs/>
                <w:sz w:val="20"/>
                <w:szCs w:val="20"/>
              </w:rPr>
            </w:pPr>
            <w:r w:rsidRPr="0032448C">
              <w:rPr>
                <w:rFonts w:ascii="Times New Roman" w:hAnsi="Times New Roman"/>
                <w:b/>
                <w:bCs/>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
                <w:bCs/>
                <w:sz w:val="20"/>
                <w:szCs w:val="20"/>
              </w:rPr>
            </w:pPr>
            <w:r w:rsidRPr="0032448C">
              <w:rPr>
                <w:rFonts w:ascii="Times New Roman" w:hAnsi="Times New Roman"/>
                <w:b/>
                <w:bCs/>
                <w:sz w:val="20"/>
                <w:szCs w:val="20"/>
              </w:rPr>
              <w:t>22</w:t>
            </w:r>
          </w:p>
        </w:tc>
        <w:tc>
          <w:tcPr>
            <w:tcW w:w="992"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
                <w:bCs/>
                <w:sz w:val="20"/>
                <w:szCs w:val="20"/>
              </w:rPr>
            </w:pPr>
            <w:r w:rsidRPr="0032448C">
              <w:rPr>
                <w:rFonts w:ascii="Times New Roman" w:hAnsi="Times New Roman"/>
                <w:b/>
                <w:bCs/>
                <w:sz w:val="20"/>
                <w:szCs w:val="20"/>
              </w:rPr>
              <w:t>22</w:t>
            </w:r>
          </w:p>
        </w:tc>
        <w:tc>
          <w:tcPr>
            <w:tcW w:w="1276"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
                <w:bCs/>
                <w:sz w:val="20"/>
                <w:szCs w:val="20"/>
              </w:rPr>
            </w:pPr>
            <w:r w:rsidRPr="0032448C">
              <w:rPr>
                <w:rFonts w:ascii="Times New Roman" w:hAnsi="Times New Roman"/>
                <w:b/>
                <w:bCs/>
                <w:sz w:val="20"/>
                <w:szCs w:val="20"/>
              </w:rPr>
              <w:t>23</w:t>
            </w:r>
          </w:p>
        </w:tc>
        <w:tc>
          <w:tcPr>
            <w:tcW w:w="1418"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
                <w:bCs/>
                <w:sz w:val="20"/>
                <w:szCs w:val="20"/>
              </w:rPr>
            </w:pPr>
            <w:r w:rsidRPr="0032448C">
              <w:rPr>
                <w:rFonts w:ascii="Times New Roman" w:hAnsi="Times New Roman"/>
                <w:b/>
                <w:bCs/>
                <w:sz w:val="20"/>
                <w:szCs w:val="20"/>
              </w:rPr>
              <w:t>87</w:t>
            </w:r>
          </w:p>
        </w:tc>
      </w:tr>
      <w:tr w:rsidR="007304FC" w:rsidRPr="0032448C" w:rsidTr="00211FB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7304FC" w:rsidRPr="0032448C" w:rsidRDefault="007304FC" w:rsidP="0032448C">
            <w:pPr>
              <w:tabs>
                <w:tab w:val="left" w:pos="4500"/>
                <w:tab w:val="left" w:pos="9180"/>
                <w:tab w:val="left" w:pos="9360"/>
              </w:tabs>
              <w:spacing w:after="0" w:line="240" w:lineRule="auto"/>
              <w:rPr>
                <w:rFonts w:ascii="Times New Roman" w:hAnsi="Times New Roman"/>
                <w:b/>
                <w:bCs/>
                <w:sz w:val="20"/>
                <w:szCs w:val="20"/>
              </w:rPr>
            </w:pPr>
            <w:r w:rsidRPr="0032448C">
              <w:rPr>
                <w:b/>
                <w:sz w:val="20"/>
                <w:szCs w:val="20"/>
              </w:rPr>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
                <w:bCs/>
                <w:sz w:val="20"/>
                <w:szCs w:val="20"/>
              </w:rPr>
            </w:pPr>
          </w:p>
        </w:tc>
      </w:tr>
      <w:tr w:rsidR="007304FC" w:rsidRPr="0032448C" w:rsidTr="00211FB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304FC" w:rsidRPr="0032448C" w:rsidRDefault="007304FC" w:rsidP="0032448C">
            <w:pPr>
              <w:tabs>
                <w:tab w:val="left" w:pos="4500"/>
                <w:tab w:val="left" w:pos="9180"/>
                <w:tab w:val="left" w:pos="9360"/>
              </w:tabs>
              <w:spacing w:after="0" w:line="240" w:lineRule="auto"/>
              <w:rPr>
                <w:b/>
                <w:sz w:val="20"/>
                <w:szCs w:val="20"/>
              </w:rPr>
            </w:pPr>
            <w:r w:rsidRPr="0032448C">
              <w:rPr>
                <w:b/>
                <w:sz w:val="20"/>
                <w:szCs w:val="20"/>
              </w:rPr>
              <w:t>Факультатив  «Футбол в школу»</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
                <w:bCs/>
                <w:sz w:val="20"/>
                <w:szCs w:val="20"/>
              </w:rPr>
            </w:pPr>
            <w:r w:rsidRPr="0032448C">
              <w:rPr>
                <w:rFonts w:ascii="Times New Roman" w:hAnsi="Times New Roman"/>
                <w:b/>
                <w:bCs/>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
                <w:bCs/>
                <w:sz w:val="20"/>
                <w:szCs w:val="20"/>
              </w:rPr>
            </w:pPr>
            <w:r w:rsidRPr="0032448C">
              <w:rPr>
                <w:rFonts w:ascii="Times New Roman" w:hAnsi="Times New Roman"/>
                <w:b/>
                <w:bCs/>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
                <w:bCs/>
                <w:sz w:val="20"/>
                <w:szCs w:val="20"/>
              </w:rPr>
            </w:pPr>
            <w:r w:rsidRPr="0032448C">
              <w:rPr>
                <w:rFonts w:ascii="Times New Roman" w:hAnsi="Times New Roman"/>
                <w:b/>
                <w:bCs/>
                <w:sz w:val="20"/>
                <w:szCs w:val="20"/>
              </w:rPr>
              <w:t>2</w:t>
            </w:r>
          </w:p>
        </w:tc>
      </w:tr>
      <w:tr w:rsidR="007304FC" w:rsidRPr="0032448C" w:rsidTr="00211FB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304FC" w:rsidRPr="0032448C" w:rsidRDefault="007304FC" w:rsidP="0032448C">
            <w:pPr>
              <w:tabs>
                <w:tab w:val="left" w:pos="4500"/>
                <w:tab w:val="left" w:pos="9180"/>
                <w:tab w:val="left" w:pos="9360"/>
              </w:tabs>
              <w:spacing w:after="0" w:line="240" w:lineRule="auto"/>
              <w:rPr>
                <w:b/>
                <w:sz w:val="20"/>
                <w:szCs w:val="20"/>
              </w:rPr>
            </w:pPr>
            <w:r w:rsidRPr="0032448C">
              <w:rPr>
                <w:b/>
                <w:sz w:val="20"/>
                <w:szCs w:val="20"/>
              </w:rPr>
              <w:t>Факультатив  «Веселые ребята»</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
                <w:bCs/>
                <w:sz w:val="20"/>
                <w:szCs w:val="20"/>
              </w:rPr>
            </w:pPr>
            <w:r w:rsidRPr="0032448C">
              <w:rPr>
                <w:rFonts w:ascii="Times New Roman" w:hAnsi="Times New Roman"/>
                <w:b/>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
                <w:bCs/>
                <w:sz w:val="20"/>
                <w:szCs w:val="20"/>
              </w:rPr>
            </w:pPr>
            <w:r w:rsidRPr="0032448C">
              <w:rPr>
                <w:rFonts w:ascii="Times New Roman" w:hAnsi="Times New Roman"/>
                <w:b/>
                <w:bCs/>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
                <w:bCs/>
                <w:sz w:val="20"/>
                <w:szCs w:val="20"/>
              </w:rPr>
            </w:pPr>
            <w:r w:rsidRPr="0032448C">
              <w:rPr>
                <w:rFonts w:ascii="Times New Roman" w:hAnsi="Times New Roman"/>
                <w:b/>
                <w:bCs/>
                <w:sz w:val="20"/>
                <w:szCs w:val="20"/>
              </w:rPr>
              <w:t>1</w:t>
            </w:r>
          </w:p>
        </w:tc>
      </w:tr>
      <w:tr w:rsidR="007304FC" w:rsidRPr="0032448C" w:rsidTr="00211FB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tcPr>
          <w:p w:rsidR="007304FC" w:rsidRPr="0032448C" w:rsidRDefault="007304FC" w:rsidP="0032448C">
            <w:pPr>
              <w:tabs>
                <w:tab w:val="left" w:pos="4500"/>
                <w:tab w:val="left" w:pos="9180"/>
                <w:tab w:val="left" w:pos="9360"/>
              </w:tabs>
              <w:spacing w:after="0" w:line="240" w:lineRule="auto"/>
              <w:rPr>
                <w:rFonts w:ascii="Times New Roman" w:hAnsi="Times New Roman"/>
                <w:bCs/>
                <w:sz w:val="20"/>
                <w:szCs w:val="20"/>
              </w:rPr>
            </w:pPr>
            <w:r w:rsidRPr="0032448C">
              <w:rPr>
                <w:rFonts w:ascii="Times New Roman" w:hAnsi="Times New Roman"/>
                <w:bCs/>
                <w:sz w:val="20"/>
                <w:szCs w:val="20"/>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sz w:val="20"/>
                <w:szCs w:val="20"/>
              </w:rPr>
              <w:t>21</w:t>
            </w:r>
          </w:p>
        </w:tc>
        <w:tc>
          <w:tcPr>
            <w:tcW w:w="1134"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23</w:t>
            </w:r>
          </w:p>
        </w:tc>
        <w:tc>
          <w:tcPr>
            <w:tcW w:w="992"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23</w:t>
            </w:r>
          </w:p>
        </w:tc>
        <w:tc>
          <w:tcPr>
            <w:tcW w:w="1276"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23</w:t>
            </w:r>
          </w:p>
        </w:tc>
        <w:tc>
          <w:tcPr>
            <w:tcW w:w="1418"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lang w:val="en-US"/>
              </w:rPr>
            </w:pPr>
            <w:r w:rsidRPr="0032448C">
              <w:rPr>
                <w:rFonts w:ascii="Times New Roman" w:hAnsi="Times New Roman"/>
                <w:bCs/>
                <w:sz w:val="20"/>
                <w:szCs w:val="20"/>
                <w:lang w:val="en-US"/>
              </w:rPr>
              <w:t>90</w:t>
            </w:r>
          </w:p>
        </w:tc>
      </w:tr>
      <w:tr w:rsidR="00C51997" w:rsidRPr="0032448C" w:rsidTr="00211FB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tcPr>
          <w:p w:rsidR="00C51997" w:rsidRPr="0032448C" w:rsidRDefault="00C51997" w:rsidP="0032448C">
            <w:pPr>
              <w:tabs>
                <w:tab w:val="left" w:pos="4500"/>
                <w:tab w:val="left" w:pos="9180"/>
                <w:tab w:val="left" w:pos="9360"/>
              </w:tabs>
              <w:spacing w:after="0" w:line="240" w:lineRule="auto"/>
              <w:rPr>
                <w:rFonts w:ascii="Times New Roman" w:hAnsi="Times New Roman"/>
                <w:bCs/>
                <w:sz w:val="20"/>
                <w:szCs w:val="20"/>
              </w:rPr>
            </w:pPr>
            <w:r w:rsidRPr="0032448C">
              <w:rPr>
                <w:rFonts w:ascii="Times New Roman" w:hAnsi="Times New Roman"/>
                <w:bCs/>
                <w:sz w:val="20"/>
                <w:szCs w:val="20"/>
              </w:rPr>
              <w:t>Коррекционные занятия</w:t>
            </w:r>
          </w:p>
        </w:tc>
        <w:tc>
          <w:tcPr>
            <w:tcW w:w="909" w:type="dxa"/>
            <w:tcBorders>
              <w:top w:val="single" w:sz="4" w:space="0" w:color="auto"/>
              <w:left w:val="single" w:sz="4" w:space="0" w:color="auto"/>
              <w:bottom w:val="single" w:sz="4" w:space="0" w:color="auto"/>
              <w:right w:val="single" w:sz="4" w:space="0" w:color="auto"/>
            </w:tcBorders>
            <w:vAlign w:val="center"/>
          </w:tcPr>
          <w:p w:rsidR="00C51997" w:rsidRPr="0032448C" w:rsidRDefault="00C51997" w:rsidP="0032448C">
            <w:pPr>
              <w:tabs>
                <w:tab w:val="left" w:pos="4500"/>
                <w:tab w:val="left" w:pos="9180"/>
                <w:tab w:val="left" w:pos="9360"/>
              </w:tabs>
              <w:spacing w:after="0" w:line="240" w:lineRule="auto"/>
              <w:jc w:val="center"/>
              <w:rPr>
                <w:rFonts w:ascii="Times New Roman" w:hAnsi="Times New Roman"/>
                <w:sz w:val="20"/>
                <w:szCs w:val="20"/>
              </w:rPr>
            </w:pPr>
            <w:r w:rsidRPr="0032448C">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C51997" w:rsidRPr="0032448C" w:rsidRDefault="00C51997"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C51997" w:rsidRPr="0032448C" w:rsidRDefault="00C51997"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C51997" w:rsidRPr="0032448C" w:rsidRDefault="00C51997"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C51997" w:rsidRPr="0032448C" w:rsidRDefault="00C51997"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12</w:t>
            </w:r>
          </w:p>
        </w:tc>
      </w:tr>
      <w:tr w:rsidR="007304FC" w:rsidRPr="0032448C" w:rsidTr="00211FB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tcPr>
          <w:p w:rsidR="007304FC" w:rsidRPr="0032448C" w:rsidRDefault="007304FC" w:rsidP="0032448C">
            <w:pPr>
              <w:tabs>
                <w:tab w:val="left" w:pos="4500"/>
                <w:tab w:val="left" w:pos="9180"/>
                <w:tab w:val="left" w:pos="9360"/>
              </w:tabs>
              <w:spacing w:after="0" w:line="240" w:lineRule="auto"/>
              <w:rPr>
                <w:rFonts w:ascii="Times New Roman" w:hAnsi="Times New Roman"/>
                <w:b/>
                <w:bCs/>
                <w:sz w:val="20"/>
                <w:szCs w:val="20"/>
              </w:rPr>
            </w:pPr>
            <w:r w:rsidRPr="0032448C">
              <w:rPr>
                <w:rFonts w:ascii="Times New Roman" w:hAnsi="Times New Roman"/>
                <w:b/>
                <w:bCs/>
                <w:sz w:val="20"/>
                <w:szCs w:val="20"/>
              </w:rPr>
              <w:t>Форма промежуточной аттестации</w:t>
            </w:r>
          </w:p>
        </w:tc>
        <w:tc>
          <w:tcPr>
            <w:tcW w:w="909"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Комплексная контрольная работа</w:t>
            </w:r>
          </w:p>
        </w:tc>
        <w:tc>
          <w:tcPr>
            <w:tcW w:w="992"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Комплексная контрольная работа</w:t>
            </w:r>
          </w:p>
        </w:tc>
        <w:tc>
          <w:tcPr>
            <w:tcW w:w="1276"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r w:rsidRPr="0032448C">
              <w:rPr>
                <w:rFonts w:ascii="Times New Roman" w:hAnsi="Times New Roman"/>
                <w:bCs/>
                <w:sz w:val="20"/>
                <w:szCs w:val="20"/>
              </w:rPr>
              <w:t>Комплексная контрольная работа</w:t>
            </w:r>
          </w:p>
        </w:tc>
        <w:tc>
          <w:tcPr>
            <w:tcW w:w="1418" w:type="dxa"/>
            <w:tcBorders>
              <w:top w:val="single" w:sz="4" w:space="0" w:color="auto"/>
              <w:left w:val="single" w:sz="4" w:space="0" w:color="auto"/>
              <w:bottom w:val="single" w:sz="4" w:space="0" w:color="auto"/>
              <w:right w:val="single" w:sz="4" w:space="0" w:color="auto"/>
            </w:tcBorders>
            <w:vAlign w:val="center"/>
          </w:tcPr>
          <w:p w:rsidR="007304FC" w:rsidRPr="0032448C" w:rsidRDefault="007304FC" w:rsidP="0032448C">
            <w:pPr>
              <w:tabs>
                <w:tab w:val="left" w:pos="4500"/>
                <w:tab w:val="left" w:pos="9180"/>
                <w:tab w:val="left" w:pos="9360"/>
              </w:tabs>
              <w:spacing w:after="0" w:line="240" w:lineRule="auto"/>
              <w:jc w:val="center"/>
              <w:rPr>
                <w:rFonts w:ascii="Times New Roman" w:hAnsi="Times New Roman"/>
                <w:bCs/>
                <w:sz w:val="20"/>
                <w:szCs w:val="20"/>
              </w:rPr>
            </w:pPr>
          </w:p>
        </w:tc>
      </w:tr>
    </w:tbl>
    <w:p w:rsidR="007A2E9B" w:rsidRPr="0032448C" w:rsidRDefault="007A2E9B" w:rsidP="0032448C">
      <w:pPr>
        <w:spacing w:after="0" w:line="240" w:lineRule="auto"/>
        <w:rPr>
          <w:rFonts w:ascii="Times New Roman" w:hAnsi="Times New Roman"/>
          <w:sz w:val="20"/>
          <w:szCs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32448C"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sz w:val="20"/>
                <w:szCs w:val="20"/>
              </w:rPr>
              <w:br w:type="page"/>
            </w:r>
            <w:r w:rsidRPr="0032448C">
              <w:rPr>
                <w:rFonts w:ascii="Times New Roman" w:hAnsi="Times New Roman"/>
                <w:sz w:val="20"/>
                <w:szCs w:val="20"/>
              </w:rPr>
              <w:br w:type="page"/>
            </w:r>
            <w:r w:rsidRPr="0032448C">
              <w:rPr>
                <w:rFonts w:ascii="Times New Roman" w:hAnsi="Times New Roman"/>
                <w:sz w:val="20"/>
                <w:szCs w:val="20"/>
              </w:rPr>
              <w:br w:type="page"/>
            </w:r>
            <w:r w:rsidRPr="0032448C">
              <w:rPr>
                <w:rFonts w:ascii="Times New Roman" w:hAnsi="Times New Roman" w:cs="Times New Roman"/>
                <w:b/>
                <w:sz w:val="20"/>
                <w:szCs w:val="20"/>
              </w:rPr>
              <w:t>Примерный годовой учебный план начального общего образования</w:t>
            </w:r>
            <w:r w:rsidRPr="0032448C">
              <w:rPr>
                <w:rFonts w:ascii="Times New Roman" w:hAnsi="Times New Roman" w:cs="Times New Roman"/>
                <w:b/>
                <w:sz w:val="20"/>
                <w:szCs w:val="20"/>
              </w:rPr>
              <w:br/>
            </w:r>
            <w:r w:rsidRPr="0032448C">
              <w:rPr>
                <w:rFonts w:ascii="Times New Roman" w:hAnsi="Times New Roman" w:cs="Times New Roman"/>
                <w:b/>
                <w:color w:val="auto"/>
                <w:sz w:val="20"/>
                <w:szCs w:val="20"/>
              </w:rPr>
              <w:t>обучающихся с задержкой психического развития (вариант 7.2)</w:t>
            </w:r>
            <w:r w:rsidRPr="0032448C">
              <w:rPr>
                <w:rFonts w:ascii="Times New Roman" w:hAnsi="Times New Roman" w:cs="Times New Roman"/>
                <w:b/>
                <w:color w:val="auto"/>
                <w:sz w:val="20"/>
                <w:szCs w:val="20"/>
              </w:rPr>
              <w:br/>
            </w:r>
            <w:r w:rsidRPr="0032448C">
              <w:rPr>
                <w:rFonts w:ascii="Times New Roman" w:hAnsi="Times New Roman" w:cs="Times New Roman"/>
                <w:b/>
                <w:sz w:val="20"/>
                <w:szCs w:val="20"/>
              </w:rPr>
              <w:t>(вариант 2)</w:t>
            </w:r>
          </w:p>
        </w:tc>
      </w:tr>
      <w:tr w:rsidR="007A2E9B" w:rsidRPr="0032448C"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 xml:space="preserve">Предметные </w:t>
            </w:r>
            <w:r w:rsidRPr="0032448C">
              <w:rPr>
                <w:rFonts w:ascii="Times New Roman" w:hAnsi="Times New Roman" w:cs="Times New Roman"/>
                <w:b/>
                <w:sz w:val="20"/>
                <w:szCs w:val="20"/>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32448C" w:rsidRDefault="007A2E9B" w:rsidP="0032448C">
            <w:pPr>
              <w:spacing w:after="0" w:line="240" w:lineRule="auto"/>
              <w:jc w:val="right"/>
              <w:rPr>
                <w:rFonts w:ascii="Times New Roman" w:hAnsi="Times New Roman" w:cs="Times New Roman"/>
                <w:b/>
                <w:sz w:val="20"/>
                <w:szCs w:val="20"/>
              </w:rPr>
            </w:pPr>
            <w:r w:rsidRPr="0032448C">
              <w:rPr>
                <w:rFonts w:ascii="Times New Roman" w:hAnsi="Times New Roman" w:cs="Times New Roman"/>
                <w:b/>
                <w:sz w:val="20"/>
                <w:szCs w:val="20"/>
              </w:rPr>
              <w:t xml:space="preserve">Классы </w:t>
            </w:r>
          </w:p>
          <w:p w:rsidR="007A2E9B" w:rsidRPr="0032448C" w:rsidRDefault="007A2E9B" w:rsidP="0032448C">
            <w:pPr>
              <w:spacing w:after="0" w:line="240" w:lineRule="auto"/>
              <w:rPr>
                <w:rFonts w:ascii="Times New Roman" w:hAnsi="Times New Roman" w:cs="Times New Roman"/>
                <w:b/>
                <w:sz w:val="20"/>
                <w:szCs w:val="20"/>
              </w:rPr>
            </w:pPr>
          </w:p>
          <w:p w:rsidR="007A2E9B" w:rsidRPr="0032448C" w:rsidRDefault="007A2E9B" w:rsidP="0032448C">
            <w:pPr>
              <w:spacing w:after="0" w:line="240" w:lineRule="auto"/>
              <w:rPr>
                <w:rFonts w:ascii="Times New Roman" w:hAnsi="Times New Roman" w:cs="Times New Roman"/>
                <w:b/>
                <w:sz w:val="20"/>
                <w:szCs w:val="20"/>
              </w:rPr>
            </w:pPr>
            <w:r w:rsidRPr="0032448C">
              <w:rPr>
                <w:rFonts w:ascii="Times New Roman" w:hAnsi="Times New Roman" w:cs="Times New Roman"/>
                <w:b/>
                <w:sz w:val="20"/>
                <w:szCs w:val="20"/>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 xml:space="preserve">Количество часов </w:t>
            </w:r>
            <w:r w:rsidRPr="0032448C">
              <w:rPr>
                <w:rFonts w:ascii="Times New Roman" w:hAnsi="Times New Roman" w:cs="Times New Roman"/>
                <w:b/>
                <w:sz w:val="20"/>
                <w:szCs w:val="20"/>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Всего</w:t>
            </w:r>
          </w:p>
        </w:tc>
      </w:tr>
      <w:tr w:rsidR="007A2E9B" w:rsidRPr="0032448C"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32448C" w:rsidRDefault="007A2E9B" w:rsidP="0032448C">
            <w:pPr>
              <w:spacing w:after="0" w:line="240" w:lineRule="auto"/>
              <w:rPr>
                <w:rFonts w:ascii="Times New Roman" w:hAnsi="Times New Roman" w:cs="Times New Roman"/>
                <w:sz w:val="20"/>
                <w:szCs w:val="20"/>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32448C" w:rsidRDefault="007A2E9B" w:rsidP="0032448C">
            <w:pPr>
              <w:spacing w:after="0" w:line="240" w:lineRule="auto"/>
              <w:rPr>
                <w:rFonts w:ascii="Times New Roman" w:hAnsi="Times New Roman" w:cs="Times New Roman"/>
                <w:noProof/>
                <w:sz w:val="20"/>
                <w:szCs w:val="20"/>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32448C" w:rsidRDefault="007A2E9B" w:rsidP="0032448C">
            <w:pPr>
              <w:spacing w:after="0" w:line="240" w:lineRule="auto"/>
              <w:jc w:val="center"/>
              <w:rPr>
                <w:rFonts w:ascii="Times New Roman" w:hAnsi="Times New Roman" w:cs="Times New Roman"/>
                <w:sz w:val="20"/>
                <w:szCs w:val="20"/>
                <w:vertAlign w:val="superscript"/>
              </w:rPr>
            </w:pPr>
            <w:r w:rsidRPr="0032448C">
              <w:rPr>
                <w:rFonts w:ascii="Times New Roman" w:hAnsi="Times New Roman" w:cs="Times New Roman"/>
                <w:sz w:val="20"/>
                <w:szCs w:val="20"/>
              </w:rPr>
              <w:t>1</w:t>
            </w:r>
            <w:r w:rsidRPr="0032448C">
              <w:rPr>
                <w:rFonts w:ascii="Times New Roman" w:hAnsi="Times New Roman" w:cs="Times New Roman"/>
                <w:sz w:val="20"/>
                <w:szCs w:val="20"/>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2</w:t>
            </w:r>
          </w:p>
        </w:tc>
        <w:tc>
          <w:tcPr>
            <w:tcW w:w="709" w:type="dxa"/>
            <w:tcBorders>
              <w:top w:val="single" w:sz="4" w:space="0" w:color="auto"/>
              <w:left w:val="single" w:sz="4" w:space="0" w:color="000000"/>
              <w:bottom w:val="single" w:sz="4" w:space="0" w:color="000000"/>
              <w:right w:val="single" w:sz="4" w:space="0" w:color="auto"/>
            </w:tcBorders>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w:t>
            </w:r>
          </w:p>
        </w:tc>
        <w:tc>
          <w:tcPr>
            <w:tcW w:w="708" w:type="dxa"/>
            <w:tcBorders>
              <w:top w:val="single" w:sz="4" w:space="0" w:color="auto"/>
              <w:left w:val="single" w:sz="4" w:space="0" w:color="auto"/>
              <w:bottom w:val="single" w:sz="4" w:space="0" w:color="000000"/>
              <w:right w:val="single" w:sz="4" w:space="0" w:color="000000"/>
            </w:tcBorders>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4</w:t>
            </w:r>
          </w:p>
        </w:tc>
        <w:tc>
          <w:tcPr>
            <w:tcW w:w="1276" w:type="dxa"/>
            <w:vMerge/>
            <w:tcBorders>
              <w:left w:val="single" w:sz="4" w:space="0" w:color="000000"/>
              <w:bottom w:val="single" w:sz="4" w:space="0" w:color="000000"/>
              <w:right w:val="single" w:sz="4" w:space="0" w:color="000000"/>
            </w:tcBorders>
          </w:tcPr>
          <w:p w:rsidR="007A2E9B" w:rsidRPr="0032448C" w:rsidRDefault="007A2E9B" w:rsidP="0032448C">
            <w:pPr>
              <w:spacing w:after="0" w:line="240" w:lineRule="auto"/>
              <w:rPr>
                <w:rFonts w:ascii="Times New Roman" w:hAnsi="Times New Roman" w:cs="Times New Roman"/>
                <w:sz w:val="20"/>
                <w:szCs w:val="20"/>
              </w:rPr>
            </w:pPr>
          </w:p>
        </w:tc>
      </w:tr>
      <w:tr w:rsidR="007A2E9B" w:rsidRPr="0032448C"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i/>
                <w:sz w:val="20"/>
                <w:szCs w:val="20"/>
              </w:rPr>
            </w:pPr>
            <w:r w:rsidRPr="0032448C">
              <w:rPr>
                <w:rFonts w:ascii="Times New Roman" w:hAnsi="Times New Roman" w:cs="Times New Roman"/>
                <w:b/>
                <w:i/>
                <w:sz w:val="20"/>
                <w:szCs w:val="20"/>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p>
        </w:tc>
      </w:tr>
      <w:tr w:rsidR="007A2E9B" w:rsidRPr="0032448C"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638</w:t>
            </w:r>
          </w:p>
        </w:tc>
      </w:tr>
      <w:tr w:rsidR="007A2E9B" w:rsidRPr="0032448C"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336</w:t>
            </w:r>
          </w:p>
        </w:tc>
      </w:tr>
      <w:tr w:rsidR="007A2E9B" w:rsidRPr="0032448C"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uppressAutoHyphens w:val="0"/>
              <w:autoSpaceDE w:val="0"/>
              <w:autoSpaceDN w:val="0"/>
              <w:adjustRightInd w:val="0"/>
              <w:spacing w:after="0" w:line="240" w:lineRule="auto"/>
              <w:rPr>
                <w:rFonts w:ascii="Times New Roman" w:hAnsi="Times New Roman" w:cs="Times New Roman"/>
                <w:sz w:val="20"/>
                <w:szCs w:val="20"/>
              </w:rPr>
            </w:pPr>
            <w:r w:rsidRPr="0032448C">
              <w:rPr>
                <w:rFonts w:ascii="Times New Roman" w:eastAsia="Times New Roman" w:hAnsi="Times New Roman" w:cs="Times New Roman"/>
                <w:color w:val="auto"/>
                <w:kern w:val="0"/>
                <w:sz w:val="20"/>
                <w:szCs w:val="20"/>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436</w:t>
            </w:r>
          </w:p>
        </w:tc>
      </w:tr>
      <w:tr w:rsidR="007A2E9B" w:rsidRPr="0032448C"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p>
        </w:tc>
        <w:tc>
          <w:tcPr>
            <w:tcW w:w="2693"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w:t>
            </w:r>
          </w:p>
        </w:tc>
        <w:tc>
          <w:tcPr>
            <w:tcW w:w="709"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w:t>
            </w:r>
          </w:p>
        </w:tc>
        <w:tc>
          <w:tcPr>
            <w:tcW w:w="709"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w:t>
            </w:r>
          </w:p>
        </w:tc>
        <w:tc>
          <w:tcPr>
            <w:tcW w:w="709" w:type="dxa"/>
            <w:tcBorders>
              <w:top w:val="single" w:sz="4" w:space="0" w:color="000000"/>
              <w:left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34</w:t>
            </w:r>
          </w:p>
        </w:tc>
        <w:tc>
          <w:tcPr>
            <w:tcW w:w="708" w:type="dxa"/>
            <w:tcBorders>
              <w:top w:val="single" w:sz="4" w:space="0" w:color="000000"/>
              <w:left w:val="single" w:sz="4" w:space="0" w:color="auto"/>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34</w:t>
            </w:r>
          </w:p>
        </w:tc>
        <w:tc>
          <w:tcPr>
            <w:tcW w:w="1276"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68</w:t>
            </w:r>
          </w:p>
        </w:tc>
      </w:tr>
      <w:tr w:rsidR="007A2E9B" w:rsidRPr="0032448C"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672</w:t>
            </w:r>
          </w:p>
        </w:tc>
      </w:tr>
      <w:tr w:rsidR="007A2E9B" w:rsidRPr="0032448C"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336</w:t>
            </w:r>
          </w:p>
        </w:tc>
      </w:tr>
      <w:tr w:rsidR="007A2E9B" w:rsidRPr="0032448C"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34</w:t>
            </w:r>
          </w:p>
        </w:tc>
      </w:tr>
      <w:tr w:rsidR="007A2E9B" w:rsidRPr="0032448C"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Искусство</w:t>
            </w:r>
          </w:p>
        </w:tc>
        <w:tc>
          <w:tcPr>
            <w:tcW w:w="2693"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Музыка</w:t>
            </w:r>
          </w:p>
        </w:tc>
        <w:tc>
          <w:tcPr>
            <w:tcW w:w="1134"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33</w:t>
            </w:r>
          </w:p>
        </w:tc>
        <w:tc>
          <w:tcPr>
            <w:tcW w:w="709"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33</w:t>
            </w:r>
          </w:p>
        </w:tc>
        <w:tc>
          <w:tcPr>
            <w:tcW w:w="709"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34</w:t>
            </w:r>
          </w:p>
        </w:tc>
        <w:tc>
          <w:tcPr>
            <w:tcW w:w="709" w:type="dxa"/>
            <w:tcBorders>
              <w:top w:val="single" w:sz="4" w:space="0" w:color="000000"/>
              <w:left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34</w:t>
            </w:r>
          </w:p>
        </w:tc>
        <w:tc>
          <w:tcPr>
            <w:tcW w:w="708" w:type="dxa"/>
            <w:tcBorders>
              <w:top w:val="single" w:sz="4" w:space="0" w:color="000000"/>
              <w:left w:val="single" w:sz="4" w:space="0" w:color="auto"/>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34</w:t>
            </w:r>
          </w:p>
        </w:tc>
        <w:tc>
          <w:tcPr>
            <w:tcW w:w="1276"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168</w:t>
            </w:r>
          </w:p>
        </w:tc>
      </w:tr>
      <w:tr w:rsidR="007A2E9B" w:rsidRPr="0032448C"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p>
        </w:tc>
        <w:tc>
          <w:tcPr>
            <w:tcW w:w="2693"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33</w:t>
            </w:r>
          </w:p>
        </w:tc>
        <w:tc>
          <w:tcPr>
            <w:tcW w:w="709"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33</w:t>
            </w:r>
          </w:p>
        </w:tc>
        <w:tc>
          <w:tcPr>
            <w:tcW w:w="709"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34</w:t>
            </w:r>
          </w:p>
        </w:tc>
        <w:tc>
          <w:tcPr>
            <w:tcW w:w="709" w:type="dxa"/>
            <w:tcBorders>
              <w:top w:val="single" w:sz="4" w:space="0" w:color="000000"/>
              <w:left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34</w:t>
            </w:r>
          </w:p>
        </w:tc>
        <w:tc>
          <w:tcPr>
            <w:tcW w:w="708" w:type="dxa"/>
            <w:tcBorders>
              <w:top w:val="single" w:sz="4" w:space="0" w:color="000000"/>
              <w:left w:val="single" w:sz="4" w:space="0" w:color="auto"/>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34</w:t>
            </w:r>
          </w:p>
        </w:tc>
        <w:tc>
          <w:tcPr>
            <w:tcW w:w="1276"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168</w:t>
            </w:r>
          </w:p>
        </w:tc>
      </w:tr>
      <w:tr w:rsidR="007A2E9B" w:rsidRPr="0032448C"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168</w:t>
            </w:r>
          </w:p>
        </w:tc>
      </w:tr>
      <w:tr w:rsidR="007A2E9B" w:rsidRPr="0032448C"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99</w:t>
            </w:r>
          </w:p>
        </w:tc>
        <w:tc>
          <w:tcPr>
            <w:tcW w:w="709"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99</w:t>
            </w:r>
          </w:p>
        </w:tc>
        <w:tc>
          <w:tcPr>
            <w:tcW w:w="709"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102</w:t>
            </w:r>
          </w:p>
        </w:tc>
        <w:tc>
          <w:tcPr>
            <w:tcW w:w="709" w:type="dxa"/>
            <w:tcBorders>
              <w:top w:val="single" w:sz="4" w:space="0" w:color="000000"/>
              <w:left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102</w:t>
            </w:r>
          </w:p>
        </w:tc>
        <w:tc>
          <w:tcPr>
            <w:tcW w:w="708" w:type="dxa"/>
            <w:tcBorders>
              <w:top w:val="single" w:sz="4" w:space="0" w:color="000000"/>
              <w:left w:val="single" w:sz="4" w:space="0" w:color="auto"/>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102</w:t>
            </w:r>
          </w:p>
        </w:tc>
        <w:tc>
          <w:tcPr>
            <w:tcW w:w="1276"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504</w:t>
            </w:r>
          </w:p>
        </w:tc>
      </w:tr>
      <w:tr w:rsidR="007A2E9B" w:rsidRPr="0032448C"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right"/>
              <w:rPr>
                <w:rFonts w:ascii="Times New Roman" w:hAnsi="Times New Roman" w:cs="Times New Roman"/>
                <w:b/>
                <w:sz w:val="20"/>
                <w:szCs w:val="20"/>
              </w:rPr>
            </w:pPr>
            <w:r w:rsidRPr="0032448C">
              <w:rPr>
                <w:rFonts w:ascii="Times New Roman" w:hAnsi="Times New Roman" w:cs="Times New Roman"/>
                <w:b/>
                <w:sz w:val="20"/>
                <w:szCs w:val="20"/>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3528</w:t>
            </w:r>
          </w:p>
        </w:tc>
      </w:tr>
      <w:tr w:rsidR="007A2E9B" w:rsidRPr="0032448C"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both"/>
              <w:rPr>
                <w:rFonts w:ascii="Times New Roman" w:hAnsi="Times New Roman" w:cs="Times New Roman"/>
                <w:b/>
                <w:i/>
                <w:sz w:val="20"/>
                <w:szCs w:val="20"/>
              </w:rPr>
            </w:pPr>
            <w:r w:rsidRPr="0032448C">
              <w:rPr>
                <w:rFonts w:ascii="Times New Roman" w:hAnsi="Times New Roman" w:cs="Times New Roman"/>
                <w:b/>
                <w:i/>
                <w:sz w:val="20"/>
                <w:szCs w:val="20"/>
              </w:rPr>
              <w:t xml:space="preserve">Часть, формируемая участниками </w:t>
            </w:r>
            <w:r w:rsidRPr="0032448C">
              <w:rPr>
                <w:rFonts w:ascii="Times New Roman" w:hAnsi="Times New Roman" w:cs="Times New Roman"/>
                <w:b/>
                <w:i/>
                <w:sz w:val="20"/>
                <w:szCs w:val="20"/>
              </w:rPr>
              <w:lastRenderedPageBreak/>
              <w:t>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lastRenderedPageBreak/>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204</w:t>
            </w:r>
          </w:p>
        </w:tc>
      </w:tr>
      <w:tr w:rsidR="007A2E9B" w:rsidRPr="0032448C"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both"/>
              <w:rPr>
                <w:rFonts w:ascii="Times New Roman" w:hAnsi="Times New Roman" w:cs="Times New Roman"/>
                <w:sz w:val="20"/>
                <w:szCs w:val="20"/>
              </w:rPr>
            </w:pPr>
            <w:r w:rsidRPr="0032448C">
              <w:rPr>
                <w:rFonts w:ascii="Times New Roman" w:hAnsi="Times New Roman" w:cs="Times New Roman"/>
                <w:b/>
                <w:sz w:val="20"/>
                <w:szCs w:val="20"/>
              </w:rPr>
              <w:lastRenderedPageBreak/>
              <w:t>Максимально допустимая годовая нагрузка</w:t>
            </w:r>
            <w:r w:rsidRPr="0032448C">
              <w:rPr>
                <w:rFonts w:ascii="Times New Roman" w:hAnsi="Times New Roman" w:cs="Times New Roman"/>
                <w:sz w:val="20"/>
                <w:szCs w:val="20"/>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3732</w:t>
            </w:r>
          </w:p>
        </w:tc>
      </w:tr>
      <w:tr w:rsidR="007A2E9B" w:rsidRPr="0032448C"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both"/>
              <w:rPr>
                <w:rFonts w:ascii="Times New Roman" w:hAnsi="Times New Roman" w:cs="Times New Roman"/>
                <w:sz w:val="20"/>
                <w:szCs w:val="20"/>
              </w:rPr>
            </w:pPr>
            <w:r w:rsidRPr="0032448C">
              <w:rPr>
                <w:rFonts w:ascii="Times New Roman" w:hAnsi="Times New Roman" w:cs="Times New Roman"/>
                <w:b/>
                <w:sz w:val="20"/>
                <w:szCs w:val="20"/>
              </w:rPr>
              <w:t>Внеурочная деятельность</w:t>
            </w:r>
            <w:r w:rsidRPr="0032448C">
              <w:rPr>
                <w:rFonts w:ascii="Times New Roman" w:hAnsi="Times New Roman" w:cs="Times New Roman"/>
                <w:sz w:val="20"/>
                <w:szCs w:val="20"/>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1680</w:t>
            </w:r>
          </w:p>
        </w:tc>
      </w:tr>
      <w:tr w:rsidR="007A2E9B" w:rsidRPr="0032448C"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both"/>
              <w:rPr>
                <w:rFonts w:ascii="Times New Roman" w:hAnsi="Times New Roman" w:cs="Times New Roman"/>
                <w:b/>
                <w:i/>
                <w:sz w:val="20"/>
                <w:szCs w:val="20"/>
              </w:rPr>
            </w:pPr>
            <w:r w:rsidRPr="0032448C">
              <w:rPr>
                <w:rFonts w:ascii="Times New Roman" w:eastAsia="Times New Roman" w:hAnsi="Times New Roman" w:cs="Times New Roman"/>
                <w:i/>
                <w:sz w:val="20"/>
                <w:szCs w:val="20"/>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1176</w:t>
            </w:r>
          </w:p>
        </w:tc>
      </w:tr>
      <w:tr w:rsidR="007A2E9B" w:rsidRPr="0032448C" w:rsidTr="00B50597">
        <w:tc>
          <w:tcPr>
            <w:tcW w:w="4644" w:type="dxa"/>
            <w:gridSpan w:val="2"/>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both"/>
              <w:rPr>
                <w:rFonts w:ascii="Times New Roman" w:eastAsia="Times New Roman" w:hAnsi="Times New Roman" w:cs="Times New Roman"/>
                <w:sz w:val="20"/>
                <w:szCs w:val="20"/>
              </w:rPr>
            </w:pPr>
            <w:r w:rsidRPr="0032448C">
              <w:rPr>
                <w:rFonts w:ascii="Times New Roman" w:hAnsi="Times New Roman" w:cs="Times New Roman"/>
                <w:kern w:val="2"/>
                <w:sz w:val="20"/>
                <w:szCs w:val="20"/>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1008</w:t>
            </w:r>
          </w:p>
        </w:tc>
      </w:tr>
      <w:tr w:rsidR="007A2E9B" w:rsidRPr="0032448C" w:rsidTr="00B50597">
        <w:tc>
          <w:tcPr>
            <w:tcW w:w="4644" w:type="dxa"/>
            <w:gridSpan w:val="2"/>
            <w:tcBorders>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both"/>
              <w:rPr>
                <w:rFonts w:ascii="Times New Roman" w:eastAsia="Times New Roman" w:hAnsi="Times New Roman" w:cs="Times New Roman"/>
                <w:sz w:val="20"/>
                <w:szCs w:val="20"/>
              </w:rPr>
            </w:pPr>
            <w:r w:rsidRPr="0032448C">
              <w:rPr>
                <w:rFonts w:ascii="Times New Roman" w:hAnsi="Times New Roman" w:cs="Times New Roman"/>
                <w:kern w:val="2"/>
                <w:sz w:val="20"/>
                <w:szCs w:val="20"/>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168</w:t>
            </w:r>
          </w:p>
        </w:tc>
      </w:tr>
      <w:tr w:rsidR="007A2E9B" w:rsidRPr="0032448C"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both"/>
              <w:rPr>
                <w:rFonts w:ascii="Times New Roman" w:hAnsi="Times New Roman" w:cs="Times New Roman"/>
                <w:i/>
                <w:sz w:val="20"/>
                <w:szCs w:val="20"/>
              </w:rPr>
            </w:pPr>
            <w:r w:rsidRPr="0032448C">
              <w:rPr>
                <w:rFonts w:ascii="Times New Roman" w:eastAsia="Times New Roman" w:hAnsi="Times New Roman" w:cs="Times New Roman"/>
                <w:i/>
                <w:sz w:val="20"/>
                <w:szCs w:val="20"/>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504</w:t>
            </w:r>
          </w:p>
        </w:tc>
      </w:tr>
      <w:tr w:rsidR="007A2E9B" w:rsidRPr="0032448C"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right"/>
              <w:rPr>
                <w:rFonts w:ascii="Times New Roman" w:hAnsi="Times New Roman" w:cs="Times New Roman"/>
                <w:b/>
                <w:sz w:val="20"/>
                <w:szCs w:val="20"/>
              </w:rPr>
            </w:pPr>
            <w:r w:rsidRPr="0032448C">
              <w:rPr>
                <w:rFonts w:ascii="Times New Roman" w:hAnsi="Times New Roman" w:cs="Times New Roman"/>
                <w:b/>
                <w:sz w:val="20"/>
                <w:szCs w:val="20"/>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5412</w:t>
            </w:r>
          </w:p>
        </w:tc>
      </w:tr>
    </w:tbl>
    <w:p w:rsidR="007A2E9B" w:rsidRPr="0032448C" w:rsidRDefault="007A2E9B" w:rsidP="0032448C">
      <w:pPr>
        <w:spacing w:after="0" w:line="240" w:lineRule="auto"/>
        <w:jc w:val="center"/>
        <w:rPr>
          <w:rFonts w:ascii="Times New Roman" w:hAnsi="Times New Roman" w:cs="Times New Roman"/>
          <w:sz w:val="20"/>
          <w:szCs w:val="20"/>
        </w:rPr>
      </w:pPr>
    </w:p>
    <w:p w:rsidR="007A2E9B" w:rsidRPr="0032448C" w:rsidRDefault="007A2E9B" w:rsidP="0032448C">
      <w:pPr>
        <w:spacing w:after="0" w:line="240" w:lineRule="auto"/>
        <w:jc w:val="center"/>
        <w:rPr>
          <w:rFonts w:ascii="Times New Roman" w:hAnsi="Times New Roman" w:cs="Times New Roman"/>
          <w:sz w:val="20"/>
          <w:szCs w:val="20"/>
        </w:rPr>
      </w:pPr>
    </w:p>
    <w:p w:rsidR="007A2E9B" w:rsidRPr="0032448C" w:rsidRDefault="007A2E9B" w:rsidP="0032448C">
      <w:pPr>
        <w:spacing w:after="0" w:line="240" w:lineRule="auto"/>
        <w:jc w:val="center"/>
        <w:rPr>
          <w:rFonts w:ascii="Times New Roman" w:hAnsi="Times New Roman" w:cs="Times New Roman"/>
          <w:sz w:val="20"/>
          <w:szCs w:val="20"/>
        </w:rPr>
      </w:pPr>
    </w:p>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977"/>
        <w:gridCol w:w="850"/>
        <w:gridCol w:w="709"/>
        <w:gridCol w:w="709"/>
        <w:gridCol w:w="709"/>
        <w:gridCol w:w="708"/>
        <w:gridCol w:w="1276"/>
      </w:tblGrid>
      <w:tr w:rsidR="007A2E9B" w:rsidRPr="0032448C"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sz w:val="20"/>
                <w:szCs w:val="20"/>
              </w:rPr>
              <w:lastRenderedPageBreak/>
              <w:br w:type="page"/>
            </w:r>
            <w:r w:rsidRPr="0032448C">
              <w:rPr>
                <w:rFonts w:ascii="Times New Roman" w:hAnsi="Times New Roman" w:cs="Times New Roman"/>
                <w:b/>
                <w:sz w:val="20"/>
                <w:szCs w:val="20"/>
              </w:rPr>
              <w:t>Примерный недельный учебный план начального общего образования</w:t>
            </w:r>
            <w:r w:rsidRPr="0032448C">
              <w:rPr>
                <w:rFonts w:ascii="Times New Roman" w:hAnsi="Times New Roman" w:cs="Times New Roman"/>
                <w:b/>
                <w:sz w:val="20"/>
                <w:szCs w:val="20"/>
              </w:rPr>
              <w:br/>
            </w:r>
            <w:r w:rsidRPr="0032448C">
              <w:rPr>
                <w:rFonts w:ascii="Times New Roman" w:hAnsi="Times New Roman" w:cs="Times New Roman"/>
                <w:b/>
                <w:color w:val="auto"/>
                <w:sz w:val="20"/>
                <w:szCs w:val="20"/>
              </w:rPr>
              <w:t>обучающихся с задержкой психического развития (вариант 7.2)</w:t>
            </w:r>
            <w:r w:rsidRPr="0032448C">
              <w:rPr>
                <w:rFonts w:ascii="Times New Roman" w:hAnsi="Times New Roman" w:cs="Times New Roman"/>
                <w:b/>
                <w:sz w:val="20"/>
                <w:szCs w:val="20"/>
              </w:rPr>
              <w:br/>
              <w:t>(вариант 2)</w:t>
            </w:r>
          </w:p>
        </w:tc>
      </w:tr>
      <w:tr w:rsidR="007A2E9B" w:rsidRPr="0032448C"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 xml:space="preserve">Предметные </w:t>
            </w:r>
            <w:r w:rsidRPr="0032448C">
              <w:rPr>
                <w:rFonts w:ascii="Times New Roman" w:hAnsi="Times New Roman" w:cs="Times New Roman"/>
                <w:b/>
                <w:sz w:val="20"/>
                <w:szCs w:val="20"/>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32448C" w:rsidRDefault="007A2E9B" w:rsidP="0032448C">
            <w:pPr>
              <w:spacing w:after="0" w:line="240" w:lineRule="auto"/>
              <w:jc w:val="right"/>
              <w:rPr>
                <w:rFonts w:ascii="Times New Roman" w:hAnsi="Times New Roman" w:cs="Times New Roman"/>
                <w:b/>
                <w:sz w:val="20"/>
                <w:szCs w:val="20"/>
              </w:rPr>
            </w:pPr>
            <w:r w:rsidRPr="0032448C">
              <w:rPr>
                <w:rFonts w:ascii="Times New Roman" w:hAnsi="Times New Roman" w:cs="Times New Roman"/>
                <w:b/>
                <w:sz w:val="20"/>
                <w:szCs w:val="20"/>
              </w:rPr>
              <w:t xml:space="preserve">Классы </w:t>
            </w:r>
          </w:p>
          <w:p w:rsidR="007A2E9B" w:rsidRPr="0032448C" w:rsidRDefault="007A2E9B" w:rsidP="0032448C">
            <w:pPr>
              <w:spacing w:after="0" w:line="240" w:lineRule="auto"/>
              <w:rPr>
                <w:rFonts w:ascii="Times New Roman" w:hAnsi="Times New Roman" w:cs="Times New Roman"/>
                <w:b/>
                <w:sz w:val="20"/>
                <w:szCs w:val="20"/>
              </w:rPr>
            </w:pPr>
          </w:p>
          <w:p w:rsidR="007A2E9B" w:rsidRPr="0032448C" w:rsidRDefault="007A2E9B" w:rsidP="0032448C">
            <w:pPr>
              <w:spacing w:after="0" w:line="240" w:lineRule="auto"/>
              <w:rPr>
                <w:rFonts w:ascii="Times New Roman" w:hAnsi="Times New Roman" w:cs="Times New Roman"/>
                <w:b/>
                <w:sz w:val="20"/>
                <w:szCs w:val="20"/>
              </w:rPr>
            </w:pPr>
            <w:r w:rsidRPr="0032448C">
              <w:rPr>
                <w:rFonts w:ascii="Times New Roman" w:hAnsi="Times New Roman" w:cs="Times New Roman"/>
                <w:b/>
                <w:sz w:val="20"/>
                <w:szCs w:val="20"/>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 xml:space="preserve">Количество часов </w:t>
            </w:r>
            <w:r w:rsidRPr="0032448C">
              <w:rPr>
                <w:rFonts w:ascii="Times New Roman" w:hAnsi="Times New Roman" w:cs="Times New Roman"/>
                <w:b/>
                <w:sz w:val="20"/>
                <w:szCs w:val="20"/>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tabs>
                <w:tab w:val="left" w:pos="525"/>
              </w:tabs>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Всего</w:t>
            </w:r>
          </w:p>
          <w:p w:rsidR="007A2E9B" w:rsidRPr="0032448C" w:rsidRDefault="007A2E9B" w:rsidP="0032448C">
            <w:pPr>
              <w:tabs>
                <w:tab w:val="left" w:pos="525"/>
              </w:tabs>
              <w:spacing w:after="0" w:line="240" w:lineRule="auto"/>
              <w:rPr>
                <w:rFonts w:ascii="Times New Roman" w:hAnsi="Times New Roman" w:cs="Times New Roman"/>
                <w:b/>
                <w:sz w:val="20"/>
                <w:szCs w:val="20"/>
              </w:rPr>
            </w:pPr>
          </w:p>
        </w:tc>
      </w:tr>
      <w:tr w:rsidR="007A2E9B" w:rsidRPr="0032448C"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32448C" w:rsidRDefault="007A2E9B" w:rsidP="0032448C">
            <w:pPr>
              <w:spacing w:after="0" w:line="240" w:lineRule="auto"/>
              <w:rPr>
                <w:rFonts w:ascii="Times New Roman" w:hAnsi="Times New Roman" w:cs="Times New Roman"/>
                <w:sz w:val="20"/>
                <w:szCs w:val="20"/>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32448C" w:rsidRDefault="007A2E9B" w:rsidP="0032448C">
            <w:pPr>
              <w:spacing w:after="0" w:line="240" w:lineRule="auto"/>
              <w:rPr>
                <w:rFonts w:ascii="Times New Roman" w:hAnsi="Times New Roman" w:cs="Times New Roman"/>
                <w:noProof/>
                <w:sz w:val="20"/>
                <w:szCs w:val="20"/>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32448C" w:rsidRDefault="007A2E9B" w:rsidP="0032448C">
            <w:pPr>
              <w:spacing w:after="0" w:line="240" w:lineRule="auto"/>
              <w:jc w:val="center"/>
              <w:rPr>
                <w:rFonts w:ascii="Times New Roman" w:hAnsi="Times New Roman" w:cs="Times New Roman"/>
                <w:sz w:val="20"/>
                <w:szCs w:val="20"/>
                <w:vertAlign w:val="superscript"/>
              </w:rPr>
            </w:pPr>
            <w:r w:rsidRPr="0032448C">
              <w:rPr>
                <w:rFonts w:ascii="Times New Roman" w:hAnsi="Times New Roman" w:cs="Times New Roman"/>
                <w:sz w:val="20"/>
                <w:szCs w:val="20"/>
              </w:rPr>
              <w:t>1</w:t>
            </w:r>
            <w:r w:rsidRPr="0032448C">
              <w:rPr>
                <w:rFonts w:ascii="Times New Roman" w:hAnsi="Times New Roman" w:cs="Times New Roman"/>
                <w:sz w:val="20"/>
                <w:szCs w:val="20"/>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2</w:t>
            </w:r>
          </w:p>
        </w:tc>
        <w:tc>
          <w:tcPr>
            <w:tcW w:w="709" w:type="dxa"/>
            <w:tcBorders>
              <w:top w:val="single" w:sz="4" w:space="0" w:color="auto"/>
              <w:left w:val="single" w:sz="4" w:space="0" w:color="000000"/>
              <w:bottom w:val="single" w:sz="4" w:space="0" w:color="000000"/>
              <w:right w:val="single" w:sz="4" w:space="0" w:color="auto"/>
            </w:tcBorders>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w:t>
            </w:r>
          </w:p>
        </w:tc>
        <w:tc>
          <w:tcPr>
            <w:tcW w:w="708" w:type="dxa"/>
            <w:tcBorders>
              <w:top w:val="single" w:sz="4" w:space="0" w:color="auto"/>
              <w:left w:val="single" w:sz="4" w:space="0" w:color="auto"/>
              <w:bottom w:val="single" w:sz="4" w:space="0" w:color="000000"/>
              <w:right w:val="single" w:sz="4" w:space="0" w:color="000000"/>
            </w:tcBorders>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32448C" w:rsidRDefault="007A2E9B" w:rsidP="0032448C">
            <w:pPr>
              <w:spacing w:after="0" w:line="240" w:lineRule="auto"/>
              <w:rPr>
                <w:rFonts w:ascii="Times New Roman" w:hAnsi="Times New Roman" w:cs="Times New Roman"/>
                <w:sz w:val="20"/>
                <w:szCs w:val="20"/>
              </w:rPr>
            </w:pPr>
          </w:p>
        </w:tc>
      </w:tr>
      <w:tr w:rsidR="007A2E9B" w:rsidRPr="0032448C"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i/>
                <w:sz w:val="20"/>
                <w:szCs w:val="20"/>
              </w:rPr>
            </w:pPr>
            <w:r w:rsidRPr="0032448C">
              <w:rPr>
                <w:rFonts w:ascii="Times New Roman" w:hAnsi="Times New Roman" w:cs="Times New Roman"/>
                <w:b/>
                <w:i/>
                <w:sz w:val="20"/>
                <w:szCs w:val="20"/>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p>
        </w:tc>
      </w:tr>
      <w:tr w:rsidR="007A2E9B" w:rsidRPr="0032448C"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Филология</w:t>
            </w:r>
          </w:p>
        </w:tc>
        <w:tc>
          <w:tcPr>
            <w:tcW w:w="2977"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Русский язык</w:t>
            </w:r>
          </w:p>
        </w:tc>
        <w:tc>
          <w:tcPr>
            <w:tcW w:w="850"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4</w:t>
            </w:r>
          </w:p>
        </w:tc>
        <w:tc>
          <w:tcPr>
            <w:tcW w:w="709"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4</w:t>
            </w:r>
          </w:p>
        </w:tc>
        <w:tc>
          <w:tcPr>
            <w:tcW w:w="709"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4</w:t>
            </w:r>
          </w:p>
        </w:tc>
        <w:tc>
          <w:tcPr>
            <w:tcW w:w="709" w:type="dxa"/>
            <w:tcBorders>
              <w:top w:val="single" w:sz="4" w:space="0" w:color="000000"/>
              <w:left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4</w:t>
            </w:r>
          </w:p>
        </w:tc>
        <w:tc>
          <w:tcPr>
            <w:tcW w:w="708" w:type="dxa"/>
            <w:tcBorders>
              <w:top w:val="single" w:sz="4" w:space="0" w:color="000000"/>
              <w:left w:val="single" w:sz="4" w:space="0" w:color="auto"/>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w:t>
            </w:r>
          </w:p>
        </w:tc>
        <w:tc>
          <w:tcPr>
            <w:tcW w:w="1276"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19</w:t>
            </w:r>
          </w:p>
        </w:tc>
      </w:tr>
      <w:tr w:rsidR="007A2E9B" w:rsidRPr="0032448C"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10</w:t>
            </w:r>
          </w:p>
        </w:tc>
      </w:tr>
      <w:tr w:rsidR="007A2E9B" w:rsidRPr="0032448C"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eastAsia="Times New Roman" w:hAnsi="Times New Roman" w:cs="Times New Roman"/>
                <w:color w:val="auto"/>
                <w:kern w:val="0"/>
                <w:sz w:val="20"/>
                <w:szCs w:val="20"/>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13</w:t>
            </w:r>
          </w:p>
        </w:tc>
      </w:tr>
      <w:tr w:rsidR="007A2E9B" w:rsidRPr="0032448C"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p>
        </w:tc>
        <w:tc>
          <w:tcPr>
            <w:tcW w:w="2977"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w:t>
            </w:r>
          </w:p>
        </w:tc>
        <w:tc>
          <w:tcPr>
            <w:tcW w:w="709"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w:t>
            </w:r>
          </w:p>
        </w:tc>
        <w:tc>
          <w:tcPr>
            <w:tcW w:w="709"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w:t>
            </w:r>
          </w:p>
        </w:tc>
        <w:tc>
          <w:tcPr>
            <w:tcW w:w="709" w:type="dxa"/>
            <w:tcBorders>
              <w:top w:val="single" w:sz="4" w:space="0" w:color="000000"/>
              <w:left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w:t>
            </w:r>
          </w:p>
        </w:tc>
        <w:tc>
          <w:tcPr>
            <w:tcW w:w="708" w:type="dxa"/>
            <w:tcBorders>
              <w:top w:val="single" w:sz="4" w:space="0" w:color="000000"/>
              <w:left w:val="single" w:sz="4" w:space="0" w:color="auto"/>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w:t>
            </w:r>
          </w:p>
        </w:tc>
        <w:tc>
          <w:tcPr>
            <w:tcW w:w="1276"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2</w:t>
            </w:r>
          </w:p>
        </w:tc>
      </w:tr>
      <w:tr w:rsidR="007A2E9B" w:rsidRPr="0032448C"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Математика</w:t>
            </w:r>
          </w:p>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20</w:t>
            </w:r>
          </w:p>
        </w:tc>
      </w:tr>
      <w:tr w:rsidR="007A2E9B" w:rsidRPr="0032448C"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10</w:t>
            </w:r>
          </w:p>
        </w:tc>
      </w:tr>
      <w:tr w:rsidR="007A2E9B" w:rsidRPr="0032448C"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w:t>
            </w:r>
          </w:p>
        </w:tc>
      </w:tr>
      <w:tr w:rsidR="007A2E9B" w:rsidRPr="0032448C"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Искусство</w:t>
            </w:r>
          </w:p>
        </w:tc>
        <w:tc>
          <w:tcPr>
            <w:tcW w:w="2977"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Музыка</w:t>
            </w:r>
          </w:p>
        </w:tc>
        <w:tc>
          <w:tcPr>
            <w:tcW w:w="850"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w:t>
            </w:r>
          </w:p>
        </w:tc>
        <w:tc>
          <w:tcPr>
            <w:tcW w:w="709"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w:t>
            </w:r>
          </w:p>
        </w:tc>
        <w:tc>
          <w:tcPr>
            <w:tcW w:w="709"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w:t>
            </w:r>
          </w:p>
        </w:tc>
        <w:tc>
          <w:tcPr>
            <w:tcW w:w="709" w:type="dxa"/>
            <w:tcBorders>
              <w:top w:val="single" w:sz="4" w:space="0" w:color="000000"/>
              <w:left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w:t>
            </w:r>
          </w:p>
        </w:tc>
        <w:tc>
          <w:tcPr>
            <w:tcW w:w="708" w:type="dxa"/>
            <w:tcBorders>
              <w:top w:val="single" w:sz="4" w:space="0" w:color="000000"/>
              <w:left w:val="single" w:sz="4" w:space="0" w:color="auto"/>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w:t>
            </w:r>
          </w:p>
        </w:tc>
        <w:tc>
          <w:tcPr>
            <w:tcW w:w="1276"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5</w:t>
            </w:r>
          </w:p>
        </w:tc>
      </w:tr>
      <w:tr w:rsidR="007A2E9B" w:rsidRPr="0032448C"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p>
        </w:tc>
        <w:tc>
          <w:tcPr>
            <w:tcW w:w="2977"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w:t>
            </w:r>
          </w:p>
        </w:tc>
        <w:tc>
          <w:tcPr>
            <w:tcW w:w="709"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w:t>
            </w:r>
          </w:p>
        </w:tc>
        <w:tc>
          <w:tcPr>
            <w:tcW w:w="709"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w:t>
            </w:r>
          </w:p>
        </w:tc>
        <w:tc>
          <w:tcPr>
            <w:tcW w:w="709" w:type="dxa"/>
            <w:tcBorders>
              <w:top w:val="single" w:sz="4" w:space="0" w:color="000000"/>
              <w:left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w:t>
            </w:r>
          </w:p>
        </w:tc>
        <w:tc>
          <w:tcPr>
            <w:tcW w:w="708" w:type="dxa"/>
            <w:tcBorders>
              <w:top w:val="single" w:sz="4" w:space="0" w:color="000000"/>
              <w:left w:val="single" w:sz="4" w:space="0" w:color="auto"/>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w:t>
            </w:r>
          </w:p>
        </w:tc>
        <w:tc>
          <w:tcPr>
            <w:tcW w:w="1276"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5</w:t>
            </w:r>
          </w:p>
        </w:tc>
      </w:tr>
      <w:tr w:rsidR="007A2E9B" w:rsidRPr="0032448C"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5</w:t>
            </w:r>
          </w:p>
        </w:tc>
      </w:tr>
      <w:tr w:rsidR="007A2E9B" w:rsidRPr="0032448C"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rPr>
                <w:rFonts w:ascii="Times New Roman" w:hAnsi="Times New Roman" w:cs="Times New Roman"/>
                <w:sz w:val="20"/>
                <w:szCs w:val="20"/>
              </w:rPr>
            </w:pPr>
            <w:r w:rsidRPr="0032448C">
              <w:rPr>
                <w:rFonts w:ascii="Times New Roman" w:hAnsi="Times New Roman" w:cs="Times New Roman"/>
                <w:sz w:val="20"/>
                <w:szCs w:val="20"/>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w:t>
            </w:r>
          </w:p>
        </w:tc>
        <w:tc>
          <w:tcPr>
            <w:tcW w:w="709"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w:t>
            </w:r>
          </w:p>
        </w:tc>
        <w:tc>
          <w:tcPr>
            <w:tcW w:w="709"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w:t>
            </w:r>
          </w:p>
        </w:tc>
        <w:tc>
          <w:tcPr>
            <w:tcW w:w="709" w:type="dxa"/>
            <w:tcBorders>
              <w:top w:val="single" w:sz="4" w:space="0" w:color="000000"/>
              <w:left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w:t>
            </w:r>
          </w:p>
        </w:tc>
        <w:tc>
          <w:tcPr>
            <w:tcW w:w="708" w:type="dxa"/>
            <w:tcBorders>
              <w:top w:val="single" w:sz="4" w:space="0" w:color="000000"/>
              <w:left w:val="single" w:sz="4" w:space="0" w:color="auto"/>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w:t>
            </w:r>
          </w:p>
        </w:tc>
        <w:tc>
          <w:tcPr>
            <w:tcW w:w="1276" w:type="dxa"/>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15</w:t>
            </w:r>
          </w:p>
        </w:tc>
      </w:tr>
      <w:tr w:rsidR="007A2E9B" w:rsidRPr="0032448C"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right"/>
              <w:rPr>
                <w:rFonts w:ascii="Times New Roman" w:hAnsi="Times New Roman" w:cs="Times New Roman"/>
                <w:b/>
                <w:sz w:val="20"/>
                <w:szCs w:val="20"/>
              </w:rPr>
            </w:pPr>
            <w:r w:rsidRPr="0032448C">
              <w:rPr>
                <w:rFonts w:ascii="Times New Roman" w:hAnsi="Times New Roman" w:cs="Times New Roman"/>
                <w:b/>
                <w:sz w:val="20"/>
                <w:szCs w:val="20"/>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105</w:t>
            </w:r>
          </w:p>
        </w:tc>
      </w:tr>
      <w:tr w:rsidR="007A2E9B" w:rsidRPr="0032448C"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both"/>
              <w:rPr>
                <w:rFonts w:ascii="Times New Roman" w:hAnsi="Times New Roman" w:cs="Times New Roman"/>
                <w:b/>
                <w:sz w:val="20"/>
                <w:szCs w:val="20"/>
              </w:rPr>
            </w:pPr>
            <w:r w:rsidRPr="0032448C">
              <w:rPr>
                <w:rFonts w:ascii="Times New Roman" w:hAnsi="Times New Roman" w:cs="Times New Roman"/>
                <w:b/>
                <w:i/>
                <w:sz w:val="20"/>
                <w:szCs w:val="20"/>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w:t>
            </w:r>
          </w:p>
        </w:tc>
      </w:tr>
      <w:tr w:rsidR="007A2E9B" w:rsidRPr="0032448C"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both"/>
              <w:rPr>
                <w:rFonts w:ascii="Times New Roman" w:hAnsi="Times New Roman" w:cs="Times New Roman"/>
                <w:sz w:val="20"/>
                <w:szCs w:val="20"/>
              </w:rPr>
            </w:pPr>
            <w:r w:rsidRPr="0032448C">
              <w:rPr>
                <w:rFonts w:ascii="Times New Roman" w:hAnsi="Times New Roman" w:cs="Times New Roman"/>
                <w:b/>
                <w:sz w:val="20"/>
                <w:szCs w:val="20"/>
              </w:rPr>
              <w:t>Максимально допустимая недельная нагрузка</w:t>
            </w:r>
            <w:r w:rsidRPr="0032448C">
              <w:rPr>
                <w:rFonts w:ascii="Times New Roman" w:hAnsi="Times New Roman" w:cs="Times New Roman"/>
                <w:sz w:val="20"/>
                <w:szCs w:val="20"/>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b/>
                <w:sz w:val="20"/>
                <w:szCs w:val="20"/>
              </w:rPr>
            </w:pPr>
            <w:r w:rsidRPr="0032448C">
              <w:rPr>
                <w:rFonts w:ascii="Times New Roman" w:hAnsi="Times New Roman" w:cs="Times New Roman"/>
                <w:b/>
                <w:sz w:val="20"/>
                <w:szCs w:val="20"/>
              </w:rPr>
              <w:t>111</w:t>
            </w:r>
          </w:p>
        </w:tc>
      </w:tr>
      <w:tr w:rsidR="007A2E9B" w:rsidRPr="0032448C"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both"/>
              <w:rPr>
                <w:rFonts w:ascii="Times New Roman" w:hAnsi="Times New Roman" w:cs="Times New Roman"/>
                <w:sz w:val="20"/>
                <w:szCs w:val="20"/>
              </w:rPr>
            </w:pPr>
            <w:r w:rsidRPr="0032448C">
              <w:rPr>
                <w:rFonts w:ascii="Times New Roman" w:hAnsi="Times New Roman" w:cs="Times New Roman"/>
                <w:b/>
                <w:sz w:val="20"/>
                <w:szCs w:val="20"/>
              </w:rPr>
              <w:t>Внеурочная деятельность</w:t>
            </w:r>
            <w:r w:rsidRPr="0032448C">
              <w:rPr>
                <w:rFonts w:ascii="Times New Roman" w:hAnsi="Times New Roman" w:cs="Times New Roman"/>
                <w:sz w:val="20"/>
                <w:szCs w:val="20"/>
              </w:rPr>
              <w:t xml:space="preserve"> (включая коррекционно-развивающую 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50</w:t>
            </w:r>
          </w:p>
        </w:tc>
      </w:tr>
      <w:tr w:rsidR="007A2E9B" w:rsidRPr="0032448C"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both"/>
              <w:rPr>
                <w:rFonts w:ascii="Times New Roman" w:hAnsi="Times New Roman" w:cs="Times New Roman"/>
                <w:b/>
                <w:i/>
                <w:sz w:val="20"/>
                <w:szCs w:val="20"/>
              </w:rPr>
            </w:pPr>
            <w:r w:rsidRPr="0032448C">
              <w:rPr>
                <w:rFonts w:ascii="Times New Roman" w:eastAsia="Times New Roman" w:hAnsi="Times New Roman" w:cs="Times New Roman"/>
                <w:i/>
                <w:sz w:val="20"/>
                <w:szCs w:val="20"/>
              </w:rPr>
              <w:t>коррекционно-развивающая 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35</w:t>
            </w:r>
          </w:p>
        </w:tc>
      </w:tr>
      <w:tr w:rsidR="007A2E9B" w:rsidRPr="0032448C" w:rsidTr="00B50597">
        <w:tc>
          <w:tcPr>
            <w:tcW w:w="4928" w:type="dxa"/>
            <w:gridSpan w:val="2"/>
            <w:tcBorders>
              <w:top w:val="single" w:sz="4" w:space="0" w:color="000000"/>
              <w:left w:val="single" w:sz="4" w:space="0" w:color="000000"/>
              <w:right w:val="single" w:sz="4" w:space="0" w:color="000000"/>
            </w:tcBorders>
            <w:vAlign w:val="center"/>
          </w:tcPr>
          <w:p w:rsidR="007A2E9B" w:rsidRPr="0032448C" w:rsidRDefault="007A2E9B" w:rsidP="0032448C">
            <w:pPr>
              <w:spacing w:after="0" w:line="240" w:lineRule="auto"/>
              <w:jc w:val="both"/>
              <w:rPr>
                <w:rFonts w:ascii="Times New Roman" w:eastAsia="Times New Roman" w:hAnsi="Times New Roman" w:cs="Times New Roman"/>
                <w:sz w:val="20"/>
                <w:szCs w:val="20"/>
              </w:rPr>
            </w:pPr>
            <w:r w:rsidRPr="0032448C">
              <w:rPr>
                <w:rFonts w:ascii="Times New Roman" w:hAnsi="Times New Roman" w:cs="Times New Roman"/>
                <w:kern w:val="2"/>
                <w:sz w:val="20"/>
                <w:szCs w:val="20"/>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30</w:t>
            </w:r>
          </w:p>
        </w:tc>
      </w:tr>
      <w:tr w:rsidR="007A2E9B" w:rsidRPr="0032448C" w:rsidTr="00B50597">
        <w:tc>
          <w:tcPr>
            <w:tcW w:w="4928" w:type="dxa"/>
            <w:gridSpan w:val="2"/>
            <w:tcBorders>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both"/>
              <w:rPr>
                <w:rFonts w:ascii="Times New Roman" w:eastAsia="Times New Roman" w:hAnsi="Times New Roman" w:cs="Times New Roman"/>
                <w:sz w:val="20"/>
                <w:szCs w:val="20"/>
              </w:rPr>
            </w:pPr>
            <w:r w:rsidRPr="0032448C">
              <w:rPr>
                <w:rFonts w:ascii="Times New Roman" w:hAnsi="Times New Roman" w:cs="Times New Roman"/>
                <w:kern w:val="2"/>
                <w:sz w:val="20"/>
                <w:szCs w:val="20"/>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sz w:val="20"/>
                <w:szCs w:val="20"/>
              </w:rPr>
            </w:pPr>
            <w:r w:rsidRPr="0032448C">
              <w:rPr>
                <w:rFonts w:ascii="Times New Roman" w:hAnsi="Times New Roman" w:cs="Times New Roman"/>
                <w:sz w:val="20"/>
                <w:szCs w:val="20"/>
              </w:rPr>
              <w:t>5</w:t>
            </w:r>
          </w:p>
        </w:tc>
      </w:tr>
      <w:tr w:rsidR="007A2E9B" w:rsidRPr="0032448C"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both"/>
              <w:rPr>
                <w:rFonts w:ascii="Times New Roman" w:hAnsi="Times New Roman" w:cs="Times New Roman"/>
                <w:i/>
                <w:sz w:val="20"/>
                <w:szCs w:val="20"/>
              </w:rPr>
            </w:pPr>
            <w:r w:rsidRPr="0032448C">
              <w:rPr>
                <w:rFonts w:ascii="Times New Roman" w:eastAsia="Times New Roman" w:hAnsi="Times New Roman" w:cs="Times New Roman"/>
                <w:i/>
                <w:sz w:val="20"/>
                <w:szCs w:val="20"/>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cs="Times New Roman"/>
                <w:i/>
                <w:sz w:val="20"/>
                <w:szCs w:val="20"/>
              </w:rPr>
            </w:pPr>
            <w:r w:rsidRPr="0032448C">
              <w:rPr>
                <w:rFonts w:ascii="Times New Roman" w:hAnsi="Times New Roman" w:cs="Times New Roman"/>
                <w:i/>
                <w:sz w:val="20"/>
                <w:szCs w:val="20"/>
              </w:rPr>
              <w:t>15</w:t>
            </w:r>
          </w:p>
        </w:tc>
      </w:tr>
      <w:tr w:rsidR="007A2E9B" w:rsidRPr="0032448C"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right"/>
              <w:rPr>
                <w:rFonts w:ascii="Times New Roman" w:hAnsi="Times New Roman"/>
                <w:b/>
                <w:sz w:val="20"/>
                <w:szCs w:val="20"/>
              </w:rPr>
            </w:pPr>
            <w:r w:rsidRPr="0032448C">
              <w:rPr>
                <w:rFonts w:ascii="Times New Roman" w:hAnsi="Times New Roman" w:cs="Times New Roman"/>
                <w:b/>
                <w:sz w:val="20"/>
                <w:szCs w:val="20"/>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b/>
                <w:sz w:val="20"/>
                <w:szCs w:val="20"/>
              </w:rPr>
            </w:pPr>
            <w:r w:rsidRPr="0032448C">
              <w:rPr>
                <w:rFonts w:ascii="Times New Roman" w:hAnsi="Times New Roman"/>
                <w:b/>
                <w:sz w:val="20"/>
                <w:szCs w:val="20"/>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b/>
                <w:sz w:val="20"/>
                <w:szCs w:val="20"/>
              </w:rPr>
            </w:pPr>
            <w:r w:rsidRPr="0032448C">
              <w:rPr>
                <w:rFonts w:ascii="Times New Roman" w:hAnsi="Times New Roman"/>
                <w:b/>
                <w:sz w:val="20"/>
                <w:szCs w:val="20"/>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b/>
                <w:sz w:val="20"/>
                <w:szCs w:val="20"/>
              </w:rPr>
            </w:pPr>
            <w:r w:rsidRPr="0032448C">
              <w:rPr>
                <w:rFonts w:ascii="Times New Roman" w:hAnsi="Times New Roman"/>
                <w:b/>
                <w:sz w:val="20"/>
                <w:szCs w:val="20"/>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2448C" w:rsidRDefault="007A2E9B" w:rsidP="0032448C">
            <w:pPr>
              <w:spacing w:after="0" w:line="240" w:lineRule="auto"/>
              <w:jc w:val="center"/>
              <w:rPr>
                <w:rFonts w:ascii="Times New Roman" w:hAnsi="Times New Roman"/>
                <w:b/>
                <w:sz w:val="20"/>
                <w:szCs w:val="20"/>
              </w:rPr>
            </w:pPr>
            <w:r w:rsidRPr="0032448C">
              <w:rPr>
                <w:rFonts w:ascii="Times New Roman" w:hAnsi="Times New Roman"/>
                <w:b/>
                <w:sz w:val="20"/>
                <w:szCs w:val="20"/>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b/>
                <w:sz w:val="20"/>
                <w:szCs w:val="20"/>
              </w:rPr>
            </w:pPr>
            <w:r w:rsidRPr="0032448C">
              <w:rPr>
                <w:rFonts w:ascii="Times New Roman" w:hAnsi="Times New Roman"/>
                <w:b/>
                <w:sz w:val="20"/>
                <w:szCs w:val="20"/>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2448C" w:rsidRDefault="007A2E9B" w:rsidP="0032448C">
            <w:pPr>
              <w:spacing w:after="0" w:line="240" w:lineRule="auto"/>
              <w:jc w:val="center"/>
              <w:rPr>
                <w:rFonts w:ascii="Times New Roman" w:hAnsi="Times New Roman"/>
                <w:sz w:val="20"/>
                <w:szCs w:val="20"/>
              </w:rPr>
            </w:pPr>
            <w:r w:rsidRPr="0032448C">
              <w:rPr>
                <w:rFonts w:ascii="Times New Roman" w:hAnsi="Times New Roman"/>
                <w:b/>
                <w:sz w:val="20"/>
                <w:szCs w:val="20"/>
              </w:rPr>
              <w:t>161</w:t>
            </w:r>
          </w:p>
        </w:tc>
      </w:tr>
    </w:tbl>
    <w:p w:rsidR="007A2E9B" w:rsidRPr="0032448C" w:rsidRDefault="007A2E9B" w:rsidP="0032448C">
      <w:pPr>
        <w:pStyle w:val="14TexstOSNOVA1012"/>
        <w:spacing w:line="240" w:lineRule="auto"/>
        <w:ind w:firstLine="709"/>
        <w:rPr>
          <w:rFonts w:ascii="Times New Roman" w:hAnsi="Times New Roman" w:cs="Times New Roman"/>
          <w:color w:val="auto"/>
        </w:rPr>
      </w:pPr>
    </w:p>
    <w:p w:rsidR="007A2E9B" w:rsidRPr="0032448C" w:rsidRDefault="007A2E9B" w:rsidP="0032448C">
      <w:pPr>
        <w:pStyle w:val="14TexstOSNOVA1012"/>
        <w:spacing w:line="240" w:lineRule="auto"/>
        <w:ind w:firstLine="709"/>
        <w:rPr>
          <w:rFonts w:ascii="Times New Roman" w:hAnsi="Times New Roman" w:cs="Times New Roman"/>
          <w:color w:val="auto"/>
        </w:rPr>
      </w:pPr>
    </w:p>
    <w:p w:rsidR="007A2E9B" w:rsidRPr="0032448C" w:rsidRDefault="007A2E9B" w:rsidP="0032448C">
      <w:pPr>
        <w:pStyle w:val="14TexstOSNOVA1012"/>
        <w:spacing w:line="240" w:lineRule="auto"/>
        <w:ind w:firstLine="709"/>
        <w:rPr>
          <w:rFonts w:ascii="Times New Roman" w:hAnsi="Times New Roman" w:cs="Times New Roman"/>
          <w:color w:val="auto"/>
        </w:rPr>
      </w:pPr>
    </w:p>
    <w:p w:rsidR="007A2E9B" w:rsidRPr="0032448C" w:rsidRDefault="007A2E9B" w:rsidP="0032448C">
      <w:pPr>
        <w:pStyle w:val="14TexstOSNOVA1012"/>
        <w:spacing w:line="240" w:lineRule="auto"/>
        <w:ind w:firstLine="709"/>
        <w:rPr>
          <w:rFonts w:ascii="Times New Roman" w:hAnsi="Times New Roman" w:cs="Times New Roman"/>
          <w:color w:val="auto"/>
        </w:rPr>
      </w:pPr>
    </w:p>
    <w:p w:rsidR="002E55C8" w:rsidRPr="0032448C" w:rsidRDefault="007A2E9B" w:rsidP="0032448C">
      <w:pPr>
        <w:spacing w:after="0" w:line="240" w:lineRule="auto"/>
        <w:jc w:val="center"/>
        <w:outlineLvl w:val="2"/>
        <w:rPr>
          <w:rFonts w:ascii="Times New Roman" w:hAnsi="Times New Roman" w:cs="Times New Roman"/>
          <w:b/>
          <w:color w:val="auto"/>
          <w:sz w:val="20"/>
          <w:szCs w:val="20"/>
        </w:rPr>
      </w:pPr>
      <w:r w:rsidRPr="0032448C">
        <w:rPr>
          <w:rFonts w:ascii="Times New Roman" w:hAnsi="Times New Roman"/>
          <w:sz w:val="20"/>
          <w:szCs w:val="20"/>
        </w:rPr>
        <w:br w:type="page"/>
      </w:r>
      <w:bookmarkStart w:id="30" w:name="_Toc415833137"/>
      <w:r w:rsidR="003279D2" w:rsidRPr="0032448C">
        <w:rPr>
          <w:rFonts w:ascii="Times New Roman" w:hAnsi="Times New Roman" w:cs="Times New Roman"/>
          <w:b/>
          <w:color w:val="auto"/>
          <w:sz w:val="20"/>
          <w:szCs w:val="20"/>
        </w:rPr>
        <w:lastRenderedPageBreak/>
        <w:t>4</w:t>
      </w:r>
      <w:r w:rsidR="008E45A7" w:rsidRPr="0032448C">
        <w:rPr>
          <w:rFonts w:ascii="Times New Roman" w:hAnsi="Times New Roman" w:cs="Times New Roman"/>
          <w:b/>
          <w:color w:val="auto"/>
          <w:sz w:val="20"/>
          <w:szCs w:val="20"/>
        </w:rPr>
        <w:t>.</w:t>
      </w:r>
      <w:r w:rsidR="0053751D" w:rsidRPr="0032448C">
        <w:rPr>
          <w:rFonts w:ascii="Times New Roman" w:hAnsi="Times New Roman" w:cs="Times New Roman"/>
          <w:b/>
          <w:color w:val="auto"/>
          <w:sz w:val="20"/>
          <w:szCs w:val="20"/>
        </w:rPr>
        <w:t>3</w:t>
      </w:r>
      <w:r w:rsidR="002E55C8" w:rsidRPr="0032448C">
        <w:rPr>
          <w:rFonts w:ascii="Times New Roman" w:hAnsi="Times New Roman" w:cs="Times New Roman"/>
          <w:b/>
          <w:color w:val="auto"/>
          <w:sz w:val="20"/>
          <w:szCs w:val="20"/>
        </w:rPr>
        <w:t>.</w:t>
      </w:r>
      <w:r w:rsidR="0053751D" w:rsidRPr="0032448C">
        <w:rPr>
          <w:rFonts w:ascii="Times New Roman" w:hAnsi="Times New Roman" w:cs="Times New Roman"/>
          <w:b/>
          <w:color w:val="auto"/>
          <w:sz w:val="20"/>
          <w:szCs w:val="20"/>
        </w:rPr>
        <w:t>2.</w:t>
      </w:r>
      <w:r w:rsidR="002E55C8" w:rsidRPr="0032448C">
        <w:rPr>
          <w:rFonts w:ascii="Times New Roman" w:hAnsi="Times New Roman" w:cs="Times New Roman"/>
          <w:b/>
          <w:color w:val="auto"/>
          <w:sz w:val="20"/>
          <w:szCs w:val="20"/>
        </w:rPr>
        <w:t xml:space="preserve"> </w:t>
      </w:r>
      <w:r w:rsidR="0053751D" w:rsidRPr="0032448C">
        <w:rPr>
          <w:rFonts w:ascii="Times New Roman" w:hAnsi="Times New Roman" w:cs="Times New Roman"/>
          <w:b/>
          <w:color w:val="auto"/>
          <w:sz w:val="20"/>
          <w:szCs w:val="20"/>
        </w:rPr>
        <w:t>Система у</w:t>
      </w:r>
      <w:r w:rsidR="002E55C8" w:rsidRPr="0032448C">
        <w:rPr>
          <w:rFonts w:ascii="Times New Roman" w:hAnsi="Times New Roman" w:cs="Times New Roman"/>
          <w:b/>
          <w:color w:val="auto"/>
          <w:sz w:val="20"/>
          <w:szCs w:val="20"/>
        </w:rPr>
        <w:t>слови</w:t>
      </w:r>
      <w:r w:rsidR="0053751D" w:rsidRPr="0032448C">
        <w:rPr>
          <w:rFonts w:ascii="Times New Roman" w:hAnsi="Times New Roman" w:cs="Times New Roman"/>
          <w:b/>
          <w:color w:val="auto"/>
          <w:sz w:val="20"/>
          <w:szCs w:val="20"/>
        </w:rPr>
        <w:t>й</w:t>
      </w:r>
      <w:r w:rsidR="002E55C8" w:rsidRPr="0032448C">
        <w:rPr>
          <w:rFonts w:ascii="Times New Roman" w:hAnsi="Times New Roman" w:cs="Times New Roman"/>
          <w:b/>
          <w:color w:val="auto"/>
          <w:sz w:val="20"/>
          <w:szCs w:val="20"/>
        </w:rPr>
        <w:t xml:space="preserve"> реализации </w:t>
      </w:r>
      <w:r w:rsidR="00C4068A" w:rsidRPr="0032448C">
        <w:rPr>
          <w:rFonts w:ascii="Times New Roman" w:hAnsi="Times New Roman" w:cs="Times New Roman"/>
          <w:b/>
          <w:color w:val="auto"/>
          <w:spacing w:val="2"/>
          <w:sz w:val="20"/>
          <w:szCs w:val="20"/>
        </w:rPr>
        <w:t xml:space="preserve">адаптированной основной </w:t>
      </w:r>
      <w:r w:rsidR="002F3645" w:rsidRPr="0032448C">
        <w:rPr>
          <w:rFonts w:ascii="Times New Roman" w:hAnsi="Times New Roman" w:cs="Times New Roman"/>
          <w:b/>
          <w:color w:val="auto"/>
          <w:spacing w:val="2"/>
          <w:sz w:val="20"/>
          <w:szCs w:val="20"/>
        </w:rPr>
        <w:t>обще</w:t>
      </w:r>
      <w:r w:rsidR="00C4068A" w:rsidRPr="0032448C">
        <w:rPr>
          <w:rFonts w:ascii="Times New Roman" w:hAnsi="Times New Roman" w:cs="Times New Roman"/>
          <w:b/>
          <w:color w:val="auto"/>
          <w:spacing w:val="2"/>
          <w:sz w:val="20"/>
          <w:szCs w:val="20"/>
        </w:rPr>
        <w:t>образовательной программы начального общего образования</w:t>
      </w:r>
      <w:bookmarkEnd w:id="30"/>
      <w:r w:rsidR="00AB0478" w:rsidRPr="0032448C">
        <w:rPr>
          <w:rFonts w:ascii="Times New Roman" w:hAnsi="Times New Roman" w:cs="Times New Roman"/>
          <w:b/>
          <w:color w:val="auto"/>
          <w:kern w:val="28"/>
          <w:sz w:val="20"/>
          <w:szCs w:val="20"/>
        </w:rPr>
        <w:t xml:space="preserve"> </w:t>
      </w:r>
    </w:p>
    <w:p w:rsidR="00BB5EEC" w:rsidRPr="0032448C" w:rsidRDefault="00BB5EEC" w:rsidP="0032448C">
      <w:pPr>
        <w:pStyle w:val="14TexstOSNOVA1012"/>
        <w:spacing w:line="240" w:lineRule="auto"/>
        <w:ind w:firstLine="709"/>
        <w:rPr>
          <w:rFonts w:ascii="Times New Roman" w:hAnsi="Times New Roman" w:cs="Times New Roman"/>
          <w:color w:val="auto"/>
        </w:rPr>
      </w:pPr>
      <w:proofErr w:type="gramStart"/>
      <w:r w:rsidRPr="0032448C">
        <w:rPr>
          <w:rFonts w:ascii="Times New Roman" w:hAnsi="Times New Roman" w:cs="Times New Roman"/>
        </w:rPr>
        <w:t>Требования к условиям получения образования обучающимися с ЗПР</w:t>
      </w:r>
      <w:r w:rsidRPr="0032448C">
        <w:rPr>
          <w:rFonts w:ascii="Times New Roman" w:hAnsi="Times New Roman" w:cs="Times New Roman"/>
          <w:caps/>
        </w:rPr>
        <w:t xml:space="preserve"> </w:t>
      </w:r>
      <w:r w:rsidRPr="0032448C">
        <w:rPr>
          <w:rFonts w:ascii="Times New Roman" w:hAnsi="Times New Roman" w:cs="Times New Roman"/>
        </w:rPr>
        <w:t>определяются</w:t>
      </w:r>
      <w:r w:rsidRPr="0032448C">
        <w:rPr>
          <w:rFonts w:ascii="Times New Roman" w:hAnsi="Times New Roman" w:cs="Times New Roman"/>
          <w:caps/>
        </w:rPr>
        <w:t xml:space="preserve"> ФГОС НОО </w:t>
      </w:r>
      <w:r w:rsidRPr="0032448C">
        <w:rPr>
          <w:rFonts w:ascii="Times New Roman" w:hAnsi="Times New Roman" w:cs="Times New Roman"/>
        </w:rPr>
        <w:t>обучающихся с</w:t>
      </w:r>
      <w:r w:rsidRPr="0032448C">
        <w:rPr>
          <w:rFonts w:ascii="Times New Roman" w:hAnsi="Times New Roman" w:cs="Times New Roman"/>
          <w:caps/>
        </w:rPr>
        <w:t xml:space="preserve"> ОВЗ </w:t>
      </w:r>
      <w:r w:rsidRPr="0032448C">
        <w:rPr>
          <w:rFonts w:ascii="Times New Roman" w:hAnsi="Times New Roman" w:cs="Times New Roman"/>
        </w:rPr>
        <w:t>и</w:t>
      </w:r>
      <w:r w:rsidRPr="0032448C">
        <w:rPr>
          <w:rFonts w:ascii="Times New Roman" w:hAnsi="Times New Roman" w:cs="Times New Roman"/>
          <w:caps/>
        </w:rPr>
        <w:t xml:space="preserve"> </w:t>
      </w:r>
      <w:r w:rsidRPr="0032448C">
        <w:rPr>
          <w:rFonts w:ascii="Times New Roman" w:hAnsi="Times New Roman" w:cs="Times New Roman"/>
          <w:color w:val="auto"/>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roofErr w:type="gramEnd"/>
    </w:p>
    <w:p w:rsidR="00BB5EEC" w:rsidRPr="0032448C" w:rsidRDefault="00BB5EEC" w:rsidP="0032448C">
      <w:pPr>
        <w:pStyle w:val="14TexstOSNOVA1012"/>
        <w:spacing w:line="240" w:lineRule="auto"/>
        <w:ind w:firstLine="709"/>
        <w:rPr>
          <w:rFonts w:ascii="Times New Roman" w:hAnsi="Times New Roman" w:cs="Times New Roman"/>
        </w:rPr>
      </w:pPr>
      <w:r w:rsidRPr="0032448C">
        <w:rPr>
          <w:rFonts w:ascii="Times New Roman" w:hAnsi="Times New Roman" w:cs="Times New Roman"/>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w:t>
      </w:r>
      <w:proofErr w:type="gramStart"/>
      <w:r w:rsidRPr="0032448C">
        <w:rPr>
          <w:rFonts w:ascii="Times New Roman" w:hAnsi="Times New Roman" w:cs="Times New Roman"/>
        </w:rPr>
        <w:t>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BB5EEC" w:rsidRPr="0032448C" w:rsidRDefault="00BB5EEC"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32448C" w:rsidRDefault="00163A02" w:rsidP="0032448C">
      <w:pPr>
        <w:spacing w:after="0" w:line="240" w:lineRule="auto"/>
        <w:jc w:val="center"/>
        <w:rPr>
          <w:rFonts w:ascii="Times New Roman" w:hAnsi="Times New Roman" w:cs="Times New Roman"/>
          <w:b/>
          <w:color w:val="auto"/>
          <w:sz w:val="20"/>
          <w:szCs w:val="20"/>
        </w:rPr>
      </w:pPr>
      <w:r w:rsidRPr="0032448C">
        <w:rPr>
          <w:rFonts w:ascii="Times New Roman" w:hAnsi="Times New Roman" w:cs="Times New Roman"/>
          <w:b/>
          <w:kern w:val="28"/>
          <w:sz w:val="20"/>
          <w:szCs w:val="20"/>
        </w:rPr>
        <w:t>Кадровые условия</w:t>
      </w:r>
    </w:p>
    <w:p w:rsidR="00E865C8" w:rsidRPr="0032448C" w:rsidRDefault="00E865C8" w:rsidP="0032448C">
      <w:pPr>
        <w:pStyle w:val="14TexstOSNOVA1012"/>
        <w:spacing w:line="240" w:lineRule="auto"/>
        <w:ind w:firstLine="709"/>
        <w:rPr>
          <w:rFonts w:ascii="Times New Roman" w:hAnsi="Times New Roman" w:cs="Times New Roman"/>
          <w:color w:val="auto"/>
        </w:rPr>
      </w:pPr>
      <w:r w:rsidRPr="0032448C">
        <w:rPr>
          <w:rFonts w:ascii="Times New Roman" w:hAnsi="Times New Roman" w:cs="Times New Roman"/>
          <w:i/>
          <w:iCs/>
          <w:color w:val="auto"/>
        </w:rPr>
        <w:t>Кадровое обеспечение</w:t>
      </w:r>
      <w:r w:rsidRPr="0032448C">
        <w:rPr>
          <w:rFonts w:ascii="Times New Roman" w:hAnsi="Times New Roman" w:cs="Times New Roman"/>
          <w:color w:val="auto"/>
        </w:rPr>
        <w:t xml:space="preserve">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E865C8" w:rsidRPr="0032448C" w:rsidRDefault="00E865C8" w:rsidP="0032448C">
      <w:pPr>
        <w:pStyle w:val="ad"/>
        <w:spacing w:after="0" w:line="240" w:lineRule="auto"/>
        <w:ind w:firstLine="708"/>
        <w:jc w:val="both"/>
        <w:rPr>
          <w:rFonts w:ascii="Times New Roman" w:hAnsi="Times New Roman"/>
          <w:sz w:val="20"/>
          <w:szCs w:val="20"/>
        </w:rPr>
      </w:pPr>
      <w:r w:rsidRPr="0032448C">
        <w:rPr>
          <w:rFonts w:ascii="Times New Roman" w:hAnsi="Times New Roman"/>
          <w:sz w:val="20"/>
          <w:szCs w:val="20"/>
        </w:rPr>
        <w:t>Описание кадровых условий реализации АООП НОО включает:</w:t>
      </w:r>
    </w:p>
    <w:p w:rsidR="00E865C8" w:rsidRPr="0032448C" w:rsidRDefault="00E865C8" w:rsidP="0032448C">
      <w:pPr>
        <w:pStyle w:val="afc"/>
        <w:spacing w:line="240" w:lineRule="auto"/>
        <w:ind w:firstLine="708"/>
        <w:rPr>
          <w:sz w:val="20"/>
          <w:szCs w:val="20"/>
        </w:rPr>
      </w:pPr>
      <w:r w:rsidRPr="0032448C">
        <w:rPr>
          <w:sz w:val="20"/>
          <w:szCs w:val="20"/>
        </w:rPr>
        <w:t>• </w:t>
      </w:r>
      <w:r w:rsidRPr="0032448C">
        <w:rPr>
          <w:caps w:val="0"/>
          <w:sz w:val="20"/>
          <w:szCs w:val="20"/>
        </w:rPr>
        <w:t>характеристику укомплектованности Организации;</w:t>
      </w:r>
    </w:p>
    <w:p w:rsidR="00E865C8" w:rsidRPr="0032448C" w:rsidRDefault="00E865C8" w:rsidP="0032448C">
      <w:pPr>
        <w:pStyle w:val="afc"/>
        <w:spacing w:line="240" w:lineRule="auto"/>
        <w:ind w:firstLine="708"/>
        <w:rPr>
          <w:sz w:val="20"/>
          <w:szCs w:val="20"/>
        </w:rPr>
      </w:pPr>
      <w:r w:rsidRPr="0032448C">
        <w:rPr>
          <w:sz w:val="20"/>
          <w:szCs w:val="20"/>
        </w:rPr>
        <w:t>• </w:t>
      </w:r>
      <w:r w:rsidRPr="0032448C">
        <w:rPr>
          <w:caps w:val="0"/>
          <w:sz w:val="20"/>
          <w:szCs w:val="20"/>
        </w:rPr>
        <w:t>описание уровня квалификации работников Организации и их функциональных обязанностей;</w:t>
      </w:r>
    </w:p>
    <w:p w:rsidR="00E865C8" w:rsidRPr="0032448C" w:rsidRDefault="00E865C8" w:rsidP="0032448C">
      <w:pPr>
        <w:pStyle w:val="afc"/>
        <w:spacing w:line="240" w:lineRule="auto"/>
        <w:ind w:firstLine="708"/>
        <w:rPr>
          <w:sz w:val="20"/>
          <w:szCs w:val="20"/>
        </w:rPr>
      </w:pPr>
      <w:r w:rsidRPr="0032448C">
        <w:rPr>
          <w:sz w:val="20"/>
          <w:szCs w:val="20"/>
        </w:rPr>
        <w:t>• </w:t>
      </w:r>
      <w:r w:rsidRPr="0032448C">
        <w:rPr>
          <w:caps w:val="0"/>
          <w:sz w:val="20"/>
          <w:szCs w:val="20"/>
        </w:rPr>
        <w:t>описание реализуемой системы непрерывного профессионального развития и повышения квалификации педагогических работников;</w:t>
      </w:r>
    </w:p>
    <w:p w:rsidR="00E865C8" w:rsidRPr="0032448C" w:rsidRDefault="00E865C8" w:rsidP="0032448C">
      <w:pPr>
        <w:pStyle w:val="afc"/>
        <w:spacing w:line="240" w:lineRule="auto"/>
        <w:ind w:firstLine="708"/>
        <w:rPr>
          <w:sz w:val="20"/>
          <w:szCs w:val="20"/>
        </w:rPr>
      </w:pPr>
      <w:r w:rsidRPr="0032448C">
        <w:rPr>
          <w:sz w:val="20"/>
          <w:szCs w:val="20"/>
        </w:rPr>
        <w:t>• </w:t>
      </w:r>
      <w:r w:rsidRPr="0032448C">
        <w:rPr>
          <w:caps w:val="0"/>
          <w:sz w:val="20"/>
          <w:szCs w:val="20"/>
        </w:rPr>
        <w:t xml:space="preserve">описание </w:t>
      </w:r>
      <w:proofErr w:type="gramStart"/>
      <w:r w:rsidRPr="0032448C">
        <w:rPr>
          <w:caps w:val="0"/>
          <w:sz w:val="20"/>
          <w:szCs w:val="20"/>
        </w:rPr>
        <w:t>системы оценки деятельности членов педагогического коллектива</w:t>
      </w:r>
      <w:proofErr w:type="gramEnd"/>
      <w:r w:rsidRPr="0032448C">
        <w:rPr>
          <w:caps w:val="0"/>
          <w:sz w:val="20"/>
          <w:szCs w:val="20"/>
        </w:rPr>
        <w:t>.</w:t>
      </w:r>
    </w:p>
    <w:p w:rsidR="004B7BBE" w:rsidRPr="0032448C" w:rsidRDefault="004B7BBE" w:rsidP="0032448C">
      <w:pPr>
        <w:pStyle w:val="Default"/>
        <w:ind w:firstLine="709"/>
        <w:jc w:val="both"/>
        <w:rPr>
          <w:sz w:val="20"/>
          <w:szCs w:val="20"/>
        </w:rPr>
      </w:pPr>
      <w:r w:rsidRPr="0032448C">
        <w:rPr>
          <w:sz w:val="20"/>
          <w:szCs w:val="20"/>
        </w:rPr>
        <w:t xml:space="preserve">Организация, реализующая АООП НОО </w:t>
      </w:r>
      <w:proofErr w:type="gramStart"/>
      <w:r w:rsidRPr="0032448C">
        <w:rPr>
          <w:sz w:val="20"/>
          <w:szCs w:val="20"/>
        </w:rPr>
        <w:t>обучающихся</w:t>
      </w:r>
      <w:proofErr w:type="gramEnd"/>
      <w:r w:rsidRPr="0032448C">
        <w:rPr>
          <w:sz w:val="20"/>
          <w:szCs w:val="20"/>
        </w:rPr>
        <w:t xml:space="preserve">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32448C" w:rsidRDefault="00985992" w:rsidP="0032448C">
      <w:pPr>
        <w:pStyle w:val="14TexstOSNOVA1012"/>
        <w:spacing w:line="240" w:lineRule="auto"/>
        <w:ind w:firstLine="709"/>
        <w:rPr>
          <w:rFonts w:ascii="Times New Roman" w:hAnsi="Times New Roman" w:cs="Times New Roman"/>
          <w:caps/>
          <w:color w:val="auto"/>
        </w:rPr>
      </w:pPr>
      <w:r w:rsidRPr="0032448C">
        <w:rPr>
          <w:rFonts w:ascii="Times New Roman" w:hAnsi="Times New Roman"/>
        </w:rPr>
        <w:t xml:space="preserve">Уровень квалификации работников Организации, реализующей АООП, для каждой занимаемой должности должен соответствовать </w:t>
      </w:r>
      <w:r w:rsidR="00E865C8" w:rsidRPr="0032448C">
        <w:rPr>
          <w:rFonts w:ascii="Times New Roman" w:hAnsi="Times New Roman" w:cs="Times New Roman"/>
        </w:rPr>
        <w:t xml:space="preserve">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w:t>
      </w:r>
      <w:proofErr w:type="gramStart"/>
      <w:r w:rsidR="00E865C8" w:rsidRPr="0032448C">
        <w:rPr>
          <w:rFonts w:ascii="Times New Roman" w:hAnsi="Times New Roman" w:cs="Times New Roman"/>
        </w:rPr>
        <w:t>обучающихся</w:t>
      </w:r>
      <w:proofErr w:type="gramEnd"/>
      <w:r w:rsidR="00E865C8" w:rsidRPr="0032448C">
        <w:rPr>
          <w:rFonts w:ascii="Times New Roman" w:hAnsi="Times New Roman" w:cs="Times New Roman"/>
        </w:rPr>
        <w:t xml:space="preserve"> с ЗПР возможно временное или постоянное участие </w:t>
      </w:r>
      <w:proofErr w:type="spellStart"/>
      <w:r w:rsidR="00E865C8" w:rsidRPr="0032448C">
        <w:rPr>
          <w:rFonts w:ascii="Times New Roman" w:hAnsi="Times New Roman" w:cs="Times New Roman"/>
        </w:rPr>
        <w:t>тьютораи</w:t>
      </w:r>
      <w:proofErr w:type="spellEnd"/>
      <w:r w:rsidR="00E865C8" w:rsidRPr="0032448C">
        <w:rPr>
          <w:rFonts w:ascii="Times New Roman" w:hAnsi="Times New Roman" w:cs="Times New Roman"/>
        </w:rPr>
        <w:t>/или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32448C" w:rsidRDefault="00E865C8" w:rsidP="0032448C">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0"/>
          <w:szCs w:val="20"/>
          <w:lang w:eastAsia="ru-RU"/>
        </w:rPr>
      </w:pPr>
      <w:r w:rsidRPr="0032448C">
        <w:rPr>
          <w:rFonts w:ascii="Times New Roman" w:eastAsia="Times New Roman" w:hAnsi="Times New Roman" w:cs="Times New Roman"/>
          <w:kern w:val="0"/>
          <w:sz w:val="20"/>
          <w:szCs w:val="20"/>
          <w:lang w:eastAsia="ru-RU"/>
        </w:rPr>
        <w:t xml:space="preserve">В процессе </w:t>
      </w:r>
      <w:proofErr w:type="spellStart"/>
      <w:r w:rsidRPr="0032448C">
        <w:rPr>
          <w:rFonts w:ascii="Times New Roman" w:eastAsia="Times New Roman" w:hAnsi="Times New Roman" w:cs="Times New Roman"/>
          <w:kern w:val="0"/>
          <w:sz w:val="20"/>
          <w:szCs w:val="20"/>
          <w:lang w:eastAsia="ru-RU"/>
        </w:rPr>
        <w:t>психолого-медико-педагогического</w:t>
      </w:r>
      <w:proofErr w:type="spellEnd"/>
      <w:r w:rsidRPr="0032448C">
        <w:rPr>
          <w:rFonts w:ascii="Times New Roman" w:eastAsia="Times New Roman" w:hAnsi="Times New Roman" w:cs="Times New Roman"/>
          <w:kern w:val="0"/>
          <w:sz w:val="20"/>
          <w:szCs w:val="20"/>
          <w:lang w:eastAsia="ru-RU"/>
        </w:rPr>
        <w:t xml:space="preserve">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32448C" w:rsidRDefault="00E865C8" w:rsidP="0032448C">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0"/>
          <w:szCs w:val="20"/>
          <w:lang w:eastAsia="ru-RU"/>
        </w:rPr>
      </w:pPr>
      <w:r w:rsidRPr="0032448C">
        <w:rPr>
          <w:rFonts w:ascii="Times New Roman" w:eastAsia="Times New Roman" w:hAnsi="Times New Roman" w:cs="Times New Roman"/>
          <w:kern w:val="0"/>
          <w:sz w:val="20"/>
          <w:szCs w:val="20"/>
          <w:lang w:eastAsia="ru-RU"/>
        </w:rPr>
        <w:t xml:space="preserve">В реализации АООП </w:t>
      </w:r>
      <w:r w:rsidRPr="0032448C">
        <w:rPr>
          <w:rFonts w:ascii="Times New Roman" w:hAnsi="Times New Roman" w:cs="Times New Roman"/>
          <w:spacing w:val="2"/>
          <w:sz w:val="20"/>
          <w:szCs w:val="20"/>
        </w:rPr>
        <w:t xml:space="preserve">НОО </w:t>
      </w:r>
      <w:r w:rsidRPr="0032448C">
        <w:rPr>
          <w:rFonts w:ascii="Times New Roman" w:eastAsia="Times New Roman" w:hAnsi="Times New Roman" w:cs="Times New Roman"/>
          <w:kern w:val="0"/>
          <w:sz w:val="20"/>
          <w:szCs w:val="20"/>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w:t>
      </w:r>
      <w:proofErr w:type="gramStart"/>
      <w:r w:rsidRPr="0032448C">
        <w:rPr>
          <w:rFonts w:ascii="Times New Roman" w:eastAsia="Times New Roman" w:hAnsi="Times New Roman" w:cs="Times New Roman"/>
          <w:kern w:val="0"/>
          <w:sz w:val="20"/>
          <w:szCs w:val="20"/>
          <w:lang w:eastAsia="ru-RU"/>
        </w:rPr>
        <w:t>здоровья</w:t>
      </w:r>
      <w:proofErr w:type="gramEnd"/>
      <w:r w:rsidRPr="0032448C">
        <w:rPr>
          <w:rFonts w:ascii="Times New Roman" w:eastAsia="Times New Roman" w:hAnsi="Times New Roman" w:cs="Times New Roman"/>
          <w:kern w:val="0"/>
          <w:sz w:val="20"/>
          <w:szCs w:val="20"/>
          <w:lang w:eastAsia="ru-RU"/>
        </w:rPr>
        <w:t xml:space="preserve"> обучающихся и информационную поддержку АООП </w:t>
      </w:r>
      <w:r w:rsidRPr="0032448C">
        <w:rPr>
          <w:rFonts w:ascii="Times New Roman" w:hAnsi="Times New Roman" w:cs="Times New Roman"/>
          <w:spacing w:val="2"/>
          <w:sz w:val="20"/>
          <w:szCs w:val="20"/>
        </w:rPr>
        <w:t>НОО</w:t>
      </w:r>
      <w:r w:rsidRPr="0032448C">
        <w:rPr>
          <w:rFonts w:ascii="Times New Roman" w:eastAsia="Times New Roman" w:hAnsi="Times New Roman" w:cs="Times New Roman"/>
          <w:kern w:val="0"/>
          <w:sz w:val="20"/>
          <w:szCs w:val="20"/>
          <w:lang w:eastAsia="ru-RU"/>
        </w:rPr>
        <w:t>.</w:t>
      </w:r>
    </w:p>
    <w:p w:rsidR="00E865C8" w:rsidRPr="0032448C" w:rsidRDefault="00E865C8"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32448C" w:rsidRDefault="00E865C8" w:rsidP="0032448C">
      <w:pPr>
        <w:spacing w:after="0" w:line="240" w:lineRule="auto"/>
        <w:ind w:firstLine="708"/>
        <w:jc w:val="both"/>
        <w:rPr>
          <w:rFonts w:ascii="Times New Roman" w:hAnsi="Times New Roman"/>
          <w:sz w:val="20"/>
          <w:szCs w:val="20"/>
        </w:rPr>
      </w:pPr>
      <w:r w:rsidRPr="0032448C">
        <w:rPr>
          <w:rFonts w:ascii="Times New Roman" w:hAnsi="Times New Roman" w:cs="Times New Roman"/>
          <w:sz w:val="20"/>
          <w:szCs w:val="20"/>
        </w:rPr>
        <w:t xml:space="preserve">В штат специалистов Организации, реализующей вариант 7.2 АООП НОО обучающихся с ЗПР, должны входить </w:t>
      </w:r>
      <w:proofErr w:type="spellStart"/>
      <w:r w:rsidRPr="0032448C">
        <w:rPr>
          <w:rFonts w:ascii="Times New Roman" w:hAnsi="Times New Roman" w:cs="Times New Roman"/>
          <w:sz w:val="20"/>
          <w:szCs w:val="20"/>
        </w:rPr>
        <w:t>учителя-олигофренопедагоги</w:t>
      </w:r>
      <w:proofErr w:type="spellEnd"/>
      <w:r w:rsidRPr="0032448C">
        <w:rPr>
          <w:rFonts w:ascii="Times New Roman" w:hAnsi="Times New Roman" w:cs="Times New Roman"/>
          <w:sz w:val="20"/>
          <w:szCs w:val="20"/>
        </w:rPr>
        <w:t>,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32448C" w:rsidRDefault="00E865C8" w:rsidP="0032448C">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0"/>
          <w:szCs w:val="20"/>
          <w:lang w:eastAsia="ru-RU"/>
        </w:rPr>
      </w:pPr>
      <w:r w:rsidRPr="0032448C">
        <w:rPr>
          <w:rFonts w:ascii="Times New Roman" w:eastAsia="Times New Roman" w:hAnsi="Times New Roman" w:cs="Times New Roman"/>
          <w:kern w:val="0"/>
          <w:sz w:val="20"/>
          <w:szCs w:val="20"/>
          <w:lang w:eastAsia="ru-RU"/>
        </w:rPr>
        <w:t>Педагогические работники, реализующие предметные области АООП НОО обучающихся с ЗПР, должны иметь образование по одному из перечисленных вариантов:</w:t>
      </w:r>
    </w:p>
    <w:p w:rsidR="00E865C8" w:rsidRPr="0032448C" w:rsidRDefault="00E865C8" w:rsidP="0032448C">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0"/>
          <w:szCs w:val="20"/>
          <w:lang w:eastAsia="ru-RU"/>
        </w:rPr>
      </w:pPr>
      <w:r w:rsidRPr="0032448C">
        <w:rPr>
          <w:rFonts w:ascii="Times New Roman" w:eastAsia="Times New Roman" w:hAnsi="Times New Roman" w:cs="Times New Roman"/>
          <w:kern w:val="0"/>
          <w:sz w:val="20"/>
          <w:szCs w:val="20"/>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32448C" w:rsidRDefault="00E865C8" w:rsidP="0032448C">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0"/>
          <w:szCs w:val="20"/>
          <w:lang w:eastAsia="ru-RU"/>
        </w:rPr>
      </w:pPr>
      <w:r w:rsidRPr="0032448C">
        <w:rPr>
          <w:rFonts w:ascii="Times New Roman" w:eastAsia="Times New Roman" w:hAnsi="Times New Roman" w:cs="Times New Roman"/>
          <w:kern w:val="0"/>
          <w:sz w:val="20"/>
          <w:szCs w:val="20"/>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32448C" w:rsidRDefault="00E865C8" w:rsidP="0032448C">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0"/>
          <w:szCs w:val="20"/>
          <w:lang w:eastAsia="ru-RU"/>
        </w:rPr>
      </w:pPr>
      <w:r w:rsidRPr="0032448C">
        <w:rPr>
          <w:rFonts w:ascii="Times New Roman" w:eastAsia="Times New Roman" w:hAnsi="Times New Roman" w:cs="Times New Roman"/>
          <w:kern w:val="0"/>
          <w:sz w:val="20"/>
          <w:szCs w:val="20"/>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32448C" w:rsidRDefault="00E865C8" w:rsidP="0032448C">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0"/>
          <w:szCs w:val="20"/>
          <w:lang w:eastAsia="ru-RU"/>
        </w:rPr>
      </w:pPr>
      <w:r w:rsidRPr="0032448C">
        <w:rPr>
          <w:rFonts w:ascii="Times New Roman" w:eastAsia="Times New Roman" w:hAnsi="Times New Roman" w:cs="Times New Roman"/>
          <w:kern w:val="0"/>
          <w:sz w:val="20"/>
          <w:szCs w:val="20"/>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32448C" w:rsidRDefault="00E865C8" w:rsidP="0032448C">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0"/>
          <w:szCs w:val="20"/>
          <w:lang w:eastAsia="ru-RU"/>
        </w:rPr>
      </w:pPr>
      <w:r w:rsidRPr="0032448C">
        <w:rPr>
          <w:rFonts w:ascii="Times New Roman" w:eastAsia="Times New Roman" w:hAnsi="Times New Roman" w:cs="Times New Roman"/>
          <w:kern w:val="0"/>
          <w:sz w:val="20"/>
          <w:szCs w:val="20"/>
          <w:lang w:eastAsia="ru-RU"/>
        </w:rPr>
        <w:lastRenderedPageBreak/>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32448C" w:rsidRDefault="00E865C8" w:rsidP="0032448C">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0"/>
          <w:szCs w:val="20"/>
          <w:lang w:eastAsia="ru-RU"/>
        </w:rPr>
      </w:pPr>
      <w:r w:rsidRPr="0032448C">
        <w:rPr>
          <w:rFonts w:ascii="Times New Roman" w:eastAsia="Times New Roman" w:hAnsi="Times New Roman" w:cs="Times New Roman"/>
          <w:kern w:val="0"/>
          <w:sz w:val="20"/>
          <w:szCs w:val="20"/>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32448C" w:rsidRDefault="00E865C8" w:rsidP="0032448C">
      <w:pPr>
        <w:shd w:val="clear" w:color="auto" w:fill="FFFFFF"/>
        <w:tabs>
          <w:tab w:val="left" w:pos="0"/>
        </w:tabs>
        <w:autoSpaceDE w:val="0"/>
        <w:spacing w:after="0" w:line="240" w:lineRule="auto"/>
        <w:ind w:firstLine="709"/>
        <w:jc w:val="both"/>
        <w:rPr>
          <w:rFonts w:ascii="Times New Roman" w:hAnsi="Times New Roman" w:cs="Times New Roman"/>
          <w:sz w:val="20"/>
          <w:szCs w:val="20"/>
        </w:rPr>
      </w:pPr>
      <w:proofErr w:type="gramStart"/>
      <w:r w:rsidRPr="0032448C">
        <w:rPr>
          <w:rFonts w:ascii="Times New Roman" w:hAnsi="Times New Roman" w:cs="Times New Roman"/>
          <w:sz w:val="20"/>
          <w:szCs w:val="20"/>
        </w:rPr>
        <w:t xml:space="preserve">В процессе реализации АООП НОО для обучающихся с ЗПР </w:t>
      </w:r>
      <w:r w:rsidRPr="0032448C">
        <w:rPr>
          <w:rFonts w:ascii="Times New Roman" w:hAnsi="Times New Roman" w:cs="Times New Roman"/>
          <w:i/>
          <w:iCs/>
          <w:sz w:val="20"/>
          <w:szCs w:val="20"/>
        </w:rPr>
        <w:t>в рамках сетевого взаимодействия,</w:t>
      </w:r>
      <w:r w:rsidRPr="0032448C">
        <w:rPr>
          <w:rFonts w:ascii="Times New Roman" w:hAnsi="Times New Roman" w:cs="Times New Roman"/>
          <w:sz w:val="20"/>
          <w:szCs w:val="20"/>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roofErr w:type="gramEnd"/>
      <w:r w:rsidRPr="0032448C">
        <w:rPr>
          <w:rFonts w:ascii="Times New Roman" w:hAnsi="Times New Roman" w:cs="Times New Roman"/>
          <w:sz w:val="20"/>
          <w:szCs w:val="20"/>
        </w:rPr>
        <w:t xml:space="preserve"> подбора технических средств коррекции (средства передвижения для детей с нарушениями опорно-двигательного аппарата и т.д.). </w:t>
      </w:r>
    </w:p>
    <w:p w:rsidR="00E865C8" w:rsidRPr="0032448C" w:rsidRDefault="00E865C8" w:rsidP="0032448C">
      <w:pPr>
        <w:pStyle w:val="afb"/>
        <w:ind w:firstLine="709"/>
        <w:jc w:val="both"/>
        <w:rPr>
          <w:rFonts w:ascii="Times New Roman" w:hAnsi="Times New Roman"/>
          <w:sz w:val="20"/>
          <w:szCs w:val="20"/>
        </w:rPr>
      </w:pPr>
      <w:r w:rsidRPr="0032448C">
        <w:rPr>
          <w:rFonts w:ascii="Times New Roman" w:hAnsi="Times New Roman"/>
          <w:sz w:val="20"/>
          <w:szCs w:val="20"/>
        </w:rPr>
        <w:t>В процесс реализации АООП НОО обучающихся с ЗПР (вариант 7.2) (в условиях обучения в одном классе с обучающимися, без ограничений здоровья</w:t>
      </w:r>
      <w:r w:rsidRPr="0032448C">
        <w:rPr>
          <w:rFonts w:ascii="Times New Roman" w:hAnsi="Times New Roman"/>
          <w:i/>
          <w:sz w:val="20"/>
          <w:szCs w:val="20"/>
        </w:rPr>
        <w:t>)</w:t>
      </w:r>
      <w:r w:rsidRPr="0032448C">
        <w:rPr>
          <w:rFonts w:ascii="Times New Roman" w:hAnsi="Times New Roman"/>
          <w:sz w:val="20"/>
          <w:szCs w:val="20"/>
        </w:rPr>
        <w:t xml:space="preserve"> образовательная организация может временно или постоянно обеспечить (по рекомендации ПМПК) участие </w:t>
      </w:r>
      <w:proofErr w:type="spellStart"/>
      <w:r w:rsidRPr="0032448C">
        <w:rPr>
          <w:rFonts w:ascii="Times New Roman" w:hAnsi="Times New Roman"/>
          <w:i/>
          <w:sz w:val="20"/>
          <w:szCs w:val="20"/>
        </w:rPr>
        <w:t>тьютора</w:t>
      </w:r>
      <w:proofErr w:type="spellEnd"/>
      <w:r w:rsidRPr="0032448C">
        <w:rPr>
          <w:rFonts w:ascii="Times New Roman" w:hAnsi="Times New Roman"/>
          <w:sz w:val="20"/>
          <w:szCs w:val="20"/>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32448C" w:rsidRDefault="00E865C8" w:rsidP="0032448C">
      <w:pPr>
        <w:pStyle w:val="afb"/>
        <w:ind w:firstLine="709"/>
        <w:jc w:val="both"/>
        <w:rPr>
          <w:rFonts w:ascii="Times New Roman" w:hAnsi="Times New Roman"/>
          <w:sz w:val="20"/>
          <w:szCs w:val="20"/>
        </w:rPr>
      </w:pPr>
      <w:r w:rsidRPr="0032448C">
        <w:rPr>
          <w:rFonts w:ascii="Times New Roman" w:hAnsi="Times New Roman"/>
          <w:sz w:val="20"/>
          <w:szCs w:val="20"/>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32448C" w:rsidRDefault="00E865C8" w:rsidP="0032448C">
      <w:pPr>
        <w:spacing w:after="0" w:line="240" w:lineRule="auto"/>
        <w:ind w:firstLine="709"/>
        <w:jc w:val="both"/>
        <w:rPr>
          <w:rFonts w:ascii="Times New Roman" w:hAnsi="Times New Roman" w:cs="Times New Roman"/>
          <w:color w:val="auto"/>
          <w:sz w:val="20"/>
          <w:szCs w:val="20"/>
        </w:rPr>
      </w:pPr>
      <w:r w:rsidRPr="0032448C">
        <w:rPr>
          <w:rFonts w:ascii="Times New Roman" w:hAnsi="Times New Roman" w:cs="Times New Roman"/>
          <w:color w:val="auto"/>
          <w:sz w:val="20"/>
          <w:szCs w:val="20"/>
        </w:rPr>
        <w:t>При необходимости Организация может использовать сетевые формы реализации АООП НОО, которые позволят привлечь специалистов (педагогов</w:t>
      </w:r>
      <w:r w:rsidRPr="0032448C">
        <w:rPr>
          <w:rFonts w:ascii="Times New Roman" w:hAnsi="Times New Roman" w:cs="Times New Roman"/>
          <w:caps/>
          <w:color w:val="auto"/>
          <w:sz w:val="20"/>
          <w:szCs w:val="20"/>
        </w:rPr>
        <w:t xml:space="preserve">, </w:t>
      </w:r>
      <w:r w:rsidRPr="0032448C">
        <w:rPr>
          <w:rFonts w:ascii="Times New Roman" w:hAnsi="Times New Roman" w:cs="Times New Roman"/>
          <w:color w:val="auto"/>
          <w:sz w:val="20"/>
          <w:szCs w:val="20"/>
        </w:rPr>
        <w:t xml:space="preserve">медицинских работников) других организаций к работе с </w:t>
      </w:r>
      <w:proofErr w:type="gramStart"/>
      <w:r w:rsidRPr="0032448C">
        <w:rPr>
          <w:rFonts w:ascii="Times New Roman" w:hAnsi="Times New Roman" w:cs="Times New Roman"/>
          <w:color w:val="auto"/>
          <w:sz w:val="20"/>
          <w:szCs w:val="20"/>
        </w:rPr>
        <w:t>обучающимися</w:t>
      </w:r>
      <w:proofErr w:type="gramEnd"/>
      <w:r w:rsidRPr="0032448C">
        <w:rPr>
          <w:rFonts w:ascii="Times New Roman" w:hAnsi="Times New Roman" w:cs="Times New Roman"/>
          <w:color w:val="auto"/>
          <w:sz w:val="20"/>
          <w:szCs w:val="20"/>
        </w:rPr>
        <w:t xml:space="preserve"> с ЗПР для удовлетворения их особых образовательных потребностей.</w:t>
      </w:r>
    </w:p>
    <w:p w:rsidR="000F6B68" w:rsidRPr="0032448C" w:rsidRDefault="000F6B68" w:rsidP="0032448C">
      <w:pPr>
        <w:shd w:val="clear" w:color="auto" w:fill="FFFFFF"/>
        <w:autoSpaceDE w:val="0"/>
        <w:autoSpaceDN w:val="0"/>
        <w:adjustRightInd w:val="0"/>
        <w:spacing w:after="0" w:line="240" w:lineRule="auto"/>
        <w:jc w:val="center"/>
        <w:rPr>
          <w:rFonts w:ascii="Times New Roman" w:hAnsi="Times New Roman" w:cs="Times New Roman"/>
          <w:sz w:val="20"/>
          <w:szCs w:val="20"/>
        </w:rPr>
      </w:pPr>
      <w:r w:rsidRPr="0032448C">
        <w:rPr>
          <w:rFonts w:ascii="Times New Roman" w:hAnsi="Times New Roman" w:cs="Times New Roman"/>
          <w:b/>
          <w:kern w:val="28"/>
          <w:sz w:val="20"/>
          <w:szCs w:val="20"/>
        </w:rPr>
        <w:t>Финансов</w:t>
      </w:r>
      <w:r w:rsidR="008533D1" w:rsidRPr="0032448C">
        <w:rPr>
          <w:rFonts w:ascii="Times New Roman" w:hAnsi="Times New Roman" w:cs="Times New Roman"/>
          <w:b/>
          <w:kern w:val="28"/>
          <w:sz w:val="20"/>
          <w:szCs w:val="20"/>
        </w:rPr>
        <w:t>ы</w:t>
      </w:r>
      <w:r w:rsidRPr="0032448C">
        <w:rPr>
          <w:rFonts w:ascii="Times New Roman" w:hAnsi="Times New Roman" w:cs="Times New Roman"/>
          <w:b/>
          <w:kern w:val="28"/>
          <w:sz w:val="20"/>
          <w:szCs w:val="20"/>
        </w:rPr>
        <w:t>е условия</w:t>
      </w:r>
    </w:p>
    <w:p w:rsidR="00413BEA" w:rsidRPr="0032448C" w:rsidRDefault="00413BEA" w:rsidP="0032448C">
      <w:pPr>
        <w:pStyle w:val="Standard"/>
        <w:ind w:firstLine="708"/>
        <w:contextualSpacing/>
        <w:jc w:val="both"/>
        <w:rPr>
          <w:rFonts w:ascii="Times New Roman" w:hAnsi="Times New Roman" w:cs="Times New Roman"/>
          <w:sz w:val="20"/>
          <w:szCs w:val="20"/>
        </w:rPr>
      </w:pPr>
      <w:r w:rsidRPr="0032448C">
        <w:rPr>
          <w:rFonts w:ascii="Times New Roman" w:hAnsi="Times New Roman" w:cs="Times New Roman"/>
          <w:sz w:val="20"/>
          <w:szCs w:val="20"/>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32448C" w:rsidRDefault="00D333F6" w:rsidP="0032448C">
      <w:pPr>
        <w:spacing w:after="0" w:line="240" w:lineRule="auto"/>
        <w:ind w:firstLine="708"/>
        <w:jc w:val="both"/>
        <w:rPr>
          <w:rFonts w:ascii="Times New Roman" w:hAnsi="Times New Roman" w:cs="Times New Roman"/>
          <w:sz w:val="20"/>
          <w:szCs w:val="20"/>
        </w:rPr>
      </w:pPr>
      <w:r w:rsidRPr="0032448C">
        <w:rPr>
          <w:rFonts w:ascii="Times New Roman" w:hAnsi="Times New Roman" w:cs="Times New Roman"/>
          <w:sz w:val="20"/>
          <w:szCs w:val="20"/>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sidRPr="0032448C">
        <w:rPr>
          <w:rFonts w:ascii="Times New Roman" w:hAnsi="Times New Roman" w:cs="Times New Roman"/>
          <w:sz w:val="20"/>
          <w:szCs w:val="20"/>
        </w:rPr>
        <w:t xml:space="preserve">7.2. </w:t>
      </w:r>
      <w:r w:rsidRPr="0032448C">
        <w:rPr>
          <w:rFonts w:ascii="Times New Roman" w:hAnsi="Times New Roman" w:cs="Times New Roman"/>
          <w:sz w:val="20"/>
          <w:szCs w:val="20"/>
        </w:rPr>
        <w:t>АООП НОО обучающихся с ЗПР.</w:t>
      </w:r>
    </w:p>
    <w:p w:rsidR="00D333F6" w:rsidRPr="0032448C" w:rsidRDefault="00D333F6" w:rsidP="0032448C">
      <w:pPr>
        <w:pStyle w:val="Standard"/>
        <w:shd w:val="clear" w:color="auto" w:fill="FFFFFF"/>
        <w:ind w:firstLine="708"/>
        <w:jc w:val="both"/>
        <w:rPr>
          <w:rFonts w:ascii="Times New Roman" w:hAnsi="Times New Roman" w:cs="Times New Roman"/>
          <w:sz w:val="20"/>
          <w:szCs w:val="20"/>
        </w:rPr>
      </w:pPr>
      <w:r w:rsidRPr="0032448C">
        <w:rPr>
          <w:rFonts w:ascii="Times New Roman" w:hAnsi="Times New Roman" w:cs="Times New Roman"/>
          <w:sz w:val="20"/>
          <w:szCs w:val="20"/>
        </w:rPr>
        <w:t xml:space="preserve">Финансовые условия реализации АООП НОО </w:t>
      </w:r>
      <w:proofErr w:type="gramStart"/>
      <w:r w:rsidRPr="0032448C">
        <w:rPr>
          <w:rFonts w:ascii="Times New Roman" w:hAnsi="Times New Roman" w:cs="Times New Roman"/>
          <w:sz w:val="20"/>
          <w:szCs w:val="20"/>
        </w:rPr>
        <w:t>обучающихся</w:t>
      </w:r>
      <w:proofErr w:type="gramEnd"/>
      <w:r w:rsidRPr="0032448C">
        <w:rPr>
          <w:rFonts w:ascii="Times New Roman" w:hAnsi="Times New Roman" w:cs="Times New Roman"/>
          <w:sz w:val="20"/>
          <w:szCs w:val="20"/>
        </w:rPr>
        <w:t xml:space="preserve"> с ЗПР должны:</w:t>
      </w:r>
    </w:p>
    <w:p w:rsidR="00D333F6" w:rsidRPr="0032448C" w:rsidRDefault="00D333F6" w:rsidP="0032448C">
      <w:pPr>
        <w:pStyle w:val="af2"/>
        <w:numPr>
          <w:ilvl w:val="0"/>
          <w:numId w:val="19"/>
        </w:numPr>
        <w:shd w:val="clear" w:color="auto" w:fill="FFFFFF"/>
        <w:suppressAutoHyphens/>
        <w:spacing w:line="240" w:lineRule="auto"/>
        <w:ind w:firstLine="708"/>
        <w:contextualSpacing w:val="0"/>
        <w:jc w:val="both"/>
        <w:textAlignment w:val="baseline"/>
        <w:rPr>
          <w:caps w:val="0"/>
          <w:sz w:val="20"/>
          <w:szCs w:val="20"/>
        </w:rPr>
      </w:pPr>
      <w:r w:rsidRPr="0032448C">
        <w:rPr>
          <w:caps w:val="0"/>
          <w:sz w:val="20"/>
          <w:szCs w:val="20"/>
        </w:rPr>
        <w:t>обеспечивать государственные гарантии прав обучающихся с ЗПР на получение бесплатного общедоступного образования, включая внеурочную деятельность</w:t>
      </w:r>
      <w:r w:rsidRPr="0032448C">
        <w:rPr>
          <w:sz w:val="20"/>
          <w:szCs w:val="20"/>
        </w:rPr>
        <w:t>;</w:t>
      </w:r>
    </w:p>
    <w:p w:rsidR="00D333F6" w:rsidRPr="0032448C" w:rsidRDefault="00D333F6" w:rsidP="0032448C">
      <w:pPr>
        <w:pStyle w:val="af2"/>
        <w:numPr>
          <w:ilvl w:val="0"/>
          <w:numId w:val="19"/>
        </w:numPr>
        <w:shd w:val="clear" w:color="auto" w:fill="FFFFFF"/>
        <w:suppressAutoHyphens/>
        <w:spacing w:line="240" w:lineRule="auto"/>
        <w:ind w:firstLine="708"/>
        <w:contextualSpacing w:val="0"/>
        <w:jc w:val="both"/>
        <w:textAlignment w:val="baseline"/>
        <w:rPr>
          <w:caps w:val="0"/>
          <w:sz w:val="20"/>
          <w:szCs w:val="20"/>
        </w:rPr>
      </w:pPr>
      <w:r w:rsidRPr="0032448C">
        <w:rPr>
          <w:caps w:val="0"/>
          <w:sz w:val="20"/>
          <w:szCs w:val="20"/>
        </w:rPr>
        <w:t xml:space="preserve">обеспечивать возможность исполнения требований </w:t>
      </w:r>
      <w:r w:rsidRPr="0032448C">
        <w:rPr>
          <w:sz w:val="20"/>
          <w:szCs w:val="20"/>
        </w:rPr>
        <w:t xml:space="preserve">ФГОС НОО </w:t>
      </w:r>
      <w:r w:rsidRPr="0032448C">
        <w:rPr>
          <w:caps w:val="0"/>
          <w:sz w:val="20"/>
          <w:szCs w:val="20"/>
        </w:rPr>
        <w:t>обучающихся с</w:t>
      </w:r>
      <w:r w:rsidRPr="0032448C">
        <w:rPr>
          <w:sz w:val="20"/>
          <w:szCs w:val="20"/>
        </w:rPr>
        <w:t xml:space="preserve"> ОВЗ</w:t>
      </w:r>
      <w:r w:rsidRPr="0032448C">
        <w:rPr>
          <w:caps w:val="0"/>
          <w:sz w:val="20"/>
          <w:szCs w:val="20"/>
        </w:rPr>
        <w:t>;</w:t>
      </w:r>
    </w:p>
    <w:p w:rsidR="00D333F6" w:rsidRPr="0032448C" w:rsidRDefault="00D333F6" w:rsidP="0032448C">
      <w:pPr>
        <w:pStyle w:val="af2"/>
        <w:numPr>
          <w:ilvl w:val="0"/>
          <w:numId w:val="19"/>
        </w:numPr>
        <w:shd w:val="clear" w:color="auto" w:fill="FFFFFF"/>
        <w:suppressAutoHyphens/>
        <w:spacing w:line="240" w:lineRule="auto"/>
        <w:ind w:firstLine="708"/>
        <w:contextualSpacing w:val="0"/>
        <w:jc w:val="both"/>
        <w:textAlignment w:val="baseline"/>
        <w:rPr>
          <w:caps w:val="0"/>
          <w:sz w:val="20"/>
          <w:szCs w:val="20"/>
        </w:rPr>
      </w:pPr>
      <w:r w:rsidRPr="0032448C">
        <w:rPr>
          <w:caps w:val="0"/>
          <w:kern w:val="1"/>
          <w:sz w:val="20"/>
          <w:szCs w:val="20"/>
        </w:rPr>
        <w:t>обеспечивать реализацию обязательной части АООП НОО и части, формируемой участниками образовательных отношений</w:t>
      </w:r>
      <w:r w:rsidRPr="0032448C">
        <w:rPr>
          <w:sz w:val="20"/>
          <w:szCs w:val="20"/>
        </w:rPr>
        <w:t xml:space="preserve">, </w:t>
      </w:r>
      <w:r w:rsidRPr="0032448C">
        <w:rPr>
          <w:caps w:val="0"/>
          <w:sz w:val="20"/>
          <w:szCs w:val="20"/>
        </w:rPr>
        <w:t>учитывая вариативность особых образовательных потребностей и индивидуальных особенностей развития обучающихся</w:t>
      </w:r>
      <w:r w:rsidRPr="0032448C">
        <w:rPr>
          <w:bCs/>
          <w:caps w:val="0"/>
          <w:sz w:val="20"/>
          <w:szCs w:val="20"/>
        </w:rPr>
        <w:t xml:space="preserve"> с ЗПР</w:t>
      </w:r>
      <w:r w:rsidRPr="0032448C">
        <w:rPr>
          <w:kern w:val="1"/>
          <w:sz w:val="20"/>
          <w:szCs w:val="20"/>
        </w:rPr>
        <w:t>;</w:t>
      </w:r>
      <w:r w:rsidRPr="0032448C">
        <w:rPr>
          <w:sz w:val="20"/>
          <w:szCs w:val="20"/>
        </w:rPr>
        <w:t xml:space="preserve"> </w:t>
      </w:r>
    </w:p>
    <w:p w:rsidR="00D333F6" w:rsidRPr="0032448C" w:rsidRDefault="00D333F6" w:rsidP="0032448C">
      <w:pPr>
        <w:pStyle w:val="af2"/>
        <w:numPr>
          <w:ilvl w:val="0"/>
          <w:numId w:val="19"/>
        </w:numPr>
        <w:shd w:val="clear" w:color="auto" w:fill="FFFFFF"/>
        <w:suppressAutoHyphens/>
        <w:spacing w:line="240" w:lineRule="auto"/>
        <w:ind w:firstLine="708"/>
        <w:contextualSpacing w:val="0"/>
        <w:jc w:val="both"/>
        <w:textAlignment w:val="baseline"/>
        <w:rPr>
          <w:bCs/>
          <w:iCs/>
          <w:sz w:val="20"/>
          <w:szCs w:val="20"/>
        </w:rPr>
      </w:pPr>
      <w:r w:rsidRPr="0032448C">
        <w:rPr>
          <w:caps w:val="0"/>
          <w:sz w:val="20"/>
          <w:szCs w:val="20"/>
        </w:rPr>
        <w:t xml:space="preserve">отражать </w:t>
      </w:r>
      <w:r w:rsidRPr="0032448C">
        <w:rPr>
          <w:iCs/>
          <w:caps w:val="0"/>
          <w:sz w:val="20"/>
          <w:szCs w:val="20"/>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2448C" w:rsidRDefault="00413BEA" w:rsidP="0032448C">
      <w:pPr>
        <w:pStyle w:val="ad"/>
        <w:spacing w:after="0" w:line="240" w:lineRule="auto"/>
        <w:ind w:firstLine="708"/>
        <w:jc w:val="both"/>
        <w:rPr>
          <w:rFonts w:ascii="Times New Roman" w:hAnsi="Times New Roman"/>
          <w:sz w:val="20"/>
          <w:szCs w:val="20"/>
        </w:rPr>
      </w:pPr>
      <w:r w:rsidRPr="0032448C">
        <w:rPr>
          <w:rStyle w:val="aff0"/>
          <w:rFonts w:ascii="Times New Roman" w:hAnsi="Times New Roman"/>
          <w:b w:val="0"/>
          <w:sz w:val="20"/>
          <w:szCs w:val="20"/>
        </w:rPr>
        <w:t>Финансовое обеспечение</w:t>
      </w:r>
      <w:r w:rsidRPr="0032448C">
        <w:rPr>
          <w:rFonts w:ascii="Times New Roman" w:hAnsi="Times New Roman"/>
          <w:sz w:val="20"/>
          <w:szCs w:val="20"/>
        </w:rPr>
        <w:t xml:space="preserve"> 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p>
    <w:p w:rsidR="00413BEA" w:rsidRPr="0032448C" w:rsidRDefault="00413BEA" w:rsidP="0032448C">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0"/>
          <w:szCs w:val="20"/>
          <w:lang w:eastAsia="ru-RU"/>
        </w:rPr>
      </w:pPr>
      <w:r w:rsidRPr="0032448C">
        <w:rPr>
          <w:rFonts w:ascii="Times New Roman" w:eastAsia="Times New Roman" w:hAnsi="Times New Roman" w:cs="Times New Roman"/>
          <w:kern w:val="0"/>
          <w:sz w:val="20"/>
          <w:szCs w:val="20"/>
          <w:lang w:eastAsia="ru-RU"/>
        </w:rPr>
        <w:t>Нормативы определяются в соответствии с</w:t>
      </w:r>
      <w:r w:rsidR="00A13CEE" w:rsidRPr="0032448C">
        <w:rPr>
          <w:rFonts w:ascii="Times New Roman" w:eastAsia="Times New Roman" w:hAnsi="Times New Roman" w:cs="Times New Roman"/>
          <w:kern w:val="0"/>
          <w:sz w:val="20"/>
          <w:szCs w:val="20"/>
          <w:lang w:eastAsia="ru-RU"/>
        </w:rPr>
        <w:t xml:space="preserve"> </w:t>
      </w:r>
      <w:r w:rsidR="00A13CEE" w:rsidRPr="0032448C">
        <w:rPr>
          <w:rFonts w:ascii="Times New Roman" w:hAnsi="Times New Roman"/>
          <w:sz w:val="20"/>
          <w:szCs w:val="20"/>
        </w:rPr>
        <w:t xml:space="preserve">ФГОС НОО </w:t>
      </w:r>
      <w:proofErr w:type="gramStart"/>
      <w:r w:rsidR="00A13CEE" w:rsidRPr="0032448C">
        <w:rPr>
          <w:rFonts w:ascii="Times New Roman" w:hAnsi="Times New Roman"/>
          <w:sz w:val="20"/>
          <w:szCs w:val="20"/>
        </w:rPr>
        <w:t>обучающихся</w:t>
      </w:r>
      <w:proofErr w:type="gramEnd"/>
      <w:r w:rsidR="00A13CEE" w:rsidRPr="0032448C">
        <w:rPr>
          <w:rFonts w:ascii="Times New Roman" w:hAnsi="Times New Roman"/>
          <w:sz w:val="20"/>
          <w:szCs w:val="20"/>
        </w:rPr>
        <w:t xml:space="preserve"> с ОВЗ</w:t>
      </w:r>
      <w:r w:rsidRPr="0032448C">
        <w:rPr>
          <w:rFonts w:ascii="Times New Roman" w:eastAsia="Times New Roman" w:hAnsi="Times New Roman" w:cs="Times New Roman"/>
          <w:kern w:val="0"/>
          <w:sz w:val="20"/>
          <w:szCs w:val="20"/>
          <w:lang w:eastAsia="ru-RU"/>
        </w:rPr>
        <w:t>:</w:t>
      </w:r>
    </w:p>
    <w:p w:rsidR="00413BEA" w:rsidRPr="0032448C" w:rsidRDefault="00413BEA" w:rsidP="0032448C">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0"/>
          <w:szCs w:val="20"/>
          <w:lang w:eastAsia="ru-RU"/>
        </w:rPr>
      </w:pPr>
      <w:r w:rsidRPr="0032448C">
        <w:rPr>
          <w:rFonts w:ascii="Times New Roman" w:eastAsia="Times New Roman" w:hAnsi="Times New Roman" w:cs="Times New Roman"/>
          <w:kern w:val="0"/>
          <w:sz w:val="20"/>
          <w:szCs w:val="20"/>
          <w:lang w:eastAsia="ru-RU"/>
        </w:rPr>
        <w:t>специальными условиями получения образования (кадровыми, материально-техническими);</w:t>
      </w:r>
    </w:p>
    <w:p w:rsidR="00413BEA" w:rsidRPr="0032448C" w:rsidRDefault="00413BEA" w:rsidP="0032448C">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0"/>
          <w:szCs w:val="20"/>
          <w:lang w:eastAsia="ru-RU"/>
        </w:rPr>
      </w:pPr>
      <w:r w:rsidRPr="0032448C">
        <w:rPr>
          <w:rFonts w:ascii="Times New Roman" w:eastAsia="Times New Roman" w:hAnsi="Times New Roman" w:cs="Times New Roman"/>
          <w:kern w:val="0"/>
          <w:sz w:val="20"/>
          <w:szCs w:val="20"/>
          <w:lang w:eastAsia="ru-RU"/>
        </w:rPr>
        <w:t>расходами на оплату труда работников, реализующих АООП</w:t>
      </w:r>
      <w:r w:rsidRPr="0032448C">
        <w:rPr>
          <w:rFonts w:ascii="Times New Roman" w:hAnsi="Times New Roman" w:cs="Times New Roman"/>
          <w:spacing w:val="2"/>
          <w:sz w:val="20"/>
          <w:szCs w:val="20"/>
        </w:rPr>
        <w:t>НОО</w:t>
      </w:r>
      <w:r w:rsidRPr="0032448C">
        <w:rPr>
          <w:rFonts w:ascii="Times New Roman" w:eastAsia="Times New Roman" w:hAnsi="Times New Roman" w:cs="Times New Roman"/>
          <w:kern w:val="0"/>
          <w:sz w:val="20"/>
          <w:szCs w:val="20"/>
          <w:lang w:eastAsia="ru-RU"/>
        </w:rPr>
        <w:t>;</w:t>
      </w:r>
    </w:p>
    <w:p w:rsidR="00413BEA" w:rsidRPr="0032448C" w:rsidRDefault="00413BEA" w:rsidP="0032448C">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0"/>
          <w:szCs w:val="20"/>
          <w:lang w:eastAsia="ru-RU"/>
        </w:rPr>
      </w:pPr>
      <w:r w:rsidRPr="0032448C">
        <w:rPr>
          <w:rFonts w:ascii="Times New Roman" w:eastAsia="Times New Roman" w:hAnsi="Times New Roman" w:cs="Times New Roman"/>
          <w:kern w:val="0"/>
          <w:sz w:val="20"/>
          <w:szCs w:val="20"/>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32448C" w:rsidRDefault="00413BEA" w:rsidP="0032448C">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0"/>
          <w:szCs w:val="20"/>
          <w:lang w:eastAsia="ru-RU"/>
        </w:rPr>
      </w:pPr>
      <w:r w:rsidRPr="0032448C">
        <w:rPr>
          <w:rFonts w:ascii="Times New Roman" w:eastAsia="Times New Roman" w:hAnsi="Times New Roman" w:cs="Times New Roman"/>
          <w:kern w:val="0"/>
          <w:sz w:val="20"/>
          <w:szCs w:val="20"/>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32448C" w:rsidRDefault="00413BEA" w:rsidP="0032448C">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0"/>
          <w:szCs w:val="20"/>
          <w:lang w:eastAsia="ru-RU"/>
        </w:rPr>
      </w:pPr>
      <w:r w:rsidRPr="0032448C">
        <w:rPr>
          <w:rFonts w:ascii="Times New Roman" w:eastAsia="Times New Roman" w:hAnsi="Times New Roman" w:cs="Times New Roman"/>
          <w:kern w:val="0"/>
          <w:sz w:val="20"/>
          <w:szCs w:val="20"/>
          <w:lang w:eastAsia="ru-RU"/>
        </w:rPr>
        <w:t>иными расходами, связанными с реализацией и обеспечением реализации АООП</w:t>
      </w:r>
      <w:r w:rsidRPr="0032448C">
        <w:rPr>
          <w:rFonts w:ascii="Times New Roman" w:hAnsi="Times New Roman" w:cs="Times New Roman"/>
          <w:spacing w:val="2"/>
          <w:sz w:val="20"/>
          <w:szCs w:val="20"/>
        </w:rPr>
        <w:t xml:space="preserve">НОО, в том числе с круглосуточным пребыванием </w:t>
      </w:r>
      <w:proofErr w:type="gramStart"/>
      <w:r w:rsidRPr="0032448C">
        <w:rPr>
          <w:rFonts w:ascii="Times New Roman" w:hAnsi="Times New Roman" w:cs="Times New Roman"/>
          <w:spacing w:val="2"/>
          <w:sz w:val="20"/>
          <w:szCs w:val="20"/>
        </w:rPr>
        <w:t>обучающихся</w:t>
      </w:r>
      <w:proofErr w:type="gramEnd"/>
      <w:r w:rsidRPr="0032448C">
        <w:rPr>
          <w:rFonts w:ascii="Times New Roman" w:hAnsi="Times New Roman" w:cs="Times New Roman"/>
          <w:spacing w:val="2"/>
          <w:sz w:val="20"/>
          <w:szCs w:val="20"/>
        </w:rPr>
        <w:t xml:space="preserve"> с ОВЗ в Организации</w:t>
      </w:r>
      <w:r w:rsidRPr="0032448C">
        <w:rPr>
          <w:rFonts w:ascii="Times New Roman" w:eastAsia="Times New Roman" w:hAnsi="Times New Roman" w:cs="Times New Roman"/>
          <w:kern w:val="0"/>
          <w:sz w:val="20"/>
          <w:szCs w:val="20"/>
          <w:lang w:eastAsia="ru-RU"/>
        </w:rPr>
        <w:t>.</w:t>
      </w:r>
    </w:p>
    <w:p w:rsidR="00413BEA" w:rsidRPr="0032448C" w:rsidRDefault="00413BEA" w:rsidP="0032448C">
      <w:pPr>
        <w:spacing w:after="0" w:line="240" w:lineRule="auto"/>
        <w:ind w:firstLine="708"/>
        <w:jc w:val="both"/>
        <w:rPr>
          <w:rFonts w:ascii="Times New Roman" w:hAnsi="Times New Roman" w:cs="Times New Roman"/>
          <w:sz w:val="20"/>
          <w:szCs w:val="20"/>
        </w:rPr>
      </w:pPr>
      <w:r w:rsidRPr="0032448C">
        <w:rPr>
          <w:rFonts w:ascii="Times New Roman" w:hAnsi="Times New Roman" w:cs="Times New Roman"/>
          <w:color w:val="000000"/>
          <w:sz w:val="20"/>
          <w:szCs w:val="20"/>
        </w:rPr>
        <w:t>Финансирование коррекционно-развивающей области должно осуществляться в объеме, предусмотренным законодательством.</w:t>
      </w:r>
    </w:p>
    <w:p w:rsidR="00413BEA" w:rsidRPr="0032448C" w:rsidRDefault="00413BEA" w:rsidP="0032448C">
      <w:pPr>
        <w:pStyle w:val="14TexstOSNOVA1012"/>
        <w:spacing w:line="240" w:lineRule="auto"/>
        <w:ind w:firstLine="708"/>
        <w:rPr>
          <w:rFonts w:ascii="Times New Roman" w:hAnsi="Times New Roman" w:cs="Times New Roman"/>
          <w:caps/>
          <w:color w:val="00000A"/>
        </w:rPr>
      </w:pPr>
      <w:r w:rsidRPr="0032448C">
        <w:rPr>
          <w:rFonts w:ascii="Times New Roman" w:hAnsi="Times New Roman" w:cs="Times New Roman"/>
          <w:color w:val="00000A"/>
        </w:rPr>
        <w:t>Структура расходов на образование включает</w:t>
      </w:r>
      <w:r w:rsidRPr="0032448C">
        <w:rPr>
          <w:rFonts w:ascii="Times New Roman" w:hAnsi="Times New Roman" w:cs="Times New Roman"/>
          <w:caps/>
          <w:color w:val="00000A"/>
        </w:rPr>
        <w:t>:</w:t>
      </w:r>
    </w:p>
    <w:p w:rsidR="00413BEA" w:rsidRPr="0032448C" w:rsidRDefault="00413BEA" w:rsidP="0032448C">
      <w:pPr>
        <w:pStyle w:val="14TexstOSNOVA1012"/>
        <w:numPr>
          <w:ilvl w:val="0"/>
          <w:numId w:val="20"/>
        </w:numPr>
        <w:suppressAutoHyphens/>
        <w:autoSpaceDE/>
        <w:autoSpaceDN/>
        <w:adjustRightInd/>
        <w:spacing w:line="240" w:lineRule="auto"/>
        <w:ind w:firstLine="621"/>
        <w:textAlignment w:val="baseline"/>
        <w:rPr>
          <w:rFonts w:ascii="Times New Roman" w:hAnsi="Times New Roman" w:cs="Times New Roman"/>
          <w:caps/>
          <w:color w:val="00000A"/>
        </w:rPr>
      </w:pPr>
      <w:r w:rsidRPr="0032448C">
        <w:rPr>
          <w:rFonts w:ascii="Times New Roman" w:hAnsi="Times New Roman" w:cs="Times New Roman"/>
          <w:color w:val="00000A"/>
        </w:rPr>
        <w:t xml:space="preserve">образование </w:t>
      </w:r>
      <w:proofErr w:type="gramStart"/>
      <w:r w:rsidRPr="0032448C">
        <w:rPr>
          <w:rFonts w:ascii="Times New Roman" w:hAnsi="Times New Roman" w:cs="Times New Roman"/>
          <w:color w:val="00000A"/>
        </w:rPr>
        <w:t>обучающегося</w:t>
      </w:r>
      <w:proofErr w:type="gramEnd"/>
      <w:r w:rsidRPr="0032448C">
        <w:rPr>
          <w:rFonts w:ascii="Times New Roman" w:hAnsi="Times New Roman" w:cs="Times New Roman"/>
          <w:color w:val="00000A"/>
        </w:rPr>
        <w:t xml:space="preserve"> с ЗПР на основе АООП НОО;</w:t>
      </w:r>
    </w:p>
    <w:p w:rsidR="00413BEA" w:rsidRPr="0032448C" w:rsidRDefault="00413BEA" w:rsidP="0032448C">
      <w:pPr>
        <w:pStyle w:val="14TexstOSNOVA1012"/>
        <w:numPr>
          <w:ilvl w:val="0"/>
          <w:numId w:val="20"/>
        </w:numPr>
        <w:suppressAutoHyphens/>
        <w:autoSpaceDE/>
        <w:autoSpaceDN/>
        <w:adjustRightInd/>
        <w:spacing w:line="240" w:lineRule="auto"/>
        <w:ind w:left="0" w:firstLine="708"/>
        <w:textAlignment w:val="baseline"/>
        <w:rPr>
          <w:rFonts w:ascii="Times New Roman" w:hAnsi="Times New Roman" w:cs="Times New Roman"/>
          <w:caps/>
          <w:color w:val="00000A"/>
        </w:rPr>
      </w:pPr>
      <w:r w:rsidRPr="0032448C">
        <w:rPr>
          <w:rFonts w:ascii="Times New Roman" w:hAnsi="Times New Roman" w:cs="Times New Roman"/>
          <w:color w:val="00000A"/>
        </w:rPr>
        <w:t>сопровождение ребенка в период его нахождения в образовательной организации</w:t>
      </w:r>
      <w:r w:rsidRPr="0032448C">
        <w:rPr>
          <w:rFonts w:ascii="Times New Roman" w:hAnsi="Times New Roman" w:cs="Times New Roman"/>
          <w:caps/>
          <w:color w:val="00000A"/>
        </w:rPr>
        <w:t>;</w:t>
      </w:r>
    </w:p>
    <w:p w:rsidR="00413BEA" w:rsidRPr="0032448C" w:rsidRDefault="00413BEA" w:rsidP="0032448C">
      <w:pPr>
        <w:pStyle w:val="14TexstOSNOVA1012"/>
        <w:numPr>
          <w:ilvl w:val="0"/>
          <w:numId w:val="20"/>
        </w:numPr>
        <w:suppressAutoHyphens/>
        <w:autoSpaceDE/>
        <w:autoSpaceDN/>
        <w:adjustRightInd/>
        <w:spacing w:line="240" w:lineRule="auto"/>
        <w:ind w:left="0" w:firstLine="708"/>
        <w:textAlignment w:val="baseline"/>
        <w:rPr>
          <w:rFonts w:ascii="Times New Roman" w:hAnsi="Times New Roman" w:cs="Times New Roman"/>
          <w:caps/>
          <w:color w:val="00000A"/>
        </w:rPr>
      </w:pPr>
      <w:r w:rsidRPr="0032448C">
        <w:rPr>
          <w:rFonts w:ascii="Times New Roman" w:hAnsi="Times New Roman" w:cs="Times New Roman"/>
          <w:color w:val="00000A"/>
        </w:rPr>
        <w:t>консультирование родителей и членов семей по вопросам образования ребенка</w:t>
      </w:r>
      <w:r w:rsidRPr="0032448C">
        <w:rPr>
          <w:rFonts w:ascii="Times New Roman" w:hAnsi="Times New Roman" w:cs="Times New Roman"/>
          <w:caps/>
          <w:color w:val="00000A"/>
        </w:rPr>
        <w:t>;</w:t>
      </w:r>
    </w:p>
    <w:p w:rsidR="00413BEA" w:rsidRPr="0032448C" w:rsidRDefault="00413BEA" w:rsidP="0032448C">
      <w:pPr>
        <w:pStyle w:val="14TexstOSNOVA1012"/>
        <w:numPr>
          <w:ilvl w:val="0"/>
          <w:numId w:val="20"/>
        </w:numPr>
        <w:suppressAutoHyphens/>
        <w:autoSpaceDE/>
        <w:autoSpaceDN/>
        <w:adjustRightInd/>
        <w:spacing w:line="240" w:lineRule="auto"/>
        <w:ind w:left="0" w:firstLine="708"/>
        <w:textAlignment w:val="baseline"/>
        <w:rPr>
          <w:rFonts w:ascii="Times New Roman" w:hAnsi="Times New Roman" w:cs="Times New Roman"/>
        </w:rPr>
      </w:pPr>
      <w:r w:rsidRPr="0032448C">
        <w:rPr>
          <w:rFonts w:ascii="Times New Roman" w:hAnsi="Times New Roman" w:cs="Times New Roman"/>
          <w:color w:val="00000A"/>
        </w:rPr>
        <w:t>обеспечение необходимым учебным, информационно-техническим оборудованием и учебно-дидактическим материалом</w:t>
      </w:r>
      <w:r w:rsidRPr="0032448C">
        <w:rPr>
          <w:rFonts w:ascii="Times New Roman" w:hAnsi="Times New Roman" w:cs="Times New Roman"/>
          <w:caps/>
          <w:color w:val="00000A"/>
        </w:rPr>
        <w:t>.</w:t>
      </w:r>
    </w:p>
    <w:p w:rsidR="00FE045C" w:rsidRPr="0032448C" w:rsidRDefault="00FE045C" w:rsidP="0032448C">
      <w:pPr>
        <w:shd w:val="clear" w:color="auto" w:fill="FFFFFF"/>
        <w:spacing w:after="0" w:line="240" w:lineRule="auto"/>
        <w:jc w:val="center"/>
        <w:rPr>
          <w:rFonts w:ascii="Times New Roman" w:hAnsi="Times New Roman"/>
          <w:b/>
          <w:bCs/>
          <w:i/>
          <w:spacing w:val="-3"/>
          <w:sz w:val="20"/>
          <w:szCs w:val="20"/>
        </w:rPr>
      </w:pPr>
      <w:r w:rsidRPr="0032448C">
        <w:rPr>
          <w:rFonts w:ascii="Times New Roman" w:hAnsi="Times New Roman"/>
          <w:b/>
          <w:bCs/>
          <w:i/>
          <w:spacing w:val="-3"/>
          <w:sz w:val="20"/>
          <w:szCs w:val="20"/>
        </w:rPr>
        <w:lastRenderedPageBreak/>
        <w:t>Определение нормативных затрат на оказание государственной услуги</w:t>
      </w:r>
    </w:p>
    <w:p w:rsidR="00FE045C" w:rsidRPr="0032448C" w:rsidRDefault="00FE045C" w:rsidP="0032448C">
      <w:pPr>
        <w:shd w:val="clear" w:color="auto" w:fill="FFFFFF"/>
        <w:tabs>
          <w:tab w:val="left" w:pos="1087"/>
        </w:tabs>
        <w:spacing w:after="0" w:line="240" w:lineRule="auto"/>
        <w:ind w:right="22" w:firstLine="677"/>
        <w:jc w:val="both"/>
        <w:rPr>
          <w:rFonts w:ascii="Times New Roman" w:hAnsi="Times New Roman"/>
          <w:spacing w:val="-2"/>
          <w:sz w:val="20"/>
          <w:szCs w:val="20"/>
        </w:rPr>
      </w:pPr>
      <w:r w:rsidRPr="0032448C">
        <w:rPr>
          <w:rFonts w:ascii="Times New Roman" w:hAnsi="Times New Roman"/>
          <w:spacing w:val="-2"/>
          <w:sz w:val="20"/>
          <w:szCs w:val="20"/>
        </w:rPr>
        <w:t xml:space="preserve">Финансирование государственной услуги рассчитывается с учетом рекомендаций ПМПК, </w:t>
      </w:r>
      <w:bookmarkStart w:id="31" w:name="_GoBack"/>
      <w:bookmarkEnd w:id="31"/>
      <w:r w:rsidRPr="0032448C">
        <w:rPr>
          <w:rFonts w:ascii="Times New Roman" w:hAnsi="Times New Roman"/>
          <w:spacing w:val="-2"/>
          <w:sz w:val="20"/>
          <w:szCs w:val="20"/>
        </w:rPr>
        <w:t xml:space="preserve">ИПР инвалида, школьного психолого-педагогического консилиума в соответствии с кадровыми и материально-техническими условиями реализации АООП НОО </w:t>
      </w:r>
      <w:r w:rsidRPr="0032448C">
        <w:rPr>
          <w:rFonts w:ascii="Times New Roman" w:hAnsi="Times New Roman"/>
          <w:color w:val="auto"/>
          <w:spacing w:val="-2"/>
          <w:sz w:val="20"/>
          <w:szCs w:val="20"/>
        </w:rPr>
        <w:t xml:space="preserve">обучающихся с </w:t>
      </w:r>
      <w:r w:rsidR="003D2675" w:rsidRPr="0032448C">
        <w:rPr>
          <w:rFonts w:ascii="Times New Roman" w:hAnsi="Times New Roman"/>
          <w:color w:val="auto"/>
          <w:spacing w:val="-2"/>
          <w:sz w:val="20"/>
          <w:szCs w:val="20"/>
        </w:rPr>
        <w:t>ЗПР</w:t>
      </w:r>
      <w:r w:rsidRPr="0032448C">
        <w:rPr>
          <w:rFonts w:ascii="Times New Roman" w:hAnsi="Times New Roman"/>
          <w:color w:val="auto"/>
          <w:spacing w:val="-2"/>
          <w:sz w:val="20"/>
          <w:szCs w:val="20"/>
        </w:rPr>
        <w:t>, требованиями</w:t>
      </w:r>
      <w:r w:rsidRPr="0032448C">
        <w:rPr>
          <w:rFonts w:ascii="Times New Roman" w:hAnsi="Times New Roman"/>
          <w:spacing w:val="-2"/>
          <w:sz w:val="20"/>
          <w:szCs w:val="20"/>
        </w:rPr>
        <w:t xml:space="preserve"> к наполняемости классов в соответствии с </w:t>
      </w:r>
      <w:proofErr w:type="spellStart"/>
      <w:r w:rsidRPr="0032448C">
        <w:rPr>
          <w:rFonts w:ascii="Times New Roman" w:hAnsi="Times New Roman"/>
          <w:spacing w:val="-2"/>
          <w:sz w:val="20"/>
          <w:szCs w:val="20"/>
        </w:rPr>
        <w:t>СанПиН</w:t>
      </w:r>
      <w:proofErr w:type="spellEnd"/>
      <w:r w:rsidRPr="0032448C">
        <w:rPr>
          <w:rFonts w:ascii="Times New Roman" w:hAnsi="Times New Roman"/>
          <w:spacing w:val="-2"/>
          <w:sz w:val="20"/>
          <w:szCs w:val="20"/>
        </w:rPr>
        <w:t xml:space="preserve">. Учитывается то, что внеурочная деятельность включает обязательные индивидуальные и фронтальные </w:t>
      </w:r>
      <w:r w:rsidR="003D2675" w:rsidRPr="0032448C">
        <w:rPr>
          <w:rFonts w:ascii="Times New Roman" w:hAnsi="Times New Roman"/>
          <w:spacing w:val="-2"/>
          <w:sz w:val="20"/>
          <w:szCs w:val="20"/>
        </w:rPr>
        <w:t xml:space="preserve">коррекционные </w:t>
      </w:r>
      <w:r w:rsidRPr="0032448C">
        <w:rPr>
          <w:rFonts w:ascii="Times New Roman" w:hAnsi="Times New Roman"/>
          <w:spacing w:val="-2"/>
          <w:sz w:val="20"/>
          <w:szCs w:val="20"/>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32448C" w:rsidRDefault="00FE045C" w:rsidP="0032448C">
      <w:pPr>
        <w:shd w:val="clear" w:color="auto" w:fill="FFFFFF"/>
        <w:tabs>
          <w:tab w:val="left" w:pos="1087"/>
        </w:tabs>
        <w:spacing w:after="0" w:line="240" w:lineRule="auto"/>
        <w:ind w:right="22" w:firstLine="677"/>
        <w:jc w:val="both"/>
        <w:rPr>
          <w:rFonts w:ascii="Times New Roman" w:hAnsi="Times New Roman"/>
          <w:sz w:val="20"/>
          <w:szCs w:val="20"/>
        </w:rPr>
      </w:pPr>
      <w:r w:rsidRPr="0032448C">
        <w:rPr>
          <w:rFonts w:ascii="Times New Roman" w:hAnsi="Times New Roman"/>
          <w:spacing w:val="-2"/>
          <w:sz w:val="20"/>
          <w:szCs w:val="20"/>
        </w:rPr>
        <w:t xml:space="preserve">Нормативные затраты на оказание </w:t>
      </w:r>
      <w:proofErr w:type="spellStart"/>
      <w:r w:rsidRPr="0032448C">
        <w:rPr>
          <w:rFonts w:ascii="Times New Roman" w:hAnsi="Times New Roman"/>
          <w:spacing w:val="-2"/>
          <w:sz w:val="20"/>
          <w:szCs w:val="20"/>
          <w:lang w:val="en-US"/>
        </w:rPr>
        <w:t>i</w:t>
      </w:r>
      <w:proofErr w:type="spellEnd"/>
      <w:r w:rsidRPr="0032448C">
        <w:rPr>
          <w:rFonts w:ascii="Times New Roman" w:hAnsi="Times New Roman"/>
          <w:spacing w:val="-2"/>
          <w:sz w:val="20"/>
          <w:szCs w:val="20"/>
        </w:rPr>
        <w:t>-той государственной услуги</w:t>
      </w:r>
      <w:r w:rsidRPr="0032448C">
        <w:rPr>
          <w:rFonts w:ascii="Times New Roman" w:hAnsi="Times New Roman"/>
          <w:sz w:val="20"/>
          <w:szCs w:val="20"/>
        </w:rPr>
        <w:t xml:space="preserve"> </w:t>
      </w:r>
      <w:r w:rsidRPr="0032448C">
        <w:rPr>
          <w:rFonts w:ascii="Times New Roman" w:hAnsi="Times New Roman"/>
          <w:spacing w:val="-2"/>
          <w:sz w:val="20"/>
          <w:szCs w:val="20"/>
        </w:rPr>
        <w:t xml:space="preserve">на </w:t>
      </w:r>
      <w:r w:rsidRPr="0032448C">
        <w:rPr>
          <w:rFonts w:ascii="Times New Roman" w:hAnsi="Times New Roman"/>
          <w:sz w:val="20"/>
          <w:szCs w:val="20"/>
        </w:rPr>
        <w:t>соответствующий финансовый год определяются по формуле:</w:t>
      </w:r>
    </w:p>
    <w:p w:rsidR="00FE045C" w:rsidRPr="0032448C" w:rsidRDefault="00FE045C" w:rsidP="0032448C">
      <w:pPr>
        <w:shd w:val="clear" w:color="auto" w:fill="FFFFFF"/>
        <w:spacing w:after="0" w:line="240" w:lineRule="auto"/>
        <w:ind w:left="1416" w:firstLine="708"/>
        <w:jc w:val="both"/>
        <w:rPr>
          <w:rFonts w:ascii="Times New Roman" w:hAnsi="Times New Roman"/>
          <w:b/>
          <w:sz w:val="20"/>
          <w:szCs w:val="20"/>
        </w:rPr>
      </w:pPr>
      <w:r w:rsidRPr="0032448C">
        <w:rPr>
          <w:rFonts w:ascii="Times New Roman" w:hAnsi="Times New Roman"/>
          <w:b/>
          <w:i/>
          <w:sz w:val="20"/>
          <w:szCs w:val="20"/>
        </w:rPr>
        <w:t xml:space="preserve">      </w:t>
      </w:r>
      <w:proofErr w:type="gramStart"/>
      <w:r w:rsidRPr="0032448C">
        <w:rPr>
          <w:rFonts w:ascii="Times New Roman" w:hAnsi="Times New Roman"/>
          <w:b/>
          <w:i/>
          <w:sz w:val="20"/>
          <w:szCs w:val="20"/>
        </w:rPr>
        <w:t>З</w:t>
      </w:r>
      <w:proofErr w:type="gramEnd"/>
      <w:r w:rsidRPr="0032448C">
        <w:rPr>
          <w:rFonts w:ascii="Times New Roman" w:hAnsi="Times New Roman"/>
          <w:b/>
          <w:i/>
          <w:sz w:val="20"/>
          <w:szCs w:val="20"/>
        </w:rPr>
        <w:t xml:space="preserve"> </w:t>
      </w:r>
      <w:proofErr w:type="spellStart"/>
      <w:r w:rsidRPr="0032448C">
        <w:rPr>
          <w:rFonts w:ascii="Times New Roman" w:hAnsi="Times New Roman"/>
          <w:i/>
          <w:sz w:val="20"/>
          <w:szCs w:val="20"/>
          <w:vertAlign w:val="superscript"/>
          <w:lang w:val="en-US"/>
        </w:rPr>
        <w:t>i</w:t>
      </w:r>
      <w:r w:rsidRPr="0032448C">
        <w:rPr>
          <w:rFonts w:ascii="Times New Roman" w:hAnsi="Times New Roman"/>
          <w:i/>
          <w:sz w:val="20"/>
          <w:szCs w:val="20"/>
          <w:vertAlign w:val="subscript"/>
        </w:rPr>
        <w:t>гу</w:t>
      </w:r>
      <w:proofErr w:type="spellEnd"/>
      <w:r w:rsidRPr="0032448C">
        <w:rPr>
          <w:rFonts w:ascii="Times New Roman" w:hAnsi="Times New Roman"/>
          <w:i/>
          <w:sz w:val="20"/>
          <w:szCs w:val="20"/>
        </w:rPr>
        <w:t xml:space="preserve"> </w:t>
      </w:r>
      <w:r w:rsidRPr="0032448C">
        <w:rPr>
          <w:rFonts w:ascii="Times New Roman" w:hAnsi="Times New Roman"/>
          <w:b/>
          <w:bCs/>
          <w:spacing w:val="-4"/>
          <w:sz w:val="20"/>
          <w:szCs w:val="20"/>
        </w:rPr>
        <w:t xml:space="preserve"> = </w:t>
      </w:r>
      <w:r w:rsidRPr="0032448C">
        <w:rPr>
          <w:rFonts w:ascii="Times New Roman" w:hAnsi="Times New Roman"/>
          <w:b/>
          <w:bCs/>
          <w:i/>
          <w:spacing w:val="-4"/>
          <w:sz w:val="20"/>
          <w:szCs w:val="20"/>
        </w:rPr>
        <w:t>НЗ</w:t>
      </w:r>
      <w:r w:rsidRPr="0032448C">
        <w:rPr>
          <w:rFonts w:ascii="Times New Roman" w:hAnsi="Times New Roman"/>
          <w:i/>
          <w:sz w:val="20"/>
          <w:szCs w:val="20"/>
          <w:vertAlign w:val="superscript"/>
        </w:rPr>
        <w:t xml:space="preserve"> </w:t>
      </w:r>
      <w:proofErr w:type="spellStart"/>
      <w:r w:rsidRPr="0032448C">
        <w:rPr>
          <w:rFonts w:ascii="Times New Roman" w:hAnsi="Times New Roman"/>
          <w:i/>
          <w:sz w:val="20"/>
          <w:szCs w:val="20"/>
          <w:vertAlign w:val="superscript"/>
          <w:lang w:val="en-US"/>
        </w:rPr>
        <w:t>i</w:t>
      </w:r>
      <w:r w:rsidRPr="0032448C">
        <w:rPr>
          <w:rFonts w:ascii="Times New Roman" w:hAnsi="Times New Roman"/>
          <w:i/>
          <w:sz w:val="20"/>
          <w:szCs w:val="20"/>
          <w:vertAlign w:val="subscript"/>
        </w:rPr>
        <w:t>очр</w:t>
      </w:r>
      <w:proofErr w:type="spellEnd"/>
      <w:r w:rsidRPr="0032448C">
        <w:rPr>
          <w:rFonts w:ascii="Times New Roman" w:hAnsi="Times New Roman"/>
          <w:i/>
          <w:sz w:val="20"/>
          <w:szCs w:val="20"/>
          <w:vertAlign w:val="subscript"/>
        </w:rPr>
        <w:t xml:space="preserve"> </w:t>
      </w:r>
      <w:r w:rsidRPr="0032448C">
        <w:rPr>
          <w:rFonts w:ascii="Times New Roman" w:hAnsi="Times New Roman"/>
          <w:b/>
          <w:i/>
          <w:sz w:val="20"/>
          <w:szCs w:val="20"/>
          <w:vertAlign w:val="subscript"/>
        </w:rPr>
        <w:t>*</w:t>
      </w:r>
      <w:proofErr w:type="spellStart"/>
      <w:r w:rsidRPr="0032448C">
        <w:rPr>
          <w:rFonts w:ascii="Times New Roman" w:hAnsi="Times New Roman"/>
          <w:b/>
          <w:i/>
          <w:sz w:val="20"/>
          <w:szCs w:val="20"/>
          <w:vertAlign w:val="subscript"/>
          <w:lang w:val="en-US"/>
        </w:rPr>
        <w:t>k</w:t>
      </w:r>
      <w:r w:rsidRPr="0032448C">
        <w:rPr>
          <w:rFonts w:ascii="Times New Roman" w:hAnsi="Times New Roman"/>
          <w:i/>
          <w:sz w:val="20"/>
          <w:szCs w:val="20"/>
          <w:vertAlign w:val="subscript"/>
          <w:lang w:val="en-US"/>
        </w:rPr>
        <w:t>i</w:t>
      </w:r>
      <w:proofErr w:type="spellEnd"/>
      <w:r w:rsidRPr="0032448C">
        <w:rPr>
          <w:rFonts w:ascii="Times New Roman" w:hAnsi="Times New Roman"/>
          <w:i/>
          <w:sz w:val="20"/>
          <w:szCs w:val="20"/>
          <w:vertAlign w:val="subscript"/>
        </w:rPr>
        <w:t xml:space="preserve"> </w:t>
      </w:r>
      <w:r w:rsidRPr="0032448C">
        <w:rPr>
          <w:rFonts w:ascii="Times New Roman" w:hAnsi="Times New Roman"/>
          <w:b/>
          <w:sz w:val="20"/>
          <w:szCs w:val="20"/>
        </w:rPr>
        <w:t xml:space="preserve">  </w:t>
      </w:r>
      <w:r w:rsidRPr="0032448C">
        <w:rPr>
          <w:rFonts w:ascii="Times New Roman" w:hAnsi="Times New Roman"/>
          <w:i/>
          <w:iCs/>
          <w:sz w:val="20"/>
          <w:szCs w:val="20"/>
        </w:rPr>
        <w:t xml:space="preserve">, </w:t>
      </w:r>
      <w:r w:rsidRPr="0032448C">
        <w:rPr>
          <w:rFonts w:ascii="Times New Roman" w:hAnsi="Times New Roman"/>
          <w:sz w:val="20"/>
          <w:szCs w:val="20"/>
        </w:rPr>
        <w:t>где</w:t>
      </w:r>
    </w:p>
    <w:p w:rsidR="00FE045C" w:rsidRPr="0032448C" w:rsidRDefault="00FE045C" w:rsidP="0032448C">
      <w:pPr>
        <w:shd w:val="clear" w:color="auto" w:fill="FFFFFF"/>
        <w:spacing w:after="0" w:line="240" w:lineRule="auto"/>
        <w:ind w:right="22" w:firstLine="677"/>
        <w:jc w:val="both"/>
        <w:rPr>
          <w:rFonts w:ascii="Times New Roman" w:hAnsi="Times New Roman"/>
          <w:sz w:val="20"/>
          <w:szCs w:val="20"/>
        </w:rPr>
      </w:pPr>
      <w:proofErr w:type="gramStart"/>
      <w:r w:rsidRPr="0032448C">
        <w:rPr>
          <w:rFonts w:ascii="Times New Roman" w:hAnsi="Times New Roman"/>
          <w:sz w:val="20"/>
          <w:szCs w:val="20"/>
        </w:rPr>
        <w:t>З</w:t>
      </w:r>
      <w:proofErr w:type="gramEnd"/>
      <w:r w:rsidRPr="0032448C">
        <w:rPr>
          <w:rFonts w:ascii="Times New Roman" w:hAnsi="Times New Roman"/>
          <w:sz w:val="20"/>
          <w:szCs w:val="20"/>
        </w:rPr>
        <w:t xml:space="preserve"> </w:t>
      </w:r>
      <w:proofErr w:type="spellStart"/>
      <w:r w:rsidRPr="0032448C">
        <w:rPr>
          <w:rFonts w:ascii="Times New Roman" w:hAnsi="Times New Roman"/>
          <w:i/>
          <w:sz w:val="20"/>
          <w:szCs w:val="20"/>
          <w:vertAlign w:val="superscript"/>
          <w:lang w:val="en-US"/>
        </w:rPr>
        <w:t>i</w:t>
      </w:r>
      <w:r w:rsidRPr="0032448C">
        <w:rPr>
          <w:rFonts w:ascii="Times New Roman" w:hAnsi="Times New Roman"/>
          <w:i/>
          <w:sz w:val="20"/>
          <w:szCs w:val="20"/>
          <w:vertAlign w:val="subscript"/>
        </w:rPr>
        <w:t>гу</w:t>
      </w:r>
      <w:proofErr w:type="spellEnd"/>
      <w:r w:rsidRPr="0032448C">
        <w:rPr>
          <w:rFonts w:ascii="Times New Roman" w:hAnsi="Times New Roman"/>
          <w:i/>
          <w:sz w:val="20"/>
          <w:szCs w:val="20"/>
        </w:rPr>
        <w:t xml:space="preserve"> </w:t>
      </w:r>
      <w:r w:rsidRPr="0032448C">
        <w:rPr>
          <w:rFonts w:ascii="Times New Roman" w:hAnsi="Times New Roman"/>
          <w:b/>
          <w:bCs/>
          <w:spacing w:val="-4"/>
          <w:sz w:val="20"/>
          <w:szCs w:val="20"/>
        </w:rPr>
        <w:t xml:space="preserve"> - </w:t>
      </w:r>
      <w:r w:rsidRPr="0032448C">
        <w:rPr>
          <w:rFonts w:ascii="Times New Roman" w:hAnsi="Times New Roman"/>
          <w:bCs/>
          <w:spacing w:val="-4"/>
          <w:sz w:val="20"/>
          <w:szCs w:val="20"/>
        </w:rPr>
        <w:t>н</w:t>
      </w:r>
      <w:r w:rsidRPr="0032448C">
        <w:rPr>
          <w:rFonts w:ascii="Times New Roman" w:hAnsi="Times New Roman"/>
          <w:spacing w:val="-2"/>
          <w:sz w:val="20"/>
          <w:szCs w:val="20"/>
        </w:rPr>
        <w:t xml:space="preserve">ормативные затраты на оказание </w:t>
      </w:r>
      <w:proofErr w:type="spellStart"/>
      <w:r w:rsidRPr="0032448C">
        <w:rPr>
          <w:rFonts w:ascii="Times New Roman" w:hAnsi="Times New Roman"/>
          <w:spacing w:val="-2"/>
          <w:sz w:val="20"/>
          <w:szCs w:val="20"/>
          <w:lang w:val="en-US"/>
        </w:rPr>
        <w:t>i</w:t>
      </w:r>
      <w:proofErr w:type="spellEnd"/>
      <w:r w:rsidRPr="0032448C">
        <w:rPr>
          <w:rFonts w:ascii="Times New Roman" w:hAnsi="Times New Roman"/>
          <w:spacing w:val="-2"/>
          <w:sz w:val="20"/>
          <w:szCs w:val="20"/>
        </w:rPr>
        <w:t>-той государственной услуги</w:t>
      </w:r>
      <w:r w:rsidRPr="0032448C">
        <w:rPr>
          <w:rFonts w:ascii="Times New Roman" w:hAnsi="Times New Roman"/>
          <w:sz w:val="20"/>
          <w:szCs w:val="20"/>
        </w:rPr>
        <w:t xml:space="preserve"> </w:t>
      </w:r>
      <w:r w:rsidRPr="0032448C">
        <w:rPr>
          <w:rFonts w:ascii="Times New Roman" w:hAnsi="Times New Roman"/>
          <w:spacing w:val="-2"/>
          <w:sz w:val="20"/>
          <w:szCs w:val="20"/>
        </w:rPr>
        <w:t xml:space="preserve">на </w:t>
      </w:r>
      <w:r w:rsidRPr="0032448C">
        <w:rPr>
          <w:rFonts w:ascii="Times New Roman" w:hAnsi="Times New Roman"/>
          <w:sz w:val="20"/>
          <w:szCs w:val="20"/>
        </w:rPr>
        <w:t>соответствующий финансовый год;</w:t>
      </w:r>
    </w:p>
    <w:p w:rsidR="00FE045C" w:rsidRPr="0032448C" w:rsidRDefault="00FE045C" w:rsidP="0032448C">
      <w:pPr>
        <w:shd w:val="clear" w:color="auto" w:fill="FFFFFF"/>
        <w:spacing w:after="0" w:line="240" w:lineRule="auto"/>
        <w:ind w:right="22" w:firstLine="677"/>
        <w:jc w:val="both"/>
        <w:rPr>
          <w:rFonts w:ascii="Times New Roman" w:hAnsi="Times New Roman"/>
          <w:sz w:val="20"/>
          <w:szCs w:val="20"/>
        </w:rPr>
      </w:pPr>
      <w:r w:rsidRPr="0032448C">
        <w:rPr>
          <w:rFonts w:ascii="Times New Roman" w:hAnsi="Times New Roman"/>
          <w:bCs/>
          <w:spacing w:val="-4"/>
          <w:sz w:val="20"/>
          <w:szCs w:val="20"/>
        </w:rPr>
        <w:t>НЗ</w:t>
      </w:r>
      <w:r w:rsidRPr="0032448C">
        <w:rPr>
          <w:rFonts w:ascii="Times New Roman" w:hAnsi="Times New Roman"/>
          <w:sz w:val="20"/>
          <w:szCs w:val="20"/>
          <w:vertAlign w:val="superscript"/>
        </w:rPr>
        <w:t xml:space="preserve"> </w:t>
      </w:r>
      <w:proofErr w:type="spellStart"/>
      <w:proofErr w:type="gramStart"/>
      <w:r w:rsidRPr="0032448C">
        <w:rPr>
          <w:rFonts w:ascii="Times New Roman" w:hAnsi="Times New Roman"/>
          <w:sz w:val="20"/>
          <w:szCs w:val="20"/>
          <w:vertAlign w:val="superscript"/>
          <w:lang w:val="en-US"/>
        </w:rPr>
        <w:t>i</w:t>
      </w:r>
      <w:proofErr w:type="gramEnd"/>
      <w:r w:rsidRPr="0032448C">
        <w:rPr>
          <w:rFonts w:ascii="Times New Roman" w:hAnsi="Times New Roman"/>
          <w:sz w:val="20"/>
          <w:szCs w:val="20"/>
          <w:vertAlign w:val="subscript"/>
        </w:rPr>
        <w:t>очр</w:t>
      </w:r>
      <w:proofErr w:type="spellEnd"/>
      <w:r w:rsidRPr="0032448C">
        <w:rPr>
          <w:rFonts w:ascii="Times New Roman" w:hAnsi="Times New Roman"/>
          <w:i/>
          <w:sz w:val="20"/>
          <w:szCs w:val="20"/>
          <w:vertAlign w:val="subscript"/>
        </w:rPr>
        <w:t xml:space="preserve"> </w:t>
      </w:r>
      <w:r w:rsidRPr="0032448C">
        <w:rPr>
          <w:rFonts w:ascii="Times New Roman" w:hAnsi="Times New Roman"/>
          <w:sz w:val="20"/>
          <w:szCs w:val="20"/>
          <w:vertAlign w:val="superscript"/>
        </w:rPr>
        <w:t>_</w:t>
      </w:r>
      <w:r w:rsidRPr="0032448C">
        <w:rPr>
          <w:rFonts w:ascii="Times New Roman" w:hAnsi="Times New Roman"/>
          <w:sz w:val="20"/>
          <w:szCs w:val="20"/>
        </w:rPr>
        <w:t xml:space="preserve"> </w:t>
      </w:r>
      <w:r w:rsidRPr="0032448C">
        <w:rPr>
          <w:rFonts w:ascii="Times New Roman" w:hAnsi="Times New Roman"/>
          <w:spacing w:val="-2"/>
          <w:sz w:val="20"/>
          <w:szCs w:val="20"/>
        </w:rPr>
        <w:t xml:space="preserve">нормативные затраты на оказание единицы </w:t>
      </w:r>
      <w:proofErr w:type="spellStart"/>
      <w:r w:rsidRPr="0032448C">
        <w:rPr>
          <w:rFonts w:ascii="Times New Roman" w:hAnsi="Times New Roman"/>
          <w:spacing w:val="-2"/>
          <w:sz w:val="20"/>
          <w:szCs w:val="20"/>
          <w:lang w:val="en-US"/>
        </w:rPr>
        <w:t>i</w:t>
      </w:r>
      <w:proofErr w:type="spellEnd"/>
      <w:r w:rsidRPr="0032448C">
        <w:rPr>
          <w:rFonts w:ascii="Times New Roman" w:hAnsi="Times New Roman"/>
          <w:spacing w:val="-2"/>
          <w:sz w:val="20"/>
          <w:szCs w:val="20"/>
        </w:rPr>
        <w:t>-той государственной услуги образовательной организации на соответствующий финансовый год;</w:t>
      </w:r>
    </w:p>
    <w:p w:rsidR="00FE045C" w:rsidRPr="0032448C" w:rsidRDefault="00FE045C" w:rsidP="0032448C">
      <w:pPr>
        <w:shd w:val="clear" w:color="auto" w:fill="FFFFFF"/>
        <w:spacing w:after="0" w:line="240" w:lineRule="auto"/>
        <w:ind w:right="22" w:firstLine="677"/>
        <w:jc w:val="both"/>
        <w:rPr>
          <w:rFonts w:ascii="Times New Roman" w:hAnsi="Times New Roman"/>
          <w:sz w:val="20"/>
          <w:szCs w:val="20"/>
        </w:rPr>
      </w:pPr>
      <w:proofErr w:type="spellStart"/>
      <w:proofErr w:type="gramStart"/>
      <w:r w:rsidRPr="0032448C">
        <w:rPr>
          <w:rFonts w:ascii="Times New Roman" w:hAnsi="Times New Roman"/>
          <w:i/>
          <w:iCs/>
          <w:sz w:val="20"/>
          <w:szCs w:val="20"/>
          <w:lang w:val="en-US"/>
        </w:rPr>
        <w:t>K</w:t>
      </w:r>
      <w:r w:rsidRPr="0032448C">
        <w:rPr>
          <w:rFonts w:ascii="Times New Roman" w:hAnsi="Times New Roman"/>
          <w:i/>
          <w:iCs/>
          <w:sz w:val="20"/>
          <w:szCs w:val="20"/>
          <w:vertAlign w:val="subscript"/>
          <w:lang w:val="en-US"/>
        </w:rPr>
        <w:t>i</w:t>
      </w:r>
      <w:proofErr w:type="spellEnd"/>
      <w:r w:rsidRPr="0032448C">
        <w:rPr>
          <w:rFonts w:ascii="Times New Roman" w:hAnsi="Times New Roman"/>
          <w:i/>
          <w:iCs/>
          <w:sz w:val="20"/>
          <w:szCs w:val="20"/>
        </w:rPr>
        <w:t xml:space="preserve"> </w:t>
      </w:r>
      <w:r w:rsidRPr="0032448C">
        <w:rPr>
          <w:rFonts w:ascii="Times New Roman" w:hAnsi="Times New Roman"/>
          <w:sz w:val="20"/>
          <w:szCs w:val="20"/>
        </w:rPr>
        <w:t xml:space="preserve">- объем </w:t>
      </w:r>
      <w:proofErr w:type="spellStart"/>
      <w:r w:rsidRPr="0032448C">
        <w:rPr>
          <w:rFonts w:ascii="Times New Roman" w:hAnsi="Times New Roman"/>
          <w:sz w:val="20"/>
          <w:szCs w:val="20"/>
          <w:lang w:val="en-US"/>
        </w:rPr>
        <w:t>i</w:t>
      </w:r>
      <w:proofErr w:type="spellEnd"/>
      <w:r w:rsidRPr="0032448C">
        <w:rPr>
          <w:rFonts w:ascii="Times New Roman" w:hAnsi="Times New Roman"/>
          <w:sz w:val="20"/>
          <w:szCs w:val="20"/>
        </w:rPr>
        <w:t>-той государственной услуги в соответствии с государственным (муниципальным) заданием.</w:t>
      </w:r>
      <w:proofErr w:type="gramEnd"/>
    </w:p>
    <w:p w:rsidR="00FE045C" w:rsidRPr="0032448C" w:rsidRDefault="00FE045C" w:rsidP="0032448C">
      <w:pPr>
        <w:shd w:val="clear" w:color="auto" w:fill="FFFFFF"/>
        <w:tabs>
          <w:tab w:val="left" w:pos="994"/>
        </w:tabs>
        <w:spacing w:after="0" w:line="240" w:lineRule="auto"/>
        <w:ind w:right="14" w:firstLine="698"/>
        <w:jc w:val="both"/>
        <w:rPr>
          <w:rFonts w:ascii="Times New Roman" w:hAnsi="Times New Roman"/>
          <w:spacing w:val="-4"/>
          <w:sz w:val="20"/>
          <w:szCs w:val="20"/>
        </w:rPr>
      </w:pPr>
      <w:r w:rsidRPr="0032448C">
        <w:rPr>
          <w:rFonts w:ascii="Times New Roman" w:hAnsi="Times New Roman"/>
          <w:spacing w:val="-2"/>
          <w:sz w:val="20"/>
          <w:szCs w:val="20"/>
        </w:rPr>
        <w:t xml:space="preserve">Нормативные затраты на оказание единицы </w:t>
      </w:r>
      <w:proofErr w:type="spellStart"/>
      <w:r w:rsidRPr="0032448C">
        <w:rPr>
          <w:rFonts w:ascii="Times New Roman" w:hAnsi="Times New Roman"/>
          <w:spacing w:val="-2"/>
          <w:sz w:val="20"/>
          <w:szCs w:val="20"/>
          <w:lang w:val="en-US"/>
        </w:rPr>
        <w:t>i</w:t>
      </w:r>
      <w:proofErr w:type="spellEnd"/>
      <w:r w:rsidRPr="0032448C">
        <w:rPr>
          <w:rFonts w:ascii="Times New Roman" w:hAnsi="Times New Roman"/>
          <w:spacing w:val="-2"/>
          <w:sz w:val="20"/>
          <w:szCs w:val="20"/>
        </w:rPr>
        <w:t xml:space="preserve">-той государственной услуги образовательной </w:t>
      </w:r>
      <w:r w:rsidRPr="0032448C">
        <w:rPr>
          <w:rFonts w:ascii="Times New Roman" w:hAnsi="Times New Roman"/>
          <w:spacing w:val="-4"/>
          <w:sz w:val="20"/>
          <w:szCs w:val="20"/>
        </w:rPr>
        <w:t>организации на соответствующий финансовый год определяются по формуле:</w:t>
      </w:r>
    </w:p>
    <w:p w:rsidR="00FE045C" w:rsidRPr="0032448C" w:rsidRDefault="00FE045C" w:rsidP="0032448C">
      <w:pPr>
        <w:shd w:val="clear" w:color="auto" w:fill="FFFFFF"/>
        <w:tabs>
          <w:tab w:val="left" w:pos="994"/>
        </w:tabs>
        <w:spacing w:after="0" w:line="240" w:lineRule="auto"/>
        <w:ind w:right="14" w:firstLine="698"/>
        <w:jc w:val="both"/>
        <w:rPr>
          <w:rFonts w:ascii="Times New Roman" w:hAnsi="Times New Roman"/>
          <w:sz w:val="20"/>
          <w:szCs w:val="20"/>
        </w:rPr>
      </w:pPr>
      <w:r w:rsidRPr="0032448C">
        <w:rPr>
          <w:rFonts w:ascii="Times New Roman" w:hAnsi="Times New Roman"/>
          <w:b/>
          <w:bCs/>
          <w:i/>
          <w:spacing w:val="-4"/>
          <w:sz w:val="20"/>
          <w:szCs w:val="20"/>
        </w:rPr>
        <w:t xml:space="preserve">                   </w:t>
      </w:r>
      <w:r w:rsidRPr="0032448C">
        <w:rPr>
          <w:rFonts w:ascii="Times New Roman" w:hAnsi="Times New Roman"/>
          <w:b/>
          <w:bCs/>
          <w:i/>
          <w:spacing w:val="-4"/>
          <w:sz w:val="20"/>
          <w:szCs w:val="20"/>
        </w:rPr>
        <w:tab/>
        <w:t>НЗ</w:t>
      </w:r>
      <w:r w:rsidRPr="0032448C">
        <w:rPr>
          <w:rFonts w:ascii="Times New Roman" w:hAnsi="Times New Roman"/>
          <w:i/>
          <w:sz w:val="20"/>
          <w:szCs w:val="20"/>
          <w:vertAlign w:val="superscript"/>
        </w:rPr>
        <w:t xml:space="preserve"> </w:t>
      </w:r>
      <w:proofErr w:type="spellStart"/>
      <w:r w:rsidRPr="0032448C">
        <w:rPr>
          <w:rFonts w:ascii="Times New Roman" w:hAnsi="Times New Roman"/>
          <w:i/>
          <w:sz w:val="20"/>
          <w:szCs w:val="20"/>
          <w:vertAlign w:val="superscript"/>
          <w:lang w:val="en-US"/>
        </w:rPr>
        <w:t>i</w:t>
      </w:r>
      <w:r w:rsidRPr="0032448C">
        <w:rPr>
          <w:rFonts w:ascii="Times New Roman" w:hAnsi="Times New Roman"/>
          <w:i/>
          <w:sz w:val="20"/>
          <w:szCs w:val="20"/>
          <w:vertAlign w:val="subscript"/>
        </w:rPr>
        <w:t>очр=</w:t>
      </w:r>
      <w:proofErr w:type="spellEnd"/>
      <w:r w:rsidRPr="0032448C">
        <w:rPr>
          <w:rFonts w:ascii="Times New Roman" w:hAnsi="Times New Roman"/>
          <w:b/>
          <w:bCs/>
          <w:i/>
          <w:spacing w:val="-4"/>
          <w:sz w:val="20"/>
          <w:szCs w:val="20"/>
        </w:rPr>
        <w:t xml:space="preserve"> НЗ</w:t>
      </w:r>
      <w:r w:rsidRPr="0032448C">
        <w:rPr>
          <w:rFonts w:ascii="Times New Roman" w:hAnsi="Times New Roman"/>
          <w:i/>
          <w:sz w:val="20"/>
          <w:szCs w:val="20"/>
          <w:vertAlign w:val="subscript"/>
        </w:rPr>
        <w:t xml:space="preserve"> </w:t>
      </w:r>
      <w:proofErr w:type="spellStart"/>
      <w:r w:rsidRPr="0032448C">
        <w:rPr>
          <w:rFonts w:ascii="Times New Roman" w:hAnsi="Times New Roman"/>
          <w:i/>
          <w:sz w:val="20"/>
          <w:szCs w:val="20"/>
          <w:vertAlign w:val="subscript"/>
        </w:rPr>
        <w:t>гу+</w:t>
      </w:r>
      <w:proofErr w:type="spellEnd"/>
      <w:r w:rsidRPr="0032448C">
        <w:rPr>
          <w:rFonts w:ascii="Times New Roman" w:hAnsi="Times New Roman"/>
          <w:b/>
          <w:bCs/>
          <w:i/>
          <w:spacing w:val="-4"/>
          <w:sz w:val="20"/>
          <w:szCs w:val="20"/>
        </w:rPr>
        <w:t xml:space="preserve"> НЗ</w:t>
      </w:r>
      <w:r w:rsidRPr="0032448C">
        <w:rPr>
          <w:rFonts w:ascii="Times New Roman" w:hAnsi="Times New Roman"/>
          <w:i/>
          <w:sz w:val="20"/>
          <w:szCs w:val="20"/>
          <w:vertAlign w:val="superscript"/>
        </w:rPr>
        <w:t xml:space="preserve"> </w:t>
      </w:r>
      <w:r w:rsidRPr="0032448C">
        <w:rPr>
          <w:rFonts w:ascii="Times New Roman" w:hAnsi="Times New Roman"/>
          <w:i/>
          <w:sz w:val="20"/>
          <w:szCs w:val="20"/>
          <w:vertAlign w:val="subscript"/>
        </w:rPr>
        <w:t>он</w:t>
      </w:r>
      <w:proofErr w:type="gramStart"/>
      <w:r w:rsidRPr="0032448C">
        <w:rPr>
          <w:rFonts w:ascii="Times New Roman" w:hAnsi="Times New Roman"/>
          <w:i/>
          <w:sz w:val="20"/>
          <w:szCs w:val="20"/>
          <w:vertAlign w:val="subscript"/>
        </w:rPr>
        <w:t xml:space="preserve">    </w:t>
      </w:r>
      <w:r w:rsidRPr="0032448C">
        <w:rPr>
          <w:rFonts w:ascii="Times New Roman" w:hAnsi="Times New Roman"/>
          <w:i/>
          <w:iCs/>
          <w:sz w:val="20"/>
          <w:szCs w:val="20"/>
        </w:rPr>
        <w:t>,</w:t>
      </w:r>
      <w:proofErr w:type="gramEnd"/>
      <w:r w:rsidRPr="0032448C">
        <w:rPr>
          <w:rFonts w:ascii="Times New Roman" w:hAnsi="Times New Roman"/>
          <w:i/>
          <w:iCs/>
          <w:sz w:val="20"/>
          <w:szCs w:val="20"/>
        </w:rPr>
        <w:t xml:space="preserve"> </w:t>
      </w:r>
      <w:r w:rsidRPr="0032448C">
        <w:rPr>
          <w:rFonts w:ascii="Times New Roman" w:hAnsi="Times New Roman"/>
          <w:sz w:val="20"/>
          <w:szCs w:val="20"/>
        </w:rPr>
        <w:t>где</w:t>
      </w:r>
    </w:p>
    <w:p w:rsidR="00FE045C" w:rsidRPr="0032448C" w:rsidRDefault="00FE045C" w:rsidP="0032448C">
      <w:pPr>
        <w:shd w:val="clear" w:color="auto" w:fill="FFFFFF"/>
        <w:spacing w:after="0" w:line="240" w:lineRule="auto"/>
        <w:ind w:right="14" w:firstLine="670"/>
        <w:jc w:val="both"/>
        <w:rPr>
          <w:rFonts w:ascii="Times New Roman" w:hAnsi="Times New Roman"/>
          <w:b/>
          <w:bCs/>
          <w:spacing w:val="-4"/>
          <w:sz w:val="20"/>
          <w:szCs w:val="20"/>
        </w:rPr>
      </w:pPr>
      <w:r w:rsidRPr="0032448C">
        <w:rPr>
          <w:rFonts w:ascii="Times New Roman" w:hAnsi="Times New Roman"/>
          <w:bCs/>
          <w:spacing w:val="-4"/>
          <w:sz w:val="20"/>
          <w:szCs w:val="20"/>
        </w:rPr>
        <w:t>НЗ</w:t>
      </w:r>
      <w:r w:rsidRPr="0032448C">
        <w:rPr>
          <w:rFonts w:ascii="Times New Roman" w:hAnsi="Times New Roman"/>
          <w:i/>
          <w:sz w:val="20"/>
          <w:szCs w:val="20"/>
          <w:vertAlign w:val="superscript"/>
        </w:rPr>
        <w:t xml:space="preserve"> </w:t>
      </w:r>
      <w:proofErr w:type="spellStart"/>
      <w:proofErr w:type="gramStart"/>
      <w:r w:rsidRPr="0032448C">
        <w:rPr>
          <w:rFonts w:ascii="Times New Roman" w:hAnsi="Times New Roman"/>
          <w:i/>
          <w:sz w:val="20"/>
          <w:szCs w:val="20"/>
          <w:vertAlign w:val="superscript"/>
          <w:lang w:val="en-US"/>
        </w:rPr>
        <w:t>i</w:t>
      </w:r>
      <w:proofErr w:type="gramEnd"/>
      <w:r w:rsidRPr="0032448C">
        <w:rPr>
          <w:rFonts w:ascii="Times New Roman" w:hAnsi="Times New Roman"/>
          <w:i/>
          <w:sz w:val="20"/>
          <w:szCs w:val="20"/>
          <w:vertAlign w:val="subscript"/>
        </w:rPr>
        <w:t>очр</w:t>
      </w:r>
      <w:proofErr w:type="spellEnd"/>
      <w:r w:rsidRPr="0032448C">
        <w:rPr>
          <w:rFonts w:ascii="Times New Roman" w:hAnsi="Times New Roman"/>
          <w:i/>
          <w:sz w:val="20"/>
          <w:szCs w:val="20"/>
          <w:vertAlign w:val="subscript"/>
        </w:rPr>
        <w:t xml:space="preserve"> -</w:t>
      </w:r>
      <w:r w:rsidRPr="0032448C">
        <w:rPr>
          <w:rFonts w:ascii="Times New Roman" w:hAnsi="Times New Roman"/>
          <w:spacing w:val="-2"/>
          <w:sz w:val="20"/>
          <w:szCs w:val="20"/>
        </w:rPr>
        <w:t xml:space="preserve"> нормативные затраты на оказание единицы </w:t>
      </w:r>
      <w:proofErr w:type="spellStart"/>
      <w:r w:rsidRPr="0032448C">
        <w:rPr>
          <w:rFonts w:ascii="Times New Roman" w:hAnsi="Times New Roman"/>
          <w:spacing w:val="-2"/>
          <w:sz w:val="20"/>
          <w:szCs w:val="20"/>
          <w:lang w:val="en-US"/>
        </w:rPr>
        <w:t>i</w:t>
      </w:r>
      <w:proofErr w:type="spellEnd"/>
      <w:r w:rsidRPr="0032448C">
        <w:rPr>
          <w:rFonts w:ascii="Times New Roman" w:hAnsi="Times New Roman"/>
          <w:spacing w:val="-2"/>
          <w:sz w:val="20"/>
          <w:szCs w:val="20"/>
        </w:rPr>
        <w:t xml:space="preserve">-той государственной услуги образовательной </w:t>
      </w:r>
      <w:r w:rsidRPr="0032448C">
        <w:rPr>
          <w:rFonts w:ascii="Times New Roman" w:hAnsi="Times New Roman"/>
          <w:spacing w:val="-4"/>
          <w:sz w:val="20"/>
          <w:szCs w:val="20"/>
        </w:rPr>
        <w:t>организации на соответствующий финансовый год;</w:t>
      </w:r>
    </w:p>
    <w:p w:rsidR="00FE045C" w:rsidRPr="0032448C" w:rsidRDefault="00FE045C" w:rsidP="0032448C">
      <w:pPr>
        <w:shd w:val="clear" w:color="auto" w:fill="FFFFFF"/>
        <w:spacing w:after="0" w:line="240" w:lineRule="auto"/>
        <w:ind w:right="14" w:firstLine="670"/>
        <w:jc w:val="both"/>
        <w:rPr>
          <w:rFonts w:ascii="Times New Roman" w:hAnsi="Times New Roman"/>
          <w:sz w:val="20"/>
          <w:szCs w:val="20"/>
        </w:rPr>
      </w:pPr>
      <w:r w:rsidRPr="0032448C">
        <w:rPr>
          <w:rFonts w:ascii="Times New Roman" w:hAnsi="Times New Roman"/>
          <w:bCs/>
          <w:spacing w:val="-4"/>
          <w:sz w:val="20"/>
          <w:szCs w:val="20"/>
        </w:rPr>
        <w:t>НЗ</w:t>
      </w:r>
      <w:r w:rsidRPr="0032448C">
        <w:rPr>
          <w:rFonts w:ascii="Times New Roman" w:hAnsi="Times New Roman"/>
          <w:sz w:val="20"/>
          <w:szCs w:val="20"/>
          <w:vertAlign w:val="superscript"/>
        </w:rPr>
        <w:t xml:space="preserve"> </w:t>
      </w:r>
      <w:proofErr w:type="spellStart"/>
      <w:r w:rsidRPr="0032448C">
        <w:rPr>
          <w:rFonts w:ascii="Times New Roman" w:hAnsi="Times New Roman"/>
          <w:sz w:val="20"/>
          <w:szCs w:val="20"/>
          <w:vertAlign w:val="subscript"/>
        </w:rPr>
        <w:t>гу</w:t>
      </w:r>
      <w:proofErr w:type="spellEnd"/>
      <w:r w:rsidRPr="0032448C">
        <w:rPr>
          <w:rFonts w:ascii="Times New Roman" w:hAnsi="Times New Roman"/>
          <w:spacing w:val="-3"/>
          <w:sz w:val="20"/>
          <w:szCs w:val="20"/>
        </w:rPr>
        <w:t xml:space="preserve"> - нормативные затраты, непосредственно связанные с оказанием </w:t>
      </w:r>
      <w:r w:rsidRPr="0032448C">
        <w:rPr>
          <w:rFonts w:ascii="Times New Roman" w:hAnsi="Times New Roman"/>
          <w:sz w:val="20"/>
          <w:szCs w:val="20"/>
        </w:rPr>
        <w:t>государственной услуги;</w:t>
      </w:r>
    </w:p>
    <w:p w:rsidR="00FE045C" w:rsidRPr="0032448C" w:rsidRDefault="00FE045C" w:rsidP="0032448C">
      <w:pPr>
        <w:shd w:val="clear" w:color="auto" w:fill="FFFFFF"/>
        <w:spacing w:after="0" w:line="240" w:lineRule="auto"/>
        <w:ind w:right="7" w:firstLine="670"/>
        <w:jc w:val="both"/>
        <w:rPr>
          <w:rFonts w:ascii="Times New Roman" w:hAnsi="Times New Roman"/>
          <w:sz w:val="20"/>
          <w:szCs w:val="20"/>
        </w:rPr>
      </w:pPr>
      <w:r w:rsidRPr="0032448C">
        <w:rPr>
          <w:rFonts w:ascii="Times New Roman" w:hAnsi="Times New Roman"/>
          <w:sz w:val="20"/>
          <w:szCs w:val="20"/>
        </w:rPr>
        <w:t xml:space="preserve">НЗ </w:t>
      </w:r>
      <w:r w:rsidRPr="0032448C">
        <w:rPr>
          <w:rFonts w:ascii="Times New Roman" w:hAnsi="Times New Roman"/>
          <w:sz w:val="20"/>
          <w:szCs w:val="20"/>
          <w:vertAlign w:val="subscript"/>
        </w:rPr>
        <w:t>он</w:t>
      </w:r>
      <w:r w:rsidRPr="0032448C">
        <w:rPr>
          <w:rFonts w:ascii="Times New Roman" w:hAnsi="Times New Roman"/>
          <w:sz w:val="20"/>
          <w:szCs w:val="20"/>
        </w:rPr>
        <w:t xml:space="preserve"> - нормативные затраты на общехозяйственные нужды.</w:t>
      </w:r>
    </w:p>
    <w:p w:rsidR="00FE045C" w:rsidRPr="0032448C" w:rsidRDefault="00FE045C" w:rsidP="0032448C">
      <w:pPr>
        <w:shd w:val="clear" w:color="auto" w:fill="FFFFFF"/>
        <w:tabs>
          <w:tab w:val="left" w:pos="1058"/>
        </w:tabs>
        <w:spacing w:after="0" w:line="240" w:lineRule="auto"/>
        <w:ind w:right="7" w:firstLine="684"/>
        <w:jc w:val="both"/>
        <w:rPr>
          <w:rFonts w:ascii="Times New Roman" w:hAnsi="Times New Roman"/>
          <w:sz w:val="20"/>
          <w:szCs w:val="20"/>
        </w:rPr>
      </w:pPr>
      <w:r w:rsidRPr="0032448C">
        <w:rPr>
          <w:rFonts w:ascii="Times New Roman" w:hAnsi="Times New Roman"/>
          <w:spacing w:val="-4"/>
          <w:sz w:val="20"/>
          <w:szCs w:val="20"/>
        </w:rPr>
        <w:t>Нормативные затраты, непосредственно связанные с оказанием</w:t>
      </w:r>
      <w:r w:rsidRPr="0032448C">
        <w:rPr>
          <w:rFonts w:ascii="Times New Roman" w:hAnsi="Times New Roman"/>
          <w:spacing w:val="-4"/>
          <w:sz w:val="20"/>
          <w:szCs w:val="20"/>
        </w:rPr>
        <w:br/>
      </w:r>
      <w:r w:rsidRPr="0032448C">
        <w:rPr>
          <w:rFonts w:ascii="Times New Roman" w:hAnsi="Times New Roman"/>
          <w:spacing w:val="-1"/>
          <w:sz w:val="20"/>
          <w:szCs w:val="20"/>
        </w:rPr>
        <w:t xml:space="preserve">государственной услуги на соответствующий финансовый год, определяются </w:t>
      </w:r>
      <w:r w:rsidRPr="0032448C">
        <w:rPr>
          <w:rFonts w:ascii="Times New Roman" w:hAnsi="Times New Roman"/>
          <w:sz w:val="20"/>
          <w:szCs w:val="20"/>
        </w:rPr>
        <w:t>по формуле:</w:t>
      </w:r>
    </w:p>
    <w:p w:rsidR="00FE045C" w:rsidRPr="0032448C" w:rsidRDefault="00FE045C" w:rsidP="0032448C">
      <w:pPr>
        <w:shd w:val="clear" w:color="auto" w:fill="FFFFFF"/>
        <w:spacing w:after="0" w:line="240" w:lineRule="auto"/>
        <w:ind w:left="851" w:firstLine="1282"/>
        <w:jc w:val="both"/>
        <w:rPr>
          <w:rFonts w:ascii="Times New Roman" w:hAnsi="Times New Roman"/>
          <w:i/>
          <w:iCs/>
          <w:sz w:val="20"/>
          <w:szCs w:val="20"/>
        </w:rPr>
      </w:pPr>
      <w:r w:rsidRPr="0032448C">
        <w:rPr>
          <w:rFonts w:ascii="Times New Roman" w:hAnsi="Times New Roman"/>
          <w:b/>
          <w:bCs/>
          <w:i/>
          <w:spacing w:val="-4"/>
          <w:sz w:val="20"/>
          <w:szCs w:val="20"/>
        </w:rPr>
        <w:t>НЗ</w:t>
      </w:r>
      <w:r w:rsidRPr="0032448C">
        <w:rPr>
          <w:rFonts w:ascii="Times New Roman" w:hAnsi="Times New Roman"/>
          <w:i/>
          <w:sz w:val="20"/>
          <w:szCs w:val="20"/>
          <w:vertAlign w:val="superscript"/>
        </w:rPr>
        <w:t xml:space="preserve"> </w:t>
      </w:r>
      <w:proofErr w:type="spellStart"/>
      <w:r w:rsidRPr="0032448C">
        <w:rPr>
          <w:rFonts w:ascii="Times New Roman" w:hAnsi="Times New Roman"/>
          <w:b/>
          <w:sz w:val="20"/>
          <w:szCs w:val="20"/>
          <w:vertAlign w:val="subscript"/>
        </w:rPr>
        <w:t>гу</w:t>
      </w:r>
      <w:proofErr w:type="spellEnd"/>
      <w:r w:rsidRPr="0032448C">
        <w:rPr>
          <w:rFonts w:ascii="Times New Roman" w:hAnsi="Times New Roman"/>
          <w:iCs/>
          <w:sz w:val="20"/>
          <w:szCs w:val="20"/>
        </w:rPr>
        <w:t xml:space="preserve"> </w:t>
      </w:r>
      <w:r w:rsidRPr="0032448C">
        <w:rPr>
          <w:rFonts w:ascii="Times New Roman" w:hAnsi="Times New Roman"/>
          <w:i/>
          <w:iCs/>
          <w:sz w:val="20"/>
          <w:szCs w:val="20"/>
        </w:rPr>
        <w:t xml:space="preserve">= </w:t>
      </w:r>
      <w:r w:rsidRPr="0032448C">
        <w:rPr>
          <w:rFonts w:ascii="Times New Roman" w:hAnsi="Times New Roman"/>
          <w:b/>
          <w:i/>
          <w:iCs/>
          <w:sz w:val="20"/>
          <w:szCs w:val="20"/>
        </w:rPr>
        <w:t>НЗ</w:t>
      </w:r>
      <w:r w:rsidRPr="0032448C">
        <w:rPr>
          <w:rFonts w:ascii="Times New Roman" w:hAnsi="Times New Roman"/>
          <w:b/>
          <w:i/>
          <w:iCs/>
          <w:sz w:val="20"/>
          <w:szCs w:val="20"/>
          <w:vertAlign w:val="subscript"/>
          <w:lang w:val="en-US"/>
        </w:rPr>
        <w:t>o</w:t>
      </w:r>
      <w:proofErr w:type="spellStart"/>
      <w:r w:rsidRPr="0032448C">
        <w:rPr>
          <w:rFonts w:ascii="Times New Roman" w:hAnsi="Times New Roman"/>
          <w:b/>
          <w:i/>
          <w:iCs/>
          <w:sz w:val="20"/>
          <w:szCs w:val="20"/>
          <w:vertAlign w:val="subscript"/>
        </w:rPr>
        <w:t>тгу</w:t>
      </w:r>
      <w:proofErr w:type="spellEnd"/>
      <w:r w:rsidRPr="0032448C">
        <w:rPr>
          <w:rFonts w:ascii="Times New Roman" w:hAnsi="Times New Roman"/>
          <w:b/>
          <w:i/>
          <w:iCs/>
          <w:sz w:val="20"/>
          <w:szCs w:val="20"/>
          <w:vertAlign w:val="subscript"/>
        </w:rPr>
        <w:t xml:space="preserve"> +</w:t>
      </w:r>
      <w:r w:rsidRPr="0032448C">
        <w:rPr>
          <w:rFonts w:ascii="Times New Roman" w:hAnsi="Times New Roman"/>
          <w:b/>
          <w:i/>
          <w:iCs/>
          <w:sz w:val="20"/>
          <w:szCs w:val="20"/>
        </w:rPr>
        <w:t xml:space="preserve"> НЗ </w:t>
      </w:r>
      <w:r w:rsidRPr="0032448C">
        <w:rPr>
          <w:rFonts w:ascii="Times New Roman" w:hAnsi="Times New Roman"/>
          <w:b/>
          <w:i/>
          <w:iCs/>
          <w:sz w:val="20"/>
          <w:szCs w:val="20"/>
          <w:vertAlign w:val="superscript"/>
          <w:lang w:val="en-US"/>
        </w:rPr>
        <w:t>j</w:t>
      </w:r>
      <w:r w:rsidRPr="0032448C">
        <w:rPr>
          <w:rFonts w:ascii="Times New Roman" w:hAnsi="Times New Roman"/>
          <w:b/>
          <w:i/>
          <w:iCs/>
          <w:sz w:val="20"/>
          <w:szCs w:val="20"/>
          <w:vertAlign w:val="subscript"/>
        </w:rPr>
        <w:t>м</w:t>
      </w:r>
      <w:r w:rsidRPr="0032448C">
        <w:rPr>
          <w:rFonts w:ascii="Times New Roman" w:hAnsi="Times New Roman"/>
          <w:b/>
          <w:i/>
          <w:iCs/>
          <w:sz w:val="20"/>
          <w:szCs w:val="20"/>
          <w:vertAlign w:val="subscript"/>
          <w:lang w:val="en-US"/>
        </w:rPr>
        <w:t>p</w:t>
      </w:r>
      <w:r w:rsidRPr="0032448C">
        <w:rPr>
          <w:rFonts w:ascii="Times New Roman" w:hAnsi="Times New Roman"/>
          <w:b/>
          <w:i/>
          <w:iCs/>
          <w:sz w:val="20"/>
          <w:szCs w:val="20"/>
          <w:vertAlign w:val="subscript"/>
        </w:rPr>
        <w:t xml:space="preserve"> +  </w:t>
      </w:r>
      <w:r w:rsidRPr="0032448C">
        <w:rPr>
          <w:rFonts w:ascii="Times New Roman" w:hAnsi="Times New Roman"/>
          <w:b/>
          <w:i/>
          <w:iCs/>
          <w:sz w:val="20"/>
          <w:szCs w:val="20"/>
        </w:rPr>
        <w:t xml:space="preserve">НЗ </w:t>
      </w:r>
      <w:r w:rsidRPr="0032448C">
        <w:rPr>
          <w:rFonts w:ascii="Times New Roman" w:hAnsi="Times New Roman"/>
          <w:b/>
          <w:i/>
          <w:iCs/>
          <w:sz w:val="20"/>
          <w:szCs w:val="20"/>
          <w:vertAlign w:val="superscript"/>
          <w:lang w:val="en-US"/>
        </w:rPr>
        <w:t>j</w:t>
      </w:r>
      <w:proofErr w:type="spellStart"/>
      <w:r w:rsidRPr="0032448C">
        <w:rPr>
          <w:rFonts w:ascii="Times New Roman" w:hAnsi="Times New Roman"/>
          <w:b/>
          <w:i/>
          <w:iCs/>
          <w:sz w:val="20"/>
          <w:szCs w:val="20"/>
          <w:vertAlign w:val="subscript"/>
        </w:rPr>
        <w:t>пп</w:t>
      </w:r>
      <w:proofErr w:type="spellEnd"/>
      <w:proofErr w:type="gramStart"/>
      <w:r w:rsidRPr="0032448C">
        <w:rPr>
          <w:rFonts w:ascii="Times New Roman" w:hAnsi="Times New Roman"/>
          <w:b/>
          <w:i/>
          <w:iCs/>
          <w:sz w:val="20"/>
          <w:szCs w:val="20"/>
          <w:vertAlign w:val="subscript"/>
        </w:rPr>
        <w:t xml:space="preserve">     </w:t>
      </w:r>
      <w:r w:rsidRPr="0032448C">
        <w:rPr>
          <w:rFonts w:ascii="Times New Roman" w:hAnsi="Times New Roman"/>
          <w:i/>
          <w:iCs/>
          <w:sz w:val="20"/>
          <w:szCs w:val="20"/>
        </w:rPr>
        <w:t>,</w:t>
      </w:r>
      <w:proofErr w:type="gramEnd"/>
      <w:r w:rsidRPr="0032448C">
        <w:rPr>
          <w:rFonts w:ascii="Times New Roman" w:hAnsi="Times New Roman"/>
          <w:i/>
          <w:iCs/>
          <w:sz w:val="20"/>
          <w:szCs w:val="20"/>
        </w:rPr>
        <w:t xml:space="preserve"> </w:t>
      </w:r>
      <w:r w:rsidRPr="0032448C">
        <w:rPr>
          <w:rFonts w:ascii="Times New Roman" w:hAnsi="Times New Roman"/>
          <w:sz w:val="20"/>
          <w:szCs w:val="20"/>
        </w:rPr>
        <w:t xml:space="preserve">где                            </w:t>
      </w:r>
    </w:p>
    <w:p w:rsidR="00FE045C" w:rsidRPr="0032448C" w:rsidRDefault="00FE045C" w:rsidP="0032448C">
      <w:pPr>
        <w:shd w:val="clear" w:color="auto" w:fill="FFFFFF"/>
        <w:spacing w:after="0" w:line="240" w:lineRule="auto"/>
        <w:jc w:val="both"/>
        <w:rPr>
          <w:rFonts w:ascii="Times New Roman" w:hAnsi="Times New Roman"/>
          <w:sz w:val="20"/>
          <w:szCs w:val="20"/>
        </w:rPr>
      </w:pPr>
      <w:r w:rsidRPr="0032448C">
        <w:rPr>
          <w:rFonts w:ascii="Times New Roman" w:hAnsi="Times New Roman"/>
          <w:sz w:val="20"/>
          <w:szCs w:val="20"/>
        </w:rPr>
        <w:t xml:space="preserve">         </w:t>
      </w:r>
      <w:proofErr w:type="spellStart"/>
      <w:r w:rsidRPr="0032448C">
        <w:rPr>
          <w:rFonts w:ascii="Times New Roman" w:hAnsi="Times New Roman"/>
          <w:spacing w:val="-4"/>
          <w:sz w:val="20"/>
          <w:szCs w:val="20"/>
        </w:rPr>
        <w:t>НЗ</w:t>
      </w:r>
      <w:r w:rsidRPr="0032448C">
        <w:rPr>
          <w:rFonts w:ascii="Times New Roman" w:hAnsi="Times New Roman"/>
          <w:spacing w:val="-4"/>
          <w:sz w:val="20"/>
          <w:szCs w:val="20"/>
          <w:vertAlign w:val="subscript"/>
        </w:rPr>
        <w:t>гу</w:t>
      </w:r>
      <w:proofErr w:type="spellEnd"/>
      <w:r w:rsidRPr="0032448C">
        <w:rPr>
          <w:rFonts w:ascii="Times New Roman" w:hAnsi="Times New Roman"/>
          <w:spacing w:val="-4"/>
          <w:sz w:val="20"/>
          <w:szCs w:val="20"/>
          <w:vertAlign w:val="subscript"/>
        </w:rPr>
        <w:t xml:space="preserve"> </w:t>
      </w:r>
      <w:r w:rsidRPr="0032448C">
        <w:rPr>
          <w:rFonts w:ascii="Times New Roman" w:hAnsi="Times New Roman"/>
          <w:sz w:val="20"/>
          <w:szCs w:val="20"/>
        </w:rPr>
        <w:t>- н</w:t>
      </w:r>
      <w:r w:rsidRPr="0032448C">
        <w:rPr>
          <w:rFonts w:ascii="Times New Roman" w:hAnsi="Times New Roman"/>
          <w:spacing w:val="-4"/>
          <w:sz w:val="20"/>
          <w:szCs w:val="20"/>
        </w:rPr>
        <w:t>ормативные затраты, непосредственно связанные с оказанием</w:t>
      </w:r>
      <w:r w:rsidRPr="0032448C">
        <w:rPr>
          <w:rFonts w:ascii="Times New Roman" w:hAnsi="Times New Roman"/>
          <w:spacing w:val="-4"/>
          <w:sz w:val="20"/>
          <w:szCs w:val="20"/>
        </w:rPr>
        <w:br/>
      </w:r>
      <w:r w:rsidRPr="0032448C">
        <w:rPr>
          <w:rFonts w:ascii="Times New Roman" w:hAnsi="Times New Roman"/>
          <w:spacing w:val="-1"/>
          <w:sz w:val="20"/>
          <w:szCs w:val="20"/>
        </w:rPr>
        <w:t>государственной услуги на соответствующий финансовый год;</w:t>
      </w:r>
    </w:p>
    <w:p w:rsidR="00FE045C" w:rsidRPr="0032448C" w:rsidRDefault="00FE045C" w:rsidP="0032448C">
      <w:pPr>
        <w:shd w:val="clear" w:color="auto" w:fill="FFFFFF"/>
        <w:spacing w:after="0" w:line="240" w:lineRule="auto"/>
        <w:ind w:firstLine="708"/>
        <w:jc w:val="both"/>
        <w:rPr>
          <w:rFonts w:ascii="Times New Roman" w:hAnsi="Times New Roman"/>
          <w:sz w:val="20"/>
          <w:szCs w:val="20"/>
        </w:rPr>
      </w:pPr>
      <w:r w:rsidRPr="0032448C">
        <w:rPr>
          <w:rFonts w:ascii="Times New Roman" w:hAnsi="Times New Roman"/>
          <w:iCs/>
          <w:spacing w:val="-3"/>
          <w:sz w:val="20"/>
          <w:szCs w:val="20"/>
        </w:rPr>
        <w:t>НЗ</w:t>
      </w:r>
      <w:proofErr w:type="spellStart"/>
      <w:proofErr w:type="gramStart"/>
      <w:r w:rsidRPr="0032448C">
        <w:rPr>
          <w:rFonts w:ascii="Times New Roman" w:hAnsi="Times New Roman"/>
          <w:iCs/>
          <w:spacing w:val="-3"/>
          <w:sz w:val="20"/>
          <w:szCs w:val="20"/>
          <w:vertAlign w:val="subscript"/>
          <w:lang w:val="en-US"/>
        </w:rPr>
        <w:t>om</w:t>
      </w:r>
      <w:proofErr w:type="spellEnd"/>
      <w:proofErr w:type="gramEnd"/>
      <w:r w:rsidRPr="0032448C">
        <w:rPr>
          <w:rFonts w:ascii="Times New Roman" w:hAnsi="Times New Roman"/>
          <w:iCs/>
          <w:spacing w:val="-3"/>
          <w:sz w:val="20"/>
          <w:szCs w:val="20"/>
          <w:vertAlign w:val="subscript"/>
        </w:rPr>
        <w:t>г</w:t>
      </w:r>
      <w:r w:rsidRPr="0032448C">
        <w:rPr>
          <w:rFonts w:ascii="Times New Roman" w:hAnsi="Times New Roman"/>
          <w:iCs/>
          <w:spacing w:val="-3"/>
          <w:sz w:val="20"/>
          <w:szCs w:val="20"/>
          <w:vertAlign w:val="subscript"/>
          <w:lang w:val="en-US"/>
        </w:rPr>
        <w:t>y</w:t>
      </w:r>
      <w:r w:rsidRPr="0032448C">
        <w:rPr>
          <w:rFonts w:ascii="Times New Roman" w:hAnsi="Times New Roman"/>
          <w:i/>
          <w:iCs/>
          <w:spacing w:val="-3"/>
          <w:sz w:val="20"/>
          <w:szCs w:val="20"/>
          <w:vertAlign w:val="subscript"/>
        </w:rPr>
        <w:t xml:space="preserve">  </w:t>
      </w:r>
      <w:r w:rsidRPr="0032448C">
        <w:rPr>
          <w:rFonts w:ascii="Times New Roman" w:hAnsi="Times New Roman"/>
          <w:i/>
          <w:iCs/>
          <w:spacing w:val="-3"/>
          <w:sz w:val="20"/>
          <w:szCs w:val="20"/>
        </w:rPr>
        <w:t xml:space="preserve"> </w:t>
      </w:r>
      <w:r w:rsidRPr="0032448C">
        <w:rPr>
          <w:rFonts w:ascii="Times New Roman" w:hAnsi="Times New Roman"/>
          <w:spacing w:val="-3"/>
          <w:sz w:val="20"/>
          <w:szCs w:val="20"/>
        </w:rPr>
        <w:t>- нормативные затраты  на оплату труда и начисления на</w:t>
      </w:r>
      <w:r w:rsidRPr="0032448C">
        <w:rPr>
          <w:rFonts w:ascii="Times New Roman" w:hAnsi="Times New Roman"/>
          <w:i/>
          <w:iCs/>
          <w:spacing w:val="-3"/>
          <w:sz w:val="20"/>
          <w:szCs w:val="20"/>
        </w:rPr>
        <w:t xml:space="preserve"> </w:t>
      </w:r>
      <w:r w:rsidRPr="0032448C">
        <w:rPr>
          <w:rFonts w:ascii="Times New Roman" w:hAnsi="Times New Roman"/>
          <w:sz w:val="20"/>
          <w:szCs w:val="20"/>
        </w:rPr>
        <w:t>выплаты по оплате труда персонала, принимающего непосредственное участие в оказании государственной услуги;</w:t>
      </w:r>
    </w:p>
    <w:p w:rsidR="00FE045C" w:rsidRPr="0032448C" w:rsidRDefault="00FE045C" w:rsidP="0032448C">
      <w:pPr>
        <w:shd w:val="clear" w:color="auto" w:fill="FFFFFF"/>
        <w:spacing w:after="0" w:line="240" w:lineRule="auto"/>
        <w:ind w:firstLine="708"/>
        <w:jc w:val="both"/>
        <w:rPr>
          <w:rFonts w:ascii="Times New Roman" w:hAnsi="Times New Roman"/>
          <w:sz w:val="20"/>
          <w:szCs w:val="20"/>
        </w:rPr>
      </w:pPr>
      <w:r w:rsidRPr="0032448C">
        <w:rPr>
          <w:rFonts w:ascii="Times New Roman" w:hAnsi="Times New Roman"/>
          <w:spacing w:val="-4"/>
          <w:sz w:val="20"/>
          <w:szCs w:val="20"/>
        </w:rPr>
        <w:t xml:space="preserve">НЗ </w:t>
      </w:r>
      <w:r w:rsidRPr="0032448C">
        <w:rPr>
          <w:rFonts w:ascii="Times New Roman" w:hAnsi="Times New Roman"/>
          <w:spacing w:val="-4"/>
          <w:sz w:val="20"/>
          <w:szCs w:val="20"/>
          <w:vertAlign w:val="superscript"/>
          <w:lang w:val="en-US"/>
        </w:rPr>
        <w:t>j</w:t>
      </w:r>
      <w:proofErr w:type="gramStart"/>
      <w:r w:rsidRPr="0032448C">
        <w:rPr>
          <w:rFonts w:ascii="Times New Roman" w:hAnsi="Times New Roman"/>
          <w:spacing w:val="-4"/>
          <w:sz w:val="20"/>
          <w:szCs w:val="20"/>
          <w:vertAlign w:val="subscript"/>
        </w:rPr>
        <w:t>м</w:t>
      </w:r>
      <w:proofErr w:type="gramEnd"/>
      <w:r w:rsidRPr="0032448C">
        <w:rPr>
          <w:rFonts w:ascii="Times New Roman" w:hAnsi="Times New Roman"/>
          <w:spacing w:val="-4"/>
          <w:sz w:val="20"/>
          <w:szCs w:val="20"/>
          <w:vertAlign w:val="subscript"/>
          <w:lang w:val="en-US"/>
        </w:rPr>
        <w:t>p</w:t>
      </w:r>
      <w:r w:rsidRPr="0032448C">
        <w:rPr>
          <w:rFonts w:ascii="Times New Roman" w:hAnsi="Times New Roman"/>
          <w:spacing w:val="-4"/>
          <w:sz w:val="20"/>
          <w:szCs w:val="20"/>
        </w:rPr>
        <w:t xml:space="preserve"> - </w:t>
      </w:r>
      <w:r w:rsidRPr="0032448C">
        <w:rPr>
          <w:rFonts w:ascii="Times New Roman" w:hAnsi="Times New Roman"/>
          <w:spacing w:val="-1"/>
          <w:sz w:val="20"/>
          <w:szCs w:val="20"/>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32448C">
        <w:rPr>
          <w:rFonts w:ascii="Times New Roman" w:hAnsi="Times New Roman"/>
          <w:sz w:val="20"/>
          <w:szCs w:val="20"/>
        </w:rPr>
        <w:t>на</w:t>
      </w:r>
      <w:r w:rsidRPr="0032448C">
        <w:rPr>
          <w:rFonts w:ascii="Times New Roman" w:hAnsi="Times New Roman"/>
          <w:spacing w:val="-1"/>
          <w:sz w:val="20"/>
          <w:szCs w:val="20"/>
        </w:rPr>
        <w:t xml:space="preserve"> учебники, учебные пособия, учебно-методические материалы, </w:t>
      </w:r>
      <w:r w:rsidRPr="0032448C">
        <w:rPr>
          <w:rFonts w:ascii="Times New Roman" w:hAnsi="Times New Roman"/>
          <w:spacing w:val="-2"/>
          <w:sz w:val="20"/>
          <w:szCs w:val="20"/>
        </w:rPr>
        <w:t xml:space="preserve">специальное оборудование, специальные технические средства, </w:t>
      </w:r>
      <w:proofErr w:type="spellStart"/>
      <w:r w:rsidRPr="0032448C">
        <w:rPr>
          <w:rFonts w:ascii="Times New Roman" w:hAnsi="Times New Roman"/>
          <w:spacing w:val="-2"/>
          <w:sz w:val="20"/>
          <w:szCs w:val="20"/>
        </w:rPr>
        <w:t>ассистивные</w:t>
      </w:r>
      <w:proofErr w:type="spellEnd"/>
      <w:r w:rsidRPr="0032448C">
        <w:rPr>
          <w:rFonts w:ascii="Times New Roman" w:hAnsi="Times New Roman"/>
          <w:spacing w:val="-2"/>
          <w:sz w:val="20"/>
          <w:szCs w:val="20"/>
        </w:rPr>
        <w:t xml:space="preserve"> устройства, специальные компьютерные программы и другие </w:t>
      </w:r>
      <w:r w:rsidRPr="0032448C">
        <w:rPr>
          <w:rFonts w:ascii="Times New Roman" w:hAnsi="Times New Roman"/>
          <w:spacing w:val="-1"/>
          <w:sz w:val="20"/>
          <w:szCs w:val="20"/>
        </w:rPr>
        <w:t xml:space="preserve">средства обучения и воспитания по АООП типа </w:t>
      </w:r>
      <w:proofErr w:type="spellStart"/>
      <w:r w:rsidRPr="0032448C">
        <w:rPr>
          <w:rFonts w:ascii="Times New Roman" w:hAnsi="Times New Roman"/>
          <w:spacing w:val="-1"/>
          <w:sz w:val="20"/>
          <w:szCs w:val="20"/>
        </w:rPr>
        <w:t>j</w:t>
      </w:r>
      <w:proofErr w:type="spellEnd"/>
      <w:r w:rsidRPr="0032448C">
        <w:rPr>
          <w:rFonts w:ascii="Times New Roman" w:hAnsi="Times New Roman"/>
          <w:spacing w:val="-1"/>
          <w:sz w:val="20"/>
          <w:szCs w:val="20"/>
        </w:rPr>
        <w:t xml:space="preserve"> (в соответствии</w:t>
      </w:r>
      <w:r w:rsidRPr="0032448C">
        <w:rPr>
          <w:rFonts w:ascii="Times New Roman" w:hAnsi="Times New Roman"/>
          <w:sz w:val="20"/>
          <w:szCs w:val="20"/>
        </w:rPr>
        <w:t xml:space="preserve"> с материально-техническими условиями с учетом специфики обучающихся);</w:t>
      </w:r>
    </w:p>
    <w:p w:rsidR="00FE045C" w:rsidRPr="0032448C" w:rsidRDefault="00FE045C" w:rsidP="0032448C">
      <w:pPr>
        <w:shd w:val="clear" w:color="auto" w:fill="FFFFFF"/>
        <w:spacing w:after="0" w:line="240" w:lineRule="auto"/>
        <w:ind w:firstLine="708"/>
        <w:jc w:val="both"/>
        <w:rPr>
          <w:rFonts w:ascii="Times New Roman" w:hAnsi="Times New Roman"/>
          <w:sz w:val="20"/>
          <w:szCs w:val="20"/>
        </w:rPr>
      </w:pPr>
      <w:r w:rsidRPr="0032448C">
        <w:rPr>
          <w:rFonts w:ascii="Times New Roman" w:hAnsi="Times New Roman"/>
          <w:spacing w:val="-4"/>
          <w:sz w:val="20"/>
          <w:szCs w:val="20"/>
        </w:rPr>
        <w:t xml:space="preserve">НЗ </w:t>
      </w:r>
      <w:proofErr w:type="gramStart"/>
      <w:r w:rsidRPr="0032448C">
        <w:rPr>
          <w:rFonts w:ascii="Times New Roman" w:hAnsi="Times New Roman"/>
          <w:spacing w:val="-4"/>
          <w:sz w:val="20"/>
          <w:szCs w:val="20"/>
          <w:vertAlign w:val="superscript"/>
          <w:lang w:val="en-US"/>
        </w:rPr>
        <w:t>j</w:t>
      </w:r>
      <w:proofErr w:type="spellStart"/>
      <w:proofErr w:type="gramEnd"/>
      <w:r w:rsidRPr="0032448C">
        <w:rPr>
          <w:rFonts w:ascii="Times New Roman" w:hAnsi="Times New Roman"/>
          <w:spacing w:val="-4"/>
          <w:sz w:val="20"/>
          <w:szCs w:val="20"/>
          <w:vertAlign w:val="subscript"/>
        </w:rPr>
        <w:t>пп</w:t>
      </w:r>
      <w:proofErr w:type="spellEnd"/>
      <w:r w:rsidRPr="0032448C">
        <w:rPr>
          <w:rFonts w:ascii="Times New Roman" w:hAnsi="Times New Roman"/>
          <w:spacing w:val="-4"/>
          <w:sz w:val="20"/>
          <w:szCs w:val="20"/>
        </w:rPr>
        <w:t xml:space="preserve"> - </w:t>
      </w:r>
      <w:r w:rsidRPr="0032448C">
        <w:rPr>
          <w:rFonts w:ascii="Times New Roman" w:hAnsi="Times New Roman"/>
          <w:spacing w:val="-1"/>
          <w:sz w:val="20"/>
          <w:szCs w:val="20"/>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32448C">
        <w:rPr>
          <w:rFonts w:ascii="Times New Roman" w:hAnsi="Times New Roman"/>
          <w:sz w:val="20"/>
          <w:szCs w:val="20"/>
        </w:rPr>
        <w:t xml:space="preserve">  с материально-техническими условиями с учетом специфики обучающихся </w:t>
      </w:r>
      <w:r w:rsidRPr="0032448C">
        <w:rPr>
          <w:rFonts w:ascii="Times New Roman" w:hAnsi="Times New Roman"/>
          <w:spacing w:val="-1"/>
          <w:sz w:val="20"/>
          <w:szCs w:val="20"/>
        </w:rPr>
        <w:t xml:space="preserve">по АООП типа </w:t>
      </w:r>
      <w:proofErr w:type="spellStart"/>
      <w:r w:rsidRPr="0032448C">
        <w:rPr>
          <w:rFonts w:ascii="Times New Roman" w:hAnsi="Times New Roman"/>
          <w:spacing w:val="-1"/>
          <w:sz w:val="20"/>
          <w:szCs w:val="20"/>
        </w:rPr>
        <w:t>j</w:t>
      </w:r>
      <w:proofErr w:type="spellEnd"/>
      <w:r w:rsidRPr="0032448C">
        <w:rPr>
          <w:rFonts w:ascii="Times New Roman" w:hAnsi="Times New Roman"/>
          <w:sz w:val="20"/>
          <w:szCs w:val="20"/>
        </w:rPr>
        <w:t>).</w:t>
      </w:r>
    </w:p>
    <w:p w:rsidR="00FE045C" w:rsidRPr="0032448C" w:rsidRDefault="00FE045C" w:rsidP="0032448C">
      <w:pPr>
        <w:shd w:val="clear" w:color="auto" w:fill="FFFFFF"/>
        <w:spacing w:after="0" w:line="240" w:lineRule="auto"/>
        <w:ind w:right="-1" w:firstLine="708"/>
        <w:jc w:val="both"/>
        <w:rPr>
          <w:rFonts w:ascii="Times New Roman" w:hAnsi="Times New Roman"/>
          <w:sz w:val="20"/>
          <w:szCs w:val="20"/>
        </w:rPr>
      </w:pPr>
      <w:r w:rsidRPr="0032448C">
        <w:rPr>
          <w:rFonts w:ascii="Times New Roman" w:hAnsi="Times New Roman"/>
          <w:spacing w:val="-4"/>
          <w:sz w:val="20"/>
          <w:szCs w:val="20"/>
        </w:rPr>
        <w:t xml:space="preserve">При расчете нормативных затрат на оплату труда и начисления на </w:t>
      </w:r>
      <w:r w:rsidRPr="0032448C">
        <w:rPr>
          <w:rFonts w:ascii="Times New Roman" w:hAnsi="Times New Roman"/>
          <w:spacing w:val="-3"/>
          <w:sz w:val="20"/>
          <w:szCs w:val="20"/>
        </w:rPr>
        <w:t xml:space="preserve">выплаты по оплате труда учитываются затраты на оплату труда только тех </w:t>
      </w:r>
      <w:r w:rsidRPr="0032448C">
        <w:rPr>
          <w:rFonts w:ascii="Times New Roman" w:hAnsi="Times New Roman"/>
          <w:spacing w:val="-1"/>
          <w:sz w:val="20"/>
          <w:szCs w:val="20"/>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FE045C" w:rsidRPr="0032448C" w:rsidRDefault="00FE045C" w:rsidP="0032448C">
      <w:pPr>
        <w:shd w:val="clear" w:color="auto" w:fill="FFFFFF"/>
        <w:spacing w:after="0" w:line="240" w:lineRule="auto"/>
        <w:ind w:right="-1" w:firstLine="708"/>
        <w:jc w:val="both"/>
        <w:rPr>
          <w:rFonts w:ascii="Times New Roman" w:hAnsi="Times New Roman"/>
          <w:sz w:val="20"/>
          <w:szCs w:val="20"/>
        </w:rPr>
      </w:pPr>
      <w:r w:rsidRPr="0032448C">
        <w:rPr>
          <w:rFonts w:ascii="Times New Roman" w:hAnsi="Times New Roman"/>
          <w:sz w:val="20"/>
          <w:szCs w:val="20"/>
        </w:rPr>
        <w:t xml:space="preserve">Нормативные затраты на оплату труда и начисления на выплаты по </w:t>
      </w:r>
      <w:r w:rsidRPr="0032448C">
        <w:rPr>
          <w:rFonts w:ascii="Times New Roman" w:hAnsi="Times New Roman"/>
          <w:spacing w:val="-2"/>
          <w:sz w:val="20"/>
          <w:szCs w:val="20"/>
        </w:rPr>
        <w:t xml:space="preserve">оплате труда рассчитываются как произведение средней стоимости единицы </w:t>
      </w:r>
      <w:r w:rsidRPr="0032448C">
        <w:rPr>
          <w:rFonts w:ascii="Times New Roman" w:hAnsi="Times New Roman"/>
          <w:sz w:val="20"/>
          <w:szCs w:val="20"/>
        </w:rPr>
        <w:t xml:space="preserve">времени персонала на количество единиц времени, необходимых для </w:t>
      </w:r>
      <w:r w:rsidRPr="0032448C">
        <w:rPr>
          <w:rFonts w:ascii="Times New Roman" w:hAnsi="Times New Roman"/>
          <w:spacing w:val="-3"/>
          <w:sz w:val="20"/>
          <w:szCs w:val="20"/>
        </w:rPr>
        <w:t xml:space="preserve">оказания единицы государственной услуги, с учетом стимулирующих выплат </w:t>
      </w:r>
      <w:r w:rsidRPr="0032448C">
        <w:rPr>
          <w:rFonts w:ascii="Times New Roman" w:hAnsi="Times New Roman"/>
          <w:sz w:val="20"/>
          <w:szCs w:val="20"/>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32448C">
        <w:rPr>
          <w:rFonts w:ascii="Times New Roman" w:hAnsi="Times New Roman"/>
          <w:spacing w:val="-1"/>
          <w:sz w:val="20"/>
          <w:szCs w:val="20"/>
        </w:rPr>
        <w:t xml:space="preserve">работу в районах Крайнего Севера и приравненных к ним местностях, </w:t>
      </w:r>
      <w:r w:rsidRPr="0032448C">
        <w:rPr>
          <w:rFonts w:ascii="Times New Roman" w:hAnsi="Times New Roman"/>
          <w:sz w:val="20"/>
          <w:szCs w:val="20"/>
        </w:rPr>
        <w:t>установленных законодательством.</w:t>
      </w:r>
    </w:p>
    <w:p w:rsidR="00FE045C" w:rsidRPr="0032448C" w:rsidRDefault="00FE045C" w:rsidP="0032448C">
      <w:pPr>
        <w:shd w:val="clear" w:color="auto" w:fill="FFFFFF"/>
        <w:tabs>
          <w:tab w:val="left" w:pos="709"/>
          <w:tab w:val="left" w:pos="1224"/>
        </w:tabs>
        <w:spacing w:after="0" w:line="240" w:lineRule="auto"/>
        <w:ind w:right="-1" w:firstLine="567"/>
        <w:jc w:val="both"/>
        <w:rPr>
          <w:rFonts w:ascii="Times New Roman" w:hAnsi="Times New Roman"/>
          <w:sz w:val="20"/>
          <w:szCs w:val="20"/>
        </w:rPr>
      </w:pPr>
      <w:r w:rsidRPr="0032448C">
        <w:rPr>
          <w:rFonts w:ascii="Times New Roman" w:hAnsi="Times New Roman"/>
          <w:spacing w:val="-2"/>
          <w:sz w:val="20"/>
          <w:szCs w:val="20"/>
        </w:rPr>
        <w:t>Нормативные затраты на расходные материалы в соответствии со</w:t>
      </w:r>
      <w:r w:rsidRPr="0032448C">
        <w:rPr>
          <w:rFonts w:ascii="Times New Roman" w:hAnsi="Times New Roman"/>
          <w:spacing w:val="-2"/>
          <w:sz w:val="20"/>
          <w:szCs w:val="20"/>
        </w:rPr>
        <w:br/>
        <w:t>стандартами качества оказания услуги рассчитываются как произведение</w:t>
      </w:r>
      <w:r w:rsidRPr="0032448C">
        <w:rPr>
          <w:rFonts w:ascii="Times New Roman" w:hAnsi="Times New Roman"/>
          <w:spacing w:val="-2"/>
          <w:sz w:val="20"/>
          <w:szCs w:val="20"/>
        </w:rPr>
        <w:br/>
        <w:t>стоимости учебных материалов на их количество, необходимое для оказания</w:t>
      </w:r>
      <w:r w:rsidRPr="0032448C">
        <w:rPr>
          <w:rFonts w:ascii="Times New Roman" w:hAnsi="Times New Roman"/>
          <w:spacing w:val="-2"/>
          <w:sz w:val="20"/>
          <w:szCs w:val="20"/>
        </w:rPr>
        <w:br/>
      </w:r>
      <w:r w:rsidRPr="0032448C">
        <w:rPr>
          <w:rFonts w:ascii="Times New Roman" w:hAnsi="Times New Roman"/>
          <w:sz w:val="20"/>
          <w:szCs w:val="20"/>
        </w:rPr>
        <w:t>единицы государственной услуги (выполнения работ) и определяется по видам организаций</w:t>
      </w:r>
      <w:r w:rsidRPr="0032448C">
        <w:rPr>
          <w:rFonts w:ascii="Times New Roman" w:hAnsi="Times New Roman"/>
          <w:spacing w:val="-3"/>
          <w:sz w:val="20"/>
          <w:szCs w:val="20"/>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2448C" w:rsidRDefault="00FE045C" w:rsidP="0032448C">
      <w:pPr>
        <w:spacing w:after="0" w:line="240" w:lineRule="auto"/>
        <w:ind w:firstLine="540"/>
        <w:jc w:val="both"/>
        <w:rPr>
          <w:rFonts w:ascii="Times New Roman" w:hAnsi="Times New Roman"/>
          <w:color w:val="auto"/>
          <w:sz w:val="20"/>
          <w:szCs w:val="20"/>
        </w:rPr>
      </w:pPr>
      <w:r w:rsidRPr="0032448C">
        <w:rPr>
          <w:rFonts w:ascii="Times New Roman" w:hAnsi="Times New Roman"/>
          <w:sz w:val="20"/>
          <w:szCs w:val="20"/>
        </w:rPr>
        <w:t xml:space="preserve">Нормативные затраты на оплату труда и начисления на выплаты по оплате труда персонала, принимающего непосредственное участие </w:t>
      </w:r>
      <w:r w:rsidRPr="0032448C">
        <w:rPr>
          <w:rFonts w:ascii="Times New Roman" w:hAnsi="Times New Roman"/>
          <w:color w:val="auto"/>
          <w:sz w:val="20"/>
          <w:szCs w:val="20"/>
        </w:rPr>
        <w:t xml:space="preserve">в оказании государственной услуги начального общего образования </w:t>
      </w:r>
      <w:proofErr w:type="gramStart"/>
      <w:r w:rsidRPr="0032448C">
        <w:rPr>
          <w:rFonts w:ascii="Times New Roman" w:hAnsi="Times New Roman"/>
          <w:color w:val="auto"/>
          <w:sz w:val="20"/>
          <w:szCs w:val="20"/>
        </w:rPr>
        <w:t>обучающихся</w:t>
      </w:r>
      <w:proofErr w:type="gramEnd"/>
      <w:r w:rsidRPr="0032448C">
        <w:rPr>
          <w:rFonts w:ascii="Times New Roman" w:hAnsi="Times New Roman"/>
          <w:color w:val="auto"/>
          <w:sz w:val="20"/>
          <w:szCs w:val="20"/>
        </w:rPr>
        <w:t xml:space="preserve"> с </w:t>
      </w:r>
      <w:r w:rsidR="003D2675" w:rsidRPr="0032448C">
        <w:rPr>
          <w:rFonts w:ascii="Times New Roman" w:hAnsi="Times New Roman"/>
          <w:color w:val="auto"/>
          <w:sz w:val="20"/>
          <w:szCs w:val="20"/>
        </w:rPr>
        <w:t>ЗПР</w:t>
      </w:r>
      <w:r w:rsidRPr="0032448C">
        <w:rPr>
          <w:rFonts w:ascii="Times New Roman" w:hAnsi="Times New Roman"/>
          <w:color w:val="auto"/>
          <w:sz w:val="20"/>
          <w:szCs w:val="20"/>
        </w:rPr>
        <w:t>:</w:t>
      </w:r>
    </w:p>
    <w:p w:rsidR="00FE045C" w:rsidRPr="0032448C" w:rsidRDefault="00FE045C" w:rsidP="0032448C">
      <w:pPr>
        <w:spacing w:after="0" w:line="240" w:lineRule="auto"/>
        <w:ind w:firstLine="540"/>
        <w:jc w:val="both"/>
        <w:rPr>
          <w:rFonts w:ascii="Times New Roman" w:hAnsi="Times New Roman"/>
          <w:sz w:val="20"/>
          <w:szCs w:val="20"/>
        </w:rPr>
      </w:pPr>
      <w:r w:rsidRPr="0032448C">
        <w:rPr>
          <w:rFonts w:ascii="Times New Roman" w:hAnsi="Times New Roman"/>
          <w:color w:val="auto"/>
          <w:sz w:val="20"/>
          <w:szCs w:val="20"/>
        </w:rPr>
        <w:t xml:space="preserve">реализация АООП </w:t>
      </w:r>
      <w:r w:rsidR="003D2675" w:rsidRPr="0032448C">
        <w:rPr>
          <w:rFonts w:ascii="Times New Roman" w:hAnsi="Times New Roman"/>
          <w:color w:val="auto"/>
          <w:sz w:val="20"/>
          <w:szCs w:val="20"/>
        </w:rPr>
        <w:t>НОО</w:t>
      </w:r>
      <w:r w:rsidRPr="0032448C">
        <w:rPr>
          <w:rFonts w:ascii="Times New Roman" w:hAnsi="Times New Roman"/>
          <w:color w:val="auto"/>
          <w:sz w:val="20"/>
          <w:szCs w:val="20"/>
        </w:rPr>
        <w:t xml:space="preserve"> </w:t>
      </w:r>
      <w:proofErr w:type="gramStart"/>
      <w:r w:rsidRPr="0032448C">
        <w:rPr>
          <w:rFonts w:ascii="Times New Roman" w:hAnsi="Times New Roman"/>
          <w:color w:val="auto"/>
          <w:sz w:val="20"/>
          <w:szCs w:val="20"/>
        </w:rPr>
        <w:t>обучающихся</w:t>
      </w:r>
      <w:proofErr w:type="gramEnd"/>
      <w:r w:rsidRPr="0032448C">
        <w:rPr>
          <w:rFonts w:ascii="Times New Roman" w:hAnsi="Times New Roman"/>
          <w:color w:val="auto"/>
          <w:sz w:val="20"/>
          <w:szCs w:val="20"/>
        </w:rPr>
        <w:t xml:space="preserve"> с </w:t>
      </w:r>
      <w:r w:rsidR="003D2675" w:rsidRPr="0032448C">
        <w:rPr>
          <w:rFonts w:ascii="Times New Roman" w:hAnsi="Times New Roman"/>
          <w:color w:val="auto"/>
          <w:sz w:val="20"/>
          <w:szCs w:val="20"/>
        </w:rPr>
        <w:t>ЗПР</w:t>
      </w:r>
      <w:r w:rsidRPr="0032448C">
        <w:rPr>
          <w:rFonts w:ascii="Times New Roman" w:hAnsi="Times New Roman"/>
          <w:color w:val="auto"/>
          <w:sz w:val="20"/>
          <w:szCs w:val="20"/>
        </w:rPr>
        <w:t xml:space="preserve"> может</w:t>
      </w:r>
      <w:r w:rsidRPr="0032448C">
        <w:rPr>
          <w:rFonts w:ascii="Times New Roman" w:hAnsi="Times New Roman"/>
          <w:sz w:val="20"/>
          <w:szCs w:val="20"/>
        </w:rPr>
        <w:t xml:space="preserve"> определяться по формуле:</w:t>
      </w:r>
    </w:p>
    <w:p w:rsidR="00FE045C" w:rsidRPr="0032448C" w:rsidRDefault="00FE045C" w:rsidP="0032448C">
      <w:pPr>
        <w:spacing w:after="0" w:line="240" w:lineRule="auto"/>
        <w:ind w:firstLine="540"/>
        <w:jc w:val="both"/>
        <w:rPr>
          <w:rFonts w:ascii="Times New Roman" w:hAnsi="Times New Roman"/>
          <w:b/>
          <w:i/>
          <w:sz w:val="20"/>
          <w:szCs w:val="20"/>
        </w:rPr>
      </w:pPr>
      <w:proofErr w:type="spellStart"/>
      <w:r w:rsidRPr="0032448C">
        <w:rPr>
          <w:rFonts w:ascii="Times New Roman" w:hAnsi="Times New Roman"/>
          <w:b/>
          <w:bCs/>
          <w:i/>
          <w:sz w:val="20"/>
          <w:szCs w:val="20"/>
        </w:rPr>
        <w:t>НЗ</w:t>
      </w:r>
      <w:r w:rsidRPr="0032448C">
        <w:rPr>
          <w:rFonts w:ascii="Times New Roman" w:hAnsi="Times New Roman"/>
          <w:b/>
          <w:bCs/>
          <w:i/>
          <w:sz w:val="20"/>
          <w:szCs w:val="20"/>
          <w:vertAlign w:val="subscript"/>
        </w:rPr>
        <w:t>отгу</w:t>
      </w:r>
      <w:proofErr w:type="spellEnd"/>
      <w:r w:rsidRPr="0032448C">
        <w:rPr>
          <w:rFonts w:ascii="Times New Roman" w:hAnsi="Times New Roman"/>
          <w:b/>
          <w:bCs/>
          <w:i/>
          <w:sz w:val="20"/>
          <w:szCs w:val="20"/>
        </w:rPr>
        <w:t xml:space="preserve"> = ЗП</w:t>
      </w:r>
      <w:r w:rsidRPr="0032448C">
        <w:rPr>
          <w:rFonts w:ascii="Times New Roman" w:hAnsi="Times New Roman"/>
          <w:b/>
          <w:bCs/>
          <w:i/>
          <w:sz w:val="20"/>
          <w:szCs w:val="20"/>
          <w:vertAlign w:val="superscript"/>
        </w:rPr>
        <w:t xml:space="preserve"> рег</w:t>
      </w:r>
      <w:r w:rsidRPr="0032448C">
        <w:rPr>
          <w:rFonts w:ascii="Times New Roman" w:hAnsi="Times New Roman"/>
          <w:b/>
          <w:bCs/>
          <w:i/>
          <w:sz w:val="20"/>
          <w:szCs w:val="20"/>
          <w:vertAlign w:val="subscript"/>
        </w:rPr>
        <w:t>-1</w:t>
      </w:r>
      <w:r w:rsidRPr="0032448C">
        <w:rPr>
          <w:rFonts w:ascii="Times New Roman" w:hAnsi="Times New Roman"/>
          <w:b/>
          <w:bCs/>
          <w:i/>
          <w:sz w:val="20"/>
          <w:szCs w:val="20"/>
        </w:rPr>
        <w:t xml:space="preserve"> * 12 * </w:t>
      </w:r>
      <w:proofErr w:type="spellStart"/>
      <w:r w:rsidRPr="0032448C">
        <w:rPr>
          <w:rFonts w:ascii="Times New Roman" w:hAnsi="Times New Roman"/>
          <w:b/>
          <w:bCs/>
          <w:i/>
          <w:sz w:val="20"/>
          <w:szCs w:val="20"/>
        </w:rPr>
        <w:t>К</w:t>
      </w:r>
      <w:r w:rsidRPr="0032448C">
        <w:rPr>
          <w:rFonts w:ascii="Times New Roman" w:hAnsi="Times New Roman"/>
          <w:b/>
          <w:bCs/>
          <w:i/>
          <w:sz w:val="20"/>
          <w:szCs w:val="20"/>
          <w:vertAlign w:val="superscript"/>
        </w:rPr>
        <w:t>овз</w:t>
      </w:r>
      <w:proofErr w:type="spellEnd"/>
      <w:r w:rsidRPr="0032448C">
        <w:rPr>
          <w:rFonts w:ascii="Times New Roman" w:hAnsi="Times New Roman"/>
          <w:b/>
          <w:bCs/>
          <w:i/>
          <w:sz w:val="20"/>
          <w:szCs w:val="20"/>
        </w:rPr>
        <w:t xml:space="preserve"> * К</w:t>
      </w:r>
      <w:proofErr w:type="gramStart"/>
      <w:r w:rsidRPr="0032448C">
        <w:rPr>
          <w:rFonts w:ascii="Times New Roman" w:hAnsi="Times New Roman"/>
          <w:b/>
          <w:bCs/>
          <w:i/>
          <w:sz w:val="20"/>
          <w:szCs w:val="20"/>
          <w:vertAlign w:val="superscript"/>
        </w:rPr>
        <w:t>1</w:t>
      </w:r>
      <w:proofErr w:type="gramEnd"/>
      <w:r w:rsidRPr="0032448C">
        <w:rPr>
          <w:rFonts w:ascii="Times New Roman" w:hAnsi="Times New Roman"/>
          <w:b/>
          <w:bCs/>
          <w:i/>
          <w:sz w:val="20"/>
          <w:szCs w:val="20"/>
        </w:rPr>
        <w:t xml:space="preserve"> * К</w:t>
      </w:r>
      <w:r w:rsidRPr="0032448C">
        <w:rPr>
          <w:rFonts w:ascii="Times New Roman" w:hAnsi="Times New Roman"/>
          <w:b/>
          <w:bCs/>
          <w:i/>
          <w:sz w:val="20"/>
          <w:szCs w:val="20"/>
          <w:vertAlign w:val="superscript"/>
        </w:rPr>
        <w:t>2</w:t>
      </w:r>
      <w:r w:rsidRPr="0032448C">
        <w:rPr>
          <w:rFonts w:ascii="Times New Roman" w:hAnsi="Times New Roman"/>
          <w:b/>
          <w:bCs/>
          <w:i/>
          <w:sz w:val="20"/>
          <w:szCs w:val="20"/>
          <w:vertAlign w:val="subscript"/>
        </w:rPr>
        <w:t xml:space="preserve">  </w:t>
      </w:r>
      <w:r w:rsidRPr="0032448C">
        <w:rPr>
          <w:rFonts w:ascii="Times New Roman" w:hAnsi="Times New Roman"/>
          <w:b/>
          <w:i/>
          <w:sz w:val="20"/>
          <w:szCs w:val="20"/>
        </w:rPr>
        <w:t xml:space="preserve">, </w:t>
      </w:r>
      <w:r w:rsidRPr="0032448C">
        <w:rPr>
          <w:rFonts w:ascii="Times New Roman" w:hAnsi="Times New Roman"/>
          <w:b/>
          <w:bCs/>
          <w:i/>
          <w:iCs/>
          <w:sz w:val="20"/>
          <w:szCs w:val="20"/>
        </w:rPr>
        <w:t>где:</w:t>
      </w:r>
    </w:p>
    <w:p w:rsidR="00FE045C" w:rsidRPr="0032448C" w:rsidRDefault="00FE045C" w:rsidP="0032448C">
      <w:pPr>
        <w:spacing w:after="0" w:line="240" w:lineRule="auto"/>
        <w:ind w:firstLine="540"/>
        <w:jc w:val="both"/>
        <w:rPr>
          <w:rFonts w:ascii="Times New Roman" w:hAnsi="Times New Roman"/>
          <w:i/>
          <w:color w:val="auto"/>
          <w:sz w:val="20"/>
          <w:szCs w:val="20"/>
        </w:rPr>
      </w:pPr>
      <w:proofErr w:type="spellStart"/>
      <w:r w:rsidRPr="0032448C">
        <w:rPr>
          <w:rFonts w:ascii="Times New Roman" w:hAnsi="Times New Roman"/>
          <w:b/>
          <w:bCs/>
          <w:i/>
          <w:sz w:val="20"/>
          <w:szCs w:val="20"/>
        </w:rPr>
        <w:t>НЗ</w:t>
      </w:r>
      <w:r w:rsidRPr="0032448C">
        <w:rPr>
          <w:rFonts w:ascii="Times New Roman" w:hAnsi="Times New Roman"/>
          <w:b/>
          <w:bCs/>
          <w:i/>
          <w:sz w:val="20"/>
          <w:szCs w:val="20"/>
          <w:vertAlign w:val="subscript"/>
        </w:rPr>
        <w:t>отгу</w:t>
      </w:r>
      <w:proofErr w:type="spellEnd"/>
      <w:r w:rsidRPr="0032448C">
        <w:rPr>
          <w:rFonts w:ascii="Times New Roman" w:hAnsi="Times New Roman"/>
          <w:b/>
          <w:bCs/>
          <w:i/>
          <w:sz w:val="20"/>
          <w:szCs w:val="20"/>
          <w:vertAlign w:val="subscript"/>
        </w:rPr>
        <w:t xml:space="preserve"> </w:t>
      </w:r>
      <w:r w:rsidRPr="0032448C">
        <w:rPr>
          <w:rFonts w:ascii="Times New Roman" w:hAnsi="Times New Roman"/>
          <w:b/>
          <w:bCs/>
          <w:i/>
          <w:sz w:val="20"/>
          <w:szCs w:val="20"/>
        </w:rPr>
        <w:t xml:space="preserve">- </w:t>
      </w:r>
      <w:r w:rsidRPr="0032448C">
        <w:rPr>
          <w:rFonts w:ascii="Times New Roman" w:hAnsi="Times New Roman"/>
          <w:bCs/>
          <w:sz w:val="20"/>
          <w:szCs w:val="20"/>
        </w:rPr>
        <w:t>н</w:t>
      </w:r>
      <w:r w:rsidRPr="0032448C">
        <w:rPr>
          <w:rFonts w:ascii="Times New Roman" w:hAnsi="Times New Roman"/>
          <w:sz w:val="20"/>
          <w:szCs w:val="20"/>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proofErr w:type="gramStart"/>
      <w:r w:rsidRPr="0032448C">
        <w:rPr>
          <w:rFonts w:ascii="Times New Roman" w:hAnsi="Times New Roman"/>
          <w:color w:val="auto"/>
          <w:sz w:val="20"/>
          <w:szCs w:val="20"/>
        </w:rPr>
        <w:t>обучающимся</w:t>
      </w:r>
      <w:proofErr w:type="gramEnd"/>
      <w:r w:rsidRPr="0032448C">
        <w:rPr>
          <w:rFonts w:ascii="Times New Roman" w:hAnsi="Times New Roman"/>
          <w:color w:val="auto"/>
          <w:sz w:val="20"/>
          <w:szCs w:val="20"/>
        </w:rPr>
        <w:t xml:space="preserve"> с </w:t>
      </w:r>
      <w:r w:rsidR="00DB2C87" w:rsidRPr="0032448C">
        <w:rPr>
          <w:rFonts w:ascii="Times New Roman" w:hAnsi="Times New Roman"/>
          <w:color w:val="auto"/>
          <w:sz w:val="20"/>
          <w:szCs w:val="20"/>
        </w:rPr>
        <w:t>ЗПР</w:t>
      </w:r>
      <w:r w:rsidRPr="0032448C">
        <w:rPr>
          <w:rFonts w:ascii="Times New Roman" w:hAnsi="Times New Roman"/>
          <w:color w:val="auto"/>
          <w:sz w:val="20"/>
          <w:szCs w:val="20"/>
        </w:rPr>
        <w:t>;</w:t>
      </w:r>
    </w:p>
    <w:p w:rsidR="00FE045C" w:rsidRPr="0032448C" w:rsidRDefault="00FE045C" w:rsidP="0032448C">
      <w:pPr>
        <w:spacing w:after="0" w:line="240" w:lineRule="auto"/>
        <w:ind w:firstLine="709"/>
        <w:jc w:val="both"/>
        <w:rPr>
          <w:rFonts w:ascii="Times New Roman" w:hAnsi="Times New Roman"/>
          <w:sz w:val="20"/>
          <w:szCs w:val="20"/>
        </w:rPr>
      </w:pPr>
      <w:r w:rsidRPr="0032448C">
        <w:rPr>
          <w:rFonts w:ascii="Times New Roman" w:hAnsi="Times New Roman"/>
          <w:b/>
          <w:bCs/>
          <w:i/>
          <w:sz w:val="20"/>
          <w:szCs w:val="20"/>
        </w:rPr>
        <w:lastRenderedPageBreak/>
        <w:t>ЗП</w:t>
      </w:r>
      <w:r w:rsidRPr="0032448C">
        <w:rPr>
          <w:rFonts w:ascii="Times New Roman" w:hAnsi="Times New Roman"/>
          <w:b/>
          <w:bCs/>
          <w:i/>
          <w:sz w:val="20"/>
          <w:szCs w:val="20"/>
          <w:vertAlign w:val="superscript"/>
        </w:rPr>
        <w:t xml:space="preserve"> рег</w:t>
      </w:r>
      <w:r w:rsidRPr="0032448C">
        <w:rPr>
          <w:rFonts w:ascii="Times New Roman" w:hAnsi="Times New Roman"/>
          <w:b/>
          <w:bCs/>
          <w:i/>
          <w:sz w:val="20"/>
          <w:szCs w:val="20"/>
          <w:vertAlign w:val="subscript"/>
        </w:rPr>
        <w:t>-1</w:t>
      </w:r>
      <w:r w:rsidRPr="0032448C">
        <w:rPr>
          <w:rFonts w:ascii="Times New Roman" w:hAnsi="Times New Roman"/>
          <w:b/>
          <w:bCs/>
          <w:i/>
          <w:sz w:val="20"/>
          <w:szCs w:val="20"/>
        </w:rPr>
        <w:t xml:space="preserve"> </w:t>
      </w:r>
      <w:r w:rsidRPr="0032448C">
        <w:rPr>
          <w:rFonts w:ascii="Times New Roman" w:hAnsi="Times New Roman"/>
          <w:bCs/>
          <w:i/>
          <w:sz w:val="20"/>
          <w:szCs w:val="20"/>
        </w:rPr>
        <w:t xml:space="preserve"> </w:t>
      </w:r>
      <w:r w:rsidRPr="0032448C">
        <w:rPr>
          <w:rFonts w:ascii="Times New Roman" w:hAnsi="Times New Roman"/>
          <w:i/>
          <w:sz w:val="20"/>
          <w:szCs w:val="20"/>
        </w:rPr>
        <w:t xml:space="preserve">– </w:t>
      </w:r>
      <w:r w:rsidRPr="0032448C">
        <w:rPr>
          <w:rFonts w:ascii="Times New Roman" w:hAnsi="Times New Roman"/>
          <w:sz w:val="20"/>
          <w:szCs w:val="20"/>
        </w:rPr>
        <w:t>среднемесячная заработная плата в экономике соответствующего региона в предшествующем году, руб./мес.;</w:t>
      </w:r>
    </w:p>
    <w:p w:rsidR="00FE045C" w:rsidRPr="0032448C" w:rsidRDefault="00FE045C" w:rsidP="0032448C">
      <w:pPr>
        <w:spacing w:after="0" w:line="240" w:lineRule="auto"/>
        <w:ind w:firstLine="709"/>
        <w:jc w:val="both"/>
        <w:rPr>
          <w:rFonts w:ascii="Times New Roman" w:hAnsi="Times New Roman"/>
          <w:sz w:val="20"/>
          <w:szCs w:val="20"/>
        </w:rPr>
      </w:pPr>
      <w:r w:rsidRPr="0032448C">
        <w:rPr>
          <w:rFonts w:ascii="Times New Roman" w:hAnsi="Times New Roman"/>
          <w:bCs/>
          <w:i/>
          <w:sz w:val="20"/>
          <w:szCs w:val="20"/>
        </w:rPr>
        <w:t xml:space="preserve">12 </w:t>
      </w:r>
      <w:r w:rsidRPr="0032448C">
        <w:rPr>
          <w:rFonts w:ascii="Times New Roman" w:hAnsi="Times New Roman"/>
          <w:i/>
          <w:sz w:val="20"/>
          <w:szCs w:val="20"/>
        </w:rPr>
        <w:t xml:space="preserve">– </w:t>
      </w:r>
      <w:r w:rsidRPr="0032448C">
        <w:rPr>
          <w:rFonts w:ascii="Times New Roman" w:hAnsi="Times New Roman"/>
          <w:sz w:val="20"/>
          <w:szCs w:val="20"/>
        </w:rPr>
        <w:t>количество месяцев в году;</w:t>
      </w:r>
    </w:p>
    <w:p w:rsidR="00FE045C" w:rsidRPr="0032448C" w:rsidRDefault="00FE045C" w:rsidP="0032448C">
      <w:pPr>
        <w:tabs>
          <w:tab w:val="left" w:pos="709"/>
        </w:tabs>
        <w:spacing w:after="0" w:line="240" w:lineRule="auto"/>
        <w:ind w:firstLine="709"/>
        <w:jc w:val="both"/>
        <w:rPr>
          <w:rFonts w:ascii="Times New Roman" w:hAnsi="Times New Roman"/>
          <w:sz w:val="20"/>
          <w:szCs w:val="20"/>
        </w:rPr>
      </w:pPr>
      <w:proofErr w:type="gramStart"/>
      <w:r w:rsidRPr="0032448C">
        <w:rPr>
          <w:rFonts w:ascii="Times New Roman" w:hAnsi="Times New Roman"/>
          <w:i/>
          <w:sz w:val="20"/>
          <w:szCs w:val="20"/>
        </w:rPr>
        <w:t>K</w:t>
      </w:r>
      <w:proofErr w:type="gramEnd"/>
      <w:r w:rsidRPr="0032448C">
        <w:rPr>
          <w:rFonts w:ascii="Times New Roman" w:hAnsi="Times New Roman"/>
          <w:i/>
          <w:sz w:val="20"/>
          <w:szCs w:val="20"/>
          <w:vertAlign w:val="superscript"/>
        </w:rPr>
        <w:t>ОВЗ</w:t>
      </w:r>
      <w:r w:rsidRPr="0032448C">
        <w:rPr>
          <w:rFonts w:ascii="Times New Roman" w:hAnsi="Times New Roman"/>
          <w:i/>
          <w:sz w:val="20"/>
          <w:szCs w:val="20"/>
        </w:rPr>
        <w:t xml:space="preserve"> – </w:t>
      </w:r>
      <w:r w:rsidRPr="0032448C">
        <w:rPr>
          <w:rFonts w:ascii="Times New Roman" w:hAnsi="Times New Roman"/>
          <w:sz w:val="20"/>
          <w:szCs w:val="20"/>
        </w:rPr>
        <w:t>коэффициент, учитывающий специфику образовательной программы или категорию обучающихся (при их наличии);</w:t>
      </w:r>
    </w:p>
    <w:p w:rsidR="00FE045C" w:rsidRPr="0032448C" w:rsidRDefault="00FE045C" w:rsidP="0032448C">
      <w:pPr>
        <w:spacing w:after="0" w:line="240" w:lineRule="auto"/>
        <w:ind w:firstLine="709"/>
        <w:jc w:val="both"/>
        <w:rPr>
          <w:rFonts w:ascii="Times New Roman" w:hAnsi="Times New Roman"/>
          <w:i/>
          <w:sz w:val="20"/>
          <w:szCs w:val="20"/>
        </w:rPr>
      </w:pPr>
      <w:proofErr w:type="gramStart"/>
      <w:r w:rsidRPr="0032448C">
        <w:rPr>
          <w:rFonts w:ascii="Times New Roman" w:hAnsi="Times New Roman"/>
          <w:bCs/>
          <w:i/>
          <w:iCs/>
          <w:sz w:val="20"/>
          <w:szCs w:val="20"/>
          <w:lang w:val="en-US"/>
        </w:rPr>
        <w:t>K</w:t>
      </w:r>
      <w:r w:rsidRPr="0032448C">
        <w:rPr>
          <w:rFonts w:ascii="Times New Roman" w:hAnsi="Times New Roman"/>
          <w:bCs/>
          <w:i/>
          <w:iCs/>
          <w:sz w:val="20"/>
          <w:szCs w:val="20"/>
          <w:vertAlign w:val="superscript"/>
        </w:rPr>
        <w:t>1</w:t>
      </w:r>
      <w:r w:rsidRPr="0032448C">
        <w:rPr>
          <w:rFonts w:ascii="Times New Roman" w:hAnsi="Times New Roman"/>
          <w:bCs/>
          <w:i/>
          <w:sz w:val="20"/>
          <w:szCs w:val="20"/>
        </w:rPr>
        <w:t xml:space="preserve"> </w:t>
      </w:r>
      <w:r w:rsidRPr="0032448C">
        <w:rPr>
          <w:rFonts w:ascii="Times New Roman" w:hAnsi="Times New Roman"/>
          <w:i/>
          <w:sz w:val="20"/>
          <w:szCs w:val="20"/>
        </w:rPr>
        <w:t xml:space="preserve">– </w:t>
      </w:r>
      <w:r w:rsidRPr="0032448C">
        <w:rPr>
          <w:rFonts w:ascii="Times New Roman" w:hAnsi="Times New Roman"/>
          <w:sz w:val="20"/>
          <w:szCs w:val="20"/>
        </w:rPr>
        <w:t>коэффициент страховых взносов на выплаты по оплате труда.</w:t>
      </w:r>
      <w:proofErr w:type="gramEnd"/>
      <w:r w:rsidRPr="0032448C">
        <w:rPr>
          <w:rFonts w:ascii="Times New Roman" w:hAnsi="Times New Roman"/>
          <w:sz w:val="20"/>
          <w:szCs w:val="20"/>
        </w:rPr>
        <w:t xml:space="preserve"> Значение коэффициента – 1,302;</w:t>
      </w:r>
    </w:p>
    <w:p w:rsidR="00FE045C" w:rsidRPr="0032448C" w:rsidRDefault="00FE045C" w:rsidP="0032448C">
      <w:pPr>
        <w:spacing w:after="0" w:line="240" w:lineRule="auto"/>
        <w:ind w:firstLine="709"/>
        <w:jc w:val="both"/>
        <w:rPr>
          <w:rFonts w:ascii="Times New Roman" w:hAnsi="Times New Roman"/>
          <w:sz w:val="20"/>
          <w:szCs w:val="20"/>
        </w:rPr>
      </w:pPr>
      <w:proofErr w:type="gramStart"/>
      <w:r w:rsidRPr="0032448C">
        <w:rPr>
          <w:rFonts w:ascii="Times New Roman" w:hAnsi="Times New Roman"/>
          <w:bCs/>
          <w:i/>
          <w:iCs/>
          <w:sz w:val="20"/>
          <w:szCs w:val="20"/>
          <w:lang w:val="en-US"/>
        </w:rPr>
        <w:t>K</w:t>
      </w:r>
      <w:r w:rsidRPr="0032448C">
        <w:rPr>
          <w:rFonts w:ascii="Times New Roman" w:hAnsi="Times New Roman"/>
          <w:bCs/>
          <w:i/>
          <w:iCs/>
          <w:sz w:val="20"/>
          <w:szCs w:val="20"/>
          <w:vertAlign w:val="superscript"/>
        </w:rPr>
        <w:t>2</w:t>
      </w:r>
      <w:r w:rsidRPr="0032448C">
        <w:rPr>
          <w:rFonts w:ascii="Times New Roman" w:hAnsi="Times New Roman"/>
          <w:bCs/>
          <w:i/>
          <w:sz w:val="20"/>
          <w:szCs w:val="20"/>
        </w:rPr>
        <w:t xml:space="preserve"> </w:t>
      </w:r>
      <w:r w:rsidRPr="0032448C">
        <w:rPr>
          <w:rFonts w:ascii="Times New Roman" w:hAnsi="Times New Roman"/>
          <w:i/>
          <w:sz w:val="20"/>
          <w:szCs w:val="20"/>
        </w:rPr>
        <w:t xml:space="preserve">– </w:t>
      </w:r>
      <w:r w:rsidRPr="0032448C">
        <w:rPr>
          <w:rFonts w:ascii="Times New Roman" w:hAnsi="Times New Roman"/>
          <w:sz w:val="20"/>
          <w:szCs w:val="20"/>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FE045C" w:rsidRPr="0032448C" w:rsidRDefault="00FE045C" w:rsidP="0032448C">
      <w:pPr>
        <w:spacing w:after="0" w:line="240" w:lineRule="auto"/>
        <w:ind w:firstLine="709"/>
        <w:jc w:val="both"/>
        <w:rPr>
          <w:rFonts w:ascii="Times New Roman" w:hAnsi="Times New Roman"/>
          <w:sz w:val="20"/>
          <w:szCs w:val="20"/>
        </w:rPr>
      </w:pPr>
      <w:r w:rsidRPr="0032448C">
        <w:rPr>
          <w:rFonts w:ascii="Times New Roman" w:hAnsi="Times New Roman"/>
          <w:sz w:val="20"/>
          <w:szCs w:val="20"/>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FE045C" w:rsidRPr="0032448C" w:rsidRDefault="00FE045C" w:rsidP="0032448C">
      <w:pPr>
        <w:spacing w:after="0" w:line="240" w:lineRule="auto"/>
        <w:ind w:firstLine="709"/>
        <w:jc w:val="both"/>
        <w:rPr>
          <w:rFonts w:ascii="Times New Roman" w:hAnsi="Times New Roman"/>
          <w:sz w:val="20"/>
          <w:szCs w:val="20"/>
        </w:rPr>
      </w:pPr>
      <w:proofErr w:type="spellStart"/>
      <w:r w:rsidRPr="0032448C">
        <w:rPr>
          <w:rFonts w:ascii="Times New Roman" w:hAnsi="Times New Roman"/>
          <w:b/>
          <w:bCs/>
          <w:i/>
          <w:sz w:val="20"/>
          <w:szCs w:val="20"/>
        </w:rPr>
        <w:t>НЗ</w:t>
      </w:r>
      <w:r w:rsidRPr="0032448C">
        <w:rPr>
          <w:rFonts w:ascii="Times New Roman" w:hAnsi="Times New Roman"/>
          <w:b/>
          <w:bCs/>
          <w:i/>
          <w:sz w:val="20"/>
          <w:szCs w:val="20"/>
          <w:vertAlign w:val="subscript"/>
        </w:rPr>
        <w:t>он=</w:t>
      </w:r>
      <w:proofErr w:type="spellEnd"/>
      <w:r w:rsidRPr="0032448C">
        <w:rPr>
          <w:rFonts w:ascii="Times New Roman" w:hAnsi="Times New Roman"/>
          <w:b/>
          <w:bCs/>
          <w:i/>
          <w:sz w:val="20"/>
          <w:szCs w:val="20"/>
        </w:rPr>
        <w:t xml:space="preserve"> НЗ </w:t>
      </w:r>
      <w:r w:rsidRPr="0032448C">
        <w:rPr>
          <w:rFonts w:ascii="Times New Roman" w:hAnsi="Times New Roman"/>
          <w:b/>
          <w:bCs/>
          <w:i/>
          <w:sz w:val="20"/>
          <w:szCs w:val="20"/>
          <w:vertAlign w:val="superscript"/>
          <w:lang w:val="en-US"/>
        </w:rPr>
        <w:t>j</w:t>
      </w:r>
      <w:proofErr w:type="spellStart"/>
      <w:r w:rsidRPr="0032448C">
        <w:rPr>
          <w:rFonts w:ascii="Times New Roman" w:hAnsi="Times New Roman"/>
          <w:b/>
          <w:bCs/>
          <w:i/>
          <w:sz w:val="20"/>
          <w:szCs w:val="20"/>
          <w:vertAlign w:val="subscript"/>
        </w:rPr>
        <w:t>отпп</w:t>
      </w:r>
      <w:proofErr w:type="spellEnd"/>
      <w:r w:rsidRPr="0032448C">
        <w:rPr>
          <w:rFonts w:ascii="Times New Roman" w:hAnsi="Times New Roman"/>
          <w:b/>
          <w:bCs/>
          <w:i/>
          <w:sz w:val="20"/>
          <w:szCs w:val="20"/>
          <w:vertAlign w:val="subscript"/>
        </w:rPr>
        <w:t xml:space="preserve"> </w:t>
      </w:r>
      <w:r w:rsidRPr="0032448C">
        <w:rPr>
          <w:rFonts w:ascii="Times New Roman" w:hAnsi="Times New Roman"/>
          <w:b/>
          <w:bCs/>
          <w:i/>
          <w:sz w:val="20"/>
          <w:szCs w:val="20"/>
        </w:rPr>
        <w:t xml:space="preserve">+ </w:t>
      </w:r>
      <w:proofErr w:type="spellStart"/>
      <w:r w:rsidRPr="0032448C">
        <w:rPr>
          <w:rFonts w:ascii="Times New Roman" w:hAnsi="Times New Roman"/>
          <w:b/>
          <w:bCs/>
          <w:i/>
          <w:sz w:val="20"/>
          <w:szCs w:val="20"/>
        </w:rPr>
        <w:t>НЗ</w:t>
      </w:r>
      <w:r w:rsidRPr="0032448C">
        <w:rPr>
          <w:rFonts w:ascii="Times New Roman" w:hAnsi="Times New Roman"/>
          <w:b/>
          <w:bCs/>
          <w:i/>
          <w:sz w:val="20"/>
          <w:szCs w:val="20"/>
          <w:vertAlign w:val="subscript"/>
        </w:rPr>
        <w:t>ком</w:t>
      </w:r>
      <w:proofErr w:type="spellEnd"/>
      <w:r w:rsidRPr="0032448C">
        <w:rPr>
          <w:rFonts w:ascii="Times New Roman" w:hAnsi="Times New Roman"/>
          <w:b/>
          <w:bCs/>
          <w:i/>
          <w:sz w:val="20"/>
          <w:szCs w:val="20"/>
          <w:vertAlign w:val="subscript"/>
        </w:rPr>
        <w:t xml:space="preserve"> </w:t>
      </w:r>
      <w:r w:rsidRPr="0032448C">
        <w:rPr>
          <w:rFonts w:ascii="Times New Roman" w:hAnsi="Times New Roman"/>
          <w:b/>
          <w:bCs/>
          <w:i/>
          <w:sz w:val="20"/>
          <w:szCs w:val="20"/>
        </w:rPr>
        <w:t xml:space="preserve">+ НЗ </w:t>
      </w:r>
      <w:r w:rsidRPr="0032448C">
        <w:rPr>
          <w:rFonts w:ascii="Times New Roman" w:hAnsi="Times New Roman"/>
          <w:b/>
          <w:bCs/>
          <w:i/>
          <w:sz w:val="20"/>
          <w:szCs w:val="20"/>
          <w:vertAlign w:val="superscript"/>
          <w:lang w:val="en-US"/>
        </w:rPr>
        <w:t>j</w:t>
      </w:r>
      <w:r w:rsidRPr="0032448C">
        <w:rPr>
          <w:rFonts w:ascii="Times New Roman" w:hAnsi="Times New Roman"/>
          <w:b/>
          <w:bCs/>
          <w:i/>
          <w:sz w:val="20"/>
          <w:szCs w:val="20"/>
          <w:vertAlign w:val="superscript"/>
        </w:rPr>
        <w:t xml:space="preserve"> </w:t>
      </w:r>
      <w:proofErr w:type="spellStart"/>
      <w:r w:rsidRPr="0032448C">
        <w:rPr>
          <w:rFonts w:ascii="Times New Roman" w:hAnsi="Times New Roman"/>
          <w:b/>
          <w:bCs/>
          <w:i/>
          <w:sz w:val="20"/>
          <w:szCs w:val="20"/>
          <w:vertAlign w:val="subscript"/>
        </w:rPr>
        <w:t>пк</w:t>
      </w:r>
      <w:proofErr w:type="spellEnd"/>
      <w:r w:rsidRPr="0032448C">
        <w:rPr>
          <w:rFonts w:ascii="Times New Roman" w:hAnsi="Times New Roman"/>
          <w:b/>
          <w:bCs/>
          <w:i/>
          <w:sz w:val="20"/>
          <w:szCs w:val="20"/>
          <w:vertAlign w:val="subscript"/>
        </w:rPr>
        <w:t xml:space="preserve"> </w:t>
      </w:r>
      <w:r w:rsidRPr="0032448C">
        <w:rPr>
          <w:rFonts w:ascii="Times New Roman" w:hAnsi="Times New Roman"/>
          <w:b/>
          <w:bCs/>
          <w:i/>
          <w:sz w:val="20"/>
          <w:szCs w:val="20"/>
        </w:rPr>
        <w:t xml:space="preserve">+ НЗ </w:t>
      </w:r>
      <w:r w:rsidRPr="0032448C">
        <w:rPr>
          <w:rFonts w:ascii="Times New Roman" w:hAnsi="Times New Roman"/>
          <w:b/>
          <w:bCs/>
          <w:i/>
          <w:sz w:val="20"/>
          <w:szCs w:val="20"/>
          <w:vertAlign w:val="superscript"/>
          <w:lang w:val="en-US"/>
        </w:rPr>
        <w:t>j</w:t>
      </w:r>
      <w:r w:rsidRPr="0032448C">
        <w:rPr>
          <w:rFonts w:ascii="Times New Roman" w:hAnsi="Times New Roman"/>
          <w:b/>
          <w:bCs/>
          <w:i/>
          <w:sz w:val="20"/>
          <w:szCs w:val="20"/>
          <w:vertAlign w:val="subscript"/>
        </w:rPr>
        <w:t xml:space="preserve">ни </w:t>
      </w:r>
      <w:r w:rsidRPr="0032448C">
        <w:rPr>
          <w:rFonts w:ascii="Times New Roman" w:hAnsi="Times New Roman"/>
          <w:b/>
          <w:bCs/>
          <w:i/>
          <w:sz w:val="20"/>
          <w:szCs w:val="20"/>
        </w:rPr>
        <w:t xml:space="preserve">+ </w:t>
      </w:r>
      <w:proofErr w:type="spellStart"/>
      <w:r w:rsidRPr="0032448C">
        <w:rPr>
          <w:rFonts w:ascii="Times New Roman" w:hAnsi="Times New Roman"/>
          <w:b/>
          <w:bCs/>
          <w:i/>
          <w:sz w:val="20"/>
          <w:szCs w:val="20"/>
        </w:rPr>
        <w:t>НЗ</w:t>
      </w:r>
      <w:r w:rsidRPr="0032448C">
        <w:rPr>
          <w:rFonts w:ascii="Times New Roman" w:hAnsi="Times New Roman"/>
          <w:b/>
          <w:bCs/>
          <w:i/>
          <w:sz w:val="20"/>
          <w:szCs w:val="20"/>
          <w:vertAlign w:val="subscript"/>
        </w:rPr>
        <w:t>ди</w:t>
      </w:r>
      <w:proofErr w:type="spellEnd"/>
      <w:r w:rsidRPr="0032448C">
        <w:rPr>
          <w:rFonts w:ascii="Times New Roman" w:hAnsi="Times New Roman"/>
          <w:b/>
          <w:bCs/>
          <w:i/>
          <w:sz w:val="20"/>
          <w:szCs w:val="20"/>
          <w:vertAlign w:val="subscript"/>
        </w:rPr>
        <w:t xml:space="preserve"> </w:t>
      </w:r>
      <w:r w:rsidRPr="0032448C">
        <w:rPr>
          <w:rFonts w:ascii="Times New Roman" w:hAnsi="Times New Roman"/>
          <w:b/>
          <w:bCs/>
          <w:i/>
          <w:sz w:val="20"/>
          <w:szCs w:val="20"/>
        </w:rPr>
        <w:t xml:space="preserve">+ </w:t>
      </w:r>
      <w:proofErr w:type="spellStart"/>
      <w:r w:rsidRPr="0032448C">
        <w:rPr>
          <w:rFonts w:ascii="Times New Roman" w:hAnsi="Times New Roman"/>
          <w:b/>
          <w:bCs/>
          <w:i/>
          <w:sz w:val="20"/>
          <w:szCs w:val="20"/>
        </w:rPr>
        <w:t>НЗ</w:t>
      </w:r>
      <w:r w:rsidRPr="0032448C">
        <w:rPr>
          <w:rFonts w:ascii="Times New Roman" w:hAnsi="Times New Roman"/>
          <w:b/>
          <w:bCs/>
          <w:i/>
          <w:sz w:val="20"/>
          <w:szCs w:val="20"/>
          <w:vertAlign w:val="subscript"/>
        </w:rPr>
        <w:t>вс</w:t>
      </w:r>
      <w:proofErr w:type="spellEnd"/>
      <w:r w:rsidRPr="0032448C">
        <w:rPr>
          <w:rFonts w:ascii="Times New Roman" w:hAnsi="Times New Roman"/>
          <w:b/>
          <w:bCs/>
          <w:i/>
          <w:sz w:val="20"/>
          <w:szCs w:val="20"/>
          <w:vertAlign w:val="subscript"/>
        </w:rPr>
        <w:t xml:space="preserve"> </w:t>
      </w:r>
      <w:r w:rsidRPr="0032448C">
        <w:rPr>
          <w:rFonts w:ascii="Times New Roman" w:hAnsi="Times New Roman"/>
          <w:b/>
          <w:bCs/>
          <w:i/>
          <w:sz w:val="20"/>
          <w:szCs w:val="20"/>
        </w:rPr>
        <w:t xml:space="preserve">+ НЗ </w:t>
      </w:r>
      <w:r w:rsidRPr="0032448C">
        <w:rPr>
          <w:rFonts w:ascii="Times New Roman" w:hAnsi="Times New Roman"/>
          <w:b/>
          <w:bCs/>
          <w:i/>
          <w:sz w:val="20"/>
          <w:szCs w:val="20"/>
          <w:vertAlign w:val="superscript"/>
          <w:lang w:val="en-US"/>
        </w:rPr>
        <w:t>j</w:t>
      </w:r>
      <w:proofErr w:type="spellStart"/>
      <w:r w:rsidRPr="0032448C">
        <w:rPr>
          <w:rFonts w:ascii="Times New Roman" w:hAnsi="Times New Roman"/>
          <w:b/>
          <w:bCs/>
          <w:i/>
          <w:sz w:val="20"/>
          <w:szCs w:val="20"/>
          <w:vertAlign w:val="subscript"/>
        </w:rPr>
        <w:t>тр</w:t>
      </w:r>
      <w:proofErr w:type="spellEnd"/>
      <w:r w:rsidRPr="0032448C">
        <w:rPr>
          <w:rFonts w:ascii="Times New Roman" w:hAnsi="Times New Roman"/>
          <w:b/>
          <w:bCs/>
          <w:i/>
          <w:sz w:val="20"/>
          <w:szCs w:val="20"/>
          <w:vertAlign w:val="subscript"/>
        </w:rPr>
        <w:t xml:space="preserve"> </w:t>
      </w:r>
      <w:r w:rsidRPr="0032448C">
        <w:rPr>
          <w:rFonts w:ascii="Times New Roman" w:hAnsi="Times New Roman"/>
          <w:b/>
          <w:bCs/>
          <w:i/>
          <w:sz w:val="20"/>
          <w:szCs w:val="20"/>
        </w:rPr>
        <w:t xml:space="preserve">+ НЗ </w:t>
      </w:r>
      <w:r w:rsidRPr="0032448C">
        <w:rPr>
          <w:rFonts w:ascii="Times New Roman" w:hAnsi="Times New Roman"/>
          <w:b/>
          <w:bCs/>
          <w:i/>
          <w:sz w:val="20"/>
          <w:szCs w:val="20"/>
          <w:vertAlign w:val="superscript"/>
          <w:lang w:val="en-US"/>
        </w:rPr>
        <w:t>j</w:t>
      </w:r>
      <w:proofErr w:type="spellStart"/>
      <w:r w:rsidRPr="0032448C">
        <w:rPr>
          <w:rFonts w:ascii="Times New Roman" w:hAnsi="Times New Roman"/>
          <w:b/>
          <w:bCs/>
          <w:i/>
          <w:sz w:val="20"/>
          <w:szCs w:val="20"/>
          <w:vertAlign w:val="subscript"/>
        </w:rPr>
        <w:t>пр</w:t>
      </w:r>
      <w:proofErr w:type="spellEnd"/>
      <w:proofErr w:type="gramStart"/>
      <w:r w:rsidRPr="0032448C">
        <w:rPr>
          <w:rFonts w:ascii="Times New Roman" w:hAnsi="Times New Roman"/>
          <w:sz w:val="20"/>
          <w:szCs w:val="20"/>
        </w:rPr>
        <w:t xml:space="preserve"> ,</w:t>
      </w:r>
      <w:proofErr w:type="gramEnd"/>
      <w:r w:rsidRPr="0032448C">
        <w:rPr>
          <w:rFonts w:ascii="Times New Roman" w:hAnsi="Times New Roman"/>
          <w:sz w:val="20"/>
          <w:szCs w:val="20"/>
        </w:rPr>
        <w:t xml:space="preserve"> где</w:t>
      </w:r>
    </w:p>
    <w:p w:rsidR="00FE045C" w:rsidRPr="0032448C" w:rsidRDefault="00FE045C" w:rsidP="0032448C">
      <w:pPr>
        <w:spacing w:after="0" w:line="240" w:lineRule="auto"/>
        <w:ind w:firstLine="709"/>
        <w:jc w:val="both"/>
        <w:rPr>
          <w:rFonts w:ascii="Times New Roman" w:hAnsi="Times New Roman"/>
          <w:sz w:val="20"/>
          <w:szCs w:val="20"/>
        </w:rPr>
      </w:pPr>
      <w:proofErr w:type="gramStart"/>
      <w:r w:rsidRPr="0032448C">
        <w:rPr>
          <w:rFonts w:ascii="Times New Roman" w:hAnsi="Times New Roman"/>
          <w:b/>
          <w:bCs/>
          <w:i/>
          <w:sz w:val="20"/>
          <w:szCs w:val="20"/>
        </w:rPr>
        <w:t xml:space="preserve">НЗ </w:t>
      </w:r>
      <w:r w:rsidRPr="0032448C">
        <w:rPr>
          <w:rFonts w:ascii="Times New Roman" w:hAnsi="Times New Roman"/>
          <w:b/>
          <w:bCs/>
          <w:i/>
          <w:sz w:val="20"/>
          <w:szCs w:val="20"/>
          <w:vertAlign w:val="superscript"/>
          <w:lang w:val="en-US"/>
        </w:rPr>
        <w:t>j</w:t>
      </w:r>
      <w:proofErr w:type="spellStart"/>
      <w:r w:rsidRPr="0032448C">
        <w:rPr>
          <w:rFonts w:ascii="Times New Roman" w:hAnsi="Times New Roman"/>
          <w:b/>
          <w:bCs/>
          <w:i/>
          <w:sz w:val="20"/>
          <w:szCs w:val="20"/>
          <w:vertAlign w:val="subscript"/>
        </w:rPr>
        <w:t>отпп</w:t>
      </w:r>
      <w:proofErr w:type="spellEnd"/>
      <w:r w:rsidRPr="0032448C">
        <w:rPr>
          <w:rFonts w:ascii="Times New Roman" w:hAnsi="Times New Roman"/>
          <w:sz w:val="20"/>
          <w:szCs w:val="20"/>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32448C">
        <w:rPr>
          <w:rFonts w:ascii="Times New Roman" w:hAnsi="Times New Roman"/>
          <w:sz w:val="20"/>
          <w:szCs w:val="20"/>
          <w:lang w:val="en-US"/>
        </w:rPr>
        <w:t>j</w:t>
      </w:r>
      <w:r w:rsidRPr="0032448C">
        <w:rPr>
          <w:rFonts w:ascii="Times New Roman" w:hAnsi="Times New Roman"/>
          <w:sz w:val="20"/>
          <w:szCs w:val="20"/>
        </w:rPr>
        <w:t>;</w:t>
      </w:r>
      <w:proofErr w:type="gramEnd"/>
    </w:p>
    <w:p w:rsidR="00FE045C" w:rsidRPr="0032448C" w:rsidRDefault="00FE045C" w:rsidP="0032448C">
      <w:pPr>
        <w:spacing w:after="0" w:line="240" w:lineRule="auto"/>
        <w:ind w:firstLine="709"/>
        <w:jc w:val="both"/>
        <w:rPr>
          <w:rFonts w:ascii="Times New Roman" w:hAnsi="Times New Roman"/>
          <w:sz w:val="20"/>
          <w:szCs w:val="20"/>
        </w:rPr>
      </w:pPr>
      <w:r w:rsidRPr="0032448C">
        <w:rPr>
          <w:rFonts w:ascii="Times New Roman" w:hAnsi="Times New Roman"/>
          <w:b/>
          <w:bCs/>
          <w:i/>
          <w:sz w:val="20"/>
          <w:szCs w:val="20"/>
        </w:rPr>
        <w:t xml:space="preserve">НЗ </w:t>
      </w:r>
      <w:r w:rsidRPr="0032448C">
        <w:rPr>
          <w:rFonts w:ascii="Times New Roman" w:hAnsi="Times New Roman"/>
          <w:b/>
          <w:bCs/>
          <w:i/>
          <w:sz w:val="20"/>
          <w:szCs w:val="20"/>
          <w:vertAlign w:val="superscript"/>
          <w:lang w:val="en-US"/>
        </w:rPr>
        <w:t>j</w:t>
      </w:r>
      <w:r w:rsidRPr="0032448C">
        <w:rPr>
          <w:rFonts w:ascii="Times New Roman" w:hAnsi="Times New Roman"/>
          <w:b/>
          <w:bCs/>
          <w:i/>
          <w:sz w:val="20"/>
          <w:szCs w:val="20"/>
          <w:vertAlign w:val="superscript"/>
        </w:rPr>
        <w:t xml:space="preserve"> </w:t>
      </w:r>
      <w:proofErr w:type="spellStart"/>
      <w:r w:rsidRPr="0032448C">
        <w:rPr>
          <w:rFonts w:ascii="Times New Roman" w:hAnsi="Times New Roman"/>
          <w:b/>
          <w:bCs/>
          <w:i/>
          <w:sz w:val="20"/>
          <w:szCs w:val="20"/>
          <w:vertAlign w:val="subscript"/>
        </w:rPr>
        <w:t>пк</w:t>
      </w:r>
      <w:proofErr w:type="spellEnd"/>
      <w:r w:rsidRPr="0032448C">
        <w:rPr>
          <w:rFonts w:ascii="Times New Roman" w:hAnsi="Times New Roman"/>
          <w:b/>
          <w:bCs/>
          <w:i/>
          <w:sz w:val="20"/>
          <w:szCs w:val="20"/>
          <w:vertAlign w:val="subscript"/>
        </w:rPr>
        <w:t xml:space="preserve"> </w:t>
      </w:r>
      <w:r w:rsidRPr="0032448C">
        <w:rPr>
          <w:rFonts w:ascii="Times New Roman" w:hAnsi="Times New Roman"/>
          <w:sz w:val="20"/>
          <w:szCs w:val="20"/>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32448C">
        <w:rPr>
          <w:rFonts w:ascii="Times New Roman" w:hAnsi="Times New Roman"/>
          <w:sz w:val="20"/>
          <w:szCs w:val="20"/>
          <w:lang w:val="en-US"/>
        </w:rPr>
        <w:t>j</w:t>
      </w:r>
      <w:r w:rsidRPr="0032448C">
        <w:rPr>
          <w:rFonts w:ascii="Times New Roman" w:hAnsi="Times New Roman"/>
          <w:sz w:val="20"/>
          <w:szCs w:val="20"/>
        </w:rPr>
        <w:t>);</w:t>
      </w:r>
    </w:p>
    <w:p w:rsidR="00FE045C" w:rsidRPr="0032448C" w:rsidRDefault="00FE045C" w:rsidP="0032448C">
      <w:pPr>
        <w:spacing w:after="0" w:line="240" w:lineRule="auto"/>
        <w:ind w:firstLine="709"/>
        <w:jc w:val="both"/>
        <w:rPr>
          <w:rFonts w:ascii="Times New Roman" w:hAnsi="Times New Roman"/>
          <w:sz w:val="20"/>
          <w:szCs w:val="20"/>
        </w:rPr>
      </w:pPr>
      <w:proofErr w:type="spellStart"/>
      <w:proofErr w:type="gramStart"/>
      <w:r w:rsidRPr="0032448C">
        <w:rPr>
          <w:rFonts w:ascii="Times New Roman" w:hAnsi="Times New Roman"/>
          <w:b/>
          <w:bCs/>
          <w:i/>
          <w:sz w:val="20"/>
          <w:szCs w:val="20"/>
        </w:rPr>
        <w:t>НЗ</w:t>
      </w:r>
      <w:r w:rsidRPr="0032448C">
        <w:rPr>
          <w:rFonts w:ascii="Times New Roman" w:hAnsi="Times New Roman"/>
          <w:b/>
          <w:bCs/>
          <w:i/>
          <w:sz w:val="20"/>
          <w:szCs w:val="20"/>
          <w:vertAlign w:val="subscript"/>
        </w:rPr>
        <w:t>ком</w:t>
      </w:r>
      <w:proofErr w:type="spellEnd"/>
      <w:r w:rsidRPr="0032448C">
        <w:rPr>
          <w:rFonts w:ascii="Times New Roman" w:hAnsi="Times New Roman"/>
          <w:sz w:val="20"/>
          <w:szCs w:val="20"/>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roofErr w:type="gramEnd"/>
    </w:p>
    <w:p w:rsidR="00FE045C" w:rsidRPr="0032448C" w:rsidRDefault="00FE045C" w:rsidP="0032448C">
      <w:pPr>
        <w:spacing w:after="0" w:line="240" w:lineRule="auto"/>
        <w:ind w:firstLine="709"/>
        <w:jc w:val="both"/>
        <w:rPr>
          <w:rFonts w:ascii="Times New Roman" w:hAnsi="Times New Roman"/>
          <w:sz w:val="20"/>
          <w:szCs w:val="20"/>
        </w:rPr>
      </w:pPr>
      <w:proofErr w:type="gramStart"/>
      <w:r w:rsidRPr="0032448C">
        <w:rPr>
          <w:rFonts w:ascii="Times New Roman" w:hAnsi="Times New Roman"/>
          <w:b/>
          <w:bCs/>
          <w:i/>
          <w:sz w:val="20"/>
          <w:szCs w:val="20"/>
        </w:rPr>
        <w:t xml:space="preserve">НЗ </w:t>
      </w:r>
      <w:r w:rsidRPr="0032448C">
        <w:rPr>
          <w:rFonts w:ascii="Times New Roman" w:hAnsi="Times New Roman"/>
          <w:b/>
          <w:bCs/>
          <w:i/>
          <w:sz w:val="20"/>
          <w:szCs w:val="20"/>
          <w:vertAlign w:val="superscript"/>
          <w:lang w:val="en-US"/>
        </w:rPr>
        <w:t>j</w:t>
      </w:r>
      <w:r w:rsidRPr="0032448C">
        <w:rPr>
          <w:rFonts w:ascii="Times New Roman" w:hAnsi="Times New Roman"/>
          <w:b/>
          <w:bCs/>
          <w:i/>
          <w:sz w:val="20"/>
          <w:szCs w:val="20"/>
          <w:vertAlign w:val="subscript"/>
        </w:rPr>
        <w:t>ни</w:t>
      </w:r>
      <w:r w:rsidRPr="0032448C">
        <w:rPr>
          <w:rFonts w:ascii="Times New Roman" w:hAnsi="Times New Roman"/>
          <w:sz w:val="20"/>
          <w:szCs w:val="20"/>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w:t>
      </w:r>
      <w:proofErr w:type="gramEnd"/>
      <w:r w:rsidRPr="0032448C">
        <w:rPr>
          <w:rFonts w:ascii="Times New Roman" w:hAnsi="Times New Roman"/>
          <w:sz w:val="20"/>
          <w:szCs w:val="20"/>
        </w:rPr>
        <w:t xml:space="preserve"> и материально-техническими условиями с учетом специфики </w:t>
      </w:r>
      <w:proofErr w:type="gramStart"/>
      <w:r w:rsidRPr="0032448C">
        <w:rPr>
          <w:rFonts w:ascii="Times New Roman" w:hAnsi="Times New Roman"/>
          <w:sz w:val="20"/>
          <w:szCs w:val="20"/>
        </w:rPr>
        <w:t>обучающихся</w:t>
      </w:r>
      <w:proofErr w:type="gramEnd"/>
      <w:r w:rsidRPr="0032448C">
        <w:rPr>
          <w:rFonts w:ascii="Times New Roman" w:hAnsi="Times New Roman"/>
          <w:sz w:val="20"/>
          <w:szCs w:val="20"/>
        </w:rPr>
        <w:t xml:space="preserve"> по АООП типа </w:t>
      </w:r>
      <w:r w:rsidRPr="0032448C">
        <w:rPr>
          <w:rFonts w:ascii="Times New Roman" w:hAnsi="Times New Roman"/>
          <w:sz w:val="20"/>
          <w:szCs w:val="20"/>
          <w:lang w:val="en-US"/>
        </w:rPr>
        <w:t>j</w:t>
      </w:r>
      <w:r w:rsidRPr="0032448C">
        <w:rPr>
          <w:rFonts w:ascii="Times New Roman" w:hAnsi="Times New Roman"/>
          <w:sz w:val="20"/>
          <w:szCs w:val="20"/>
        </w:rPr>
        <w:t>;</w:t>
      </w:r>
    </w:p>
    <w:p w:rsidR="00FE045C" w:rsidRPr="0032448C" w:rsidRDefault="00FE045C" w:rsidP="0032448C">
      <w:pPr>
        <w:spacing w:after="0" w:line="240" w:lineRule="auto"/>
        <w:ind w:firstLine="709"/>
        <w:jc w:val="both"/>
        <w:rPr>
          <w:rFonts w:ascii="Times New Roman" w:hAnsi="Times New Roman"/>
          <w:sz w:val="20"/>
          <w:szCs w:val="20"/>
        </w:rPr>
      </w:pPr>
      <w:proofErr w:type="spellStart"/>
      <w:r w:rsidRPr="0032448C">
        <w:rPr>
          <w:rFonts w:ascii="Times New Roman" w:hAnsi="Times New Roman"/>
          <w:b/>
          <w:bCs/>
          <w:i/>
          <w:sz w:val="20"/>
          <w:szCs w:val="20"/>
        </w:rPr>
        <w:t>НЗ</w:t>
      </w:r>
      <w:r w:rsidRPr="0032448C">
        <w:rPr>
          <w:rFonts w:ascii="Times New Roman" w:hAnsi="Times New Roman"/>
          <w:b/>
          <w:bCs/>
          <w:i/>
          <w:sz w:val="20"/>
          <w:szCs w:val="20"/>
          <w:vertAlign w:val="subscript"/>
        </w:rPr>
        <w:t>ди</w:t>
      </w:r>
      <w:proofErr w:type="spellEnd"/>
      <w:r w:rsidRPr="0032448C">
        <w:rPr>
          <w:rFonts w:ascii="Times New Roman" w:hAnsi="Times New Roman"/>
          <w:b/>
          <w:bCs/>
          <w:i/>
          <w:sz w:val="20"/>
          <w:szCs w:val="20"/>
          <w:vertAlign w:val="subscript"/>
        </w:rPr>
        <w:t xml:space="preserve"> </w:t>
      </w:r>
      <w:r w:rsidRPr="0032448C">
        <w:rPr>
          <w:rFonts w:ascii="Times New Roman" w:hAnsi="Times New Roman"/>
          <w:sz w:val="20"/>
          <w:szCs w:val="20"/>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32448C" w:rsidRDefault="00FE045C" w:rsidP="0032448C">
      <w:pPr>
        <w:spacing w:after="0" w:line="240" w:lineRule="auto"/>
        <w:ind w:firstLine="709"/>
        <w:jc w:val="both"/>
        <w:rPr>
          <w:rFonts w:ascii="Times New Roman" w:hAnsi="Times New Roman"/>
          <w:sz w:val="20"/>
          <w:szCs w:val="20"/>
        </w:rPr>
      </w:pPr>
      <w:proofErr w:type="spellStart"/>
      <w:r w:rsidRPr="0032448C">
        <w:rPr>
          <w:rFonts w:ascii="Times New Roman" w:hAnsi="Times New Roman"/>
          <w:b/>
          <w:bCs/>
          <w:i/>
          <w:sz w:val="20"/>
          <w:szCs w:val="20"/>
        </w:rPr>
        <w:t>НЗ</w:t>
      </w:r>
      <w:r w:rsidRPr="0032448C">
        <w:rPr>
          <w:rFonts w:ascii="Times New Roman" w:hAnsi="Times New Roman"/>
          <w:b/>
          <w:bCs/>
          <w:i/>
          <w:sz w:val="20"/>
          <w:szCs w:val="20"/>
          <w:vertAlign w:val="subscript"/>
        </w:rPr>
        <w:t>вс</w:t>
      </w:r>
      <w:proofErr w:type="spellEnd"/>
      <w:r w:rsidRPr="0032448C">
        <w:rPr>
          <w:rFonts w:ascii="Times New Roman" w:hAnsi="Times New Roman"/>
          <w:sz w:val="20"/>
          <w:szCs w:val="20"/>
        </w:rPr>
        <w:t xml:space="preserve"> - нормативные затраты на приобретение услуг связи;</w:t>
      </w:r>
    </w:p>
    <w:p w:rsidR="00FE045C" w:rsidRPr="0032448C" w:rsidRDefault="00FE045C" w:rsidP="0032448C">
      <w:pPr>
        <w:tabs>
          <w:tab w:val="left" w:pos="8222"/>
        </w:tabs>
        <w:spacing w:after="0" w:line="240" w:lineRule="auto"/>
        <w:ind w:firstLine="709"/>
        <w:jc w:val="both"/>
        <w:rPr>
          <w:rFonts w:ascii="Times New Roman" w:hAnsi="Times New Roman"/>
          <w:sz w:val="20"/>
          <w:szCs w:val="20"/>
        </w:rPr>
      </w:pPr>
      <w:r w:rsidRPr="0032448C">
        <w:rPr>
          <w:rFonts w:ascii="Times New Roman" w:hAnsi="Times New Roman"/>
          <w:b/>
          <w:bCs/>
          <w:i/>
          <w:sz w:val="20"/>
          <w:szCs w:val="20"/>
        </w:rPr>
        <w:t xml:space="preserve">НЗ </w:t>
      </w:r>
      <w:proofErr w:type="gramStart"/>
      <w:r w:rsidRPr="0032448C">
        <w:rPr>
          <w:rFonts w:ascii="Times New Roman" w:hAnsi="Times New Roman"/>
          <w:b/>
          <w:bCs/>
          <w:i/>
          <w:sz w:val="20"/>
          <w:szCs w:val="20"/>
          <w:vertAlign w:val="superscript"/>
          <w:lang w:val="en-US"/>
        </w:rPr>
        <w:t>j</w:t>
      </w:r>
      <w:proofErr w:type="spellStart"/>
      <w:proofErr w:type="gramEnd"/>
      <w:r w:rsidRPr="0032448C">
        <w:rPr>
          <w:rFonts w:ascii="Times New Roman" w:hAnsi="Times New Roman"/>
          <w:b/>
          <w:bCs/>
          <w:i/>
          <w:sz w:val="20"/>
          <w:szCs w:val="20"/>
          <w:vertAlign w:val="subscript"/>
        </w:rPr>
        <w:t>тр</w:t>
      </w:r>
      <w:proofErr w:type="spellEnd"/>
      <w:r w:rsidRPr="0032448C">
        <w:rPr>
          <w:rFonts w:ascii="Times New Roman" w:hAnsi="Times New Roman"/>
          <w:b/>
          <w:bCs/>
          <w:i/>
          <w:sz w:val="20"/>
          <w:szCs w:val="20"/>
          <w:vertAlign w:val="subscript"/>
        </w:rPr>
        <w:t xml:space="preserve"> </w:t>
      </w:r>
      <w:r w:rsidRPr="0032448C">
        <w:rPr>
          <w:rFonts w:ascii="Times New Roman" w:hAnsi="Times New Roman"/>
          <w:sz w:val="20"/>
          <w:szCs w:val="20"/>
        </w:rPr>
        <w:t xml:space="preserve">- нормативные затраты на приобретение транспортных услуг по АООП типа </w:t>
      </w:r>
      <w:r w:rsidRPr="0032448C">
        <w:rPr>
          <w:rFonts w:ascii="Times New Roman" w:hAnsi="Times New Roman"/>
          <w:sz w:val="20"/>
          <w:szCs w:val="20"/>
          <w:lang w:val="en-US"/>
        </w:rPr>
        <w:t>j</w:t>
      </w:r>
      <w:r w:rsidRPr="0032448C">
        <w:rPr>
          <w:rFonts w:ascii="Times New Roman" w:hAnsi="Times New Roman"/>
          <w:sz w:val="20"/>
          <w:szCs w:val="20"/>
        </w:rPr>
        <w:t xml:space="preserve"> (в соответствии с кадровыми и материально-техническими условиями с учетом специфики обучающихся);</w:t>
      </w:r>
    </w:p>
    <w:p w:rsidR="00FE045C" w:rsidRPr="0032448C" w:rsidRDefault="00FE045C" w:rsidP="0032448C">
      <w:pPr>
        <w:tabs>
          <w:tab w:val="left" w:pos="8222"/>
        </w:tabs>
        <w:spacing w:after="0" w:line="240" w:lineRule="auto"/>
        <w:ind w:firstLine="709"/>
        <w:jc w:val="both"/>
        <w:rPr>
          <w:rFonts w:ascii="Times New Roman" w:hAnsi="Times New Roman"/>
          <w:sz w:val="20"/>
          <w:szCs w:val="20"/>
        </w:rPr>
      </w:pPr>
      <w:r w:rsidRPr="0032448C">
        <w:rPr>
          <w:rFonts w:ascii="Times New Roman" w:hAnsi="Times New Roman"/>
          <w:b/>
          <w:bCs/>
          <w:i/>
          <w:sz w:val="20"/>
          <w:szCs w:val="20"/>
        </w:rPr>
        <w:t xml:space="preserve">НЗ </w:t>
      </w:r>
      <w:r w:rsidRPr="0032448C">
        <w:rPr>
          <w:rFonts w:ascii="Times New Roman" w:hAnsi="Times New Roman"/>
          <w:b/>
          <w:bCs/>
          <w:i/>
          <w:sz w:val="20"/>
          <w:szCs w:val="20"/>
          <w:vertAlign w:val="superscript"/>
          <w:lang w:val="en-US"/>
        </w:rPr>
        <w:t>j</w:t>
      </w:r>
      <w:proofErr w:type="spellStart"/>
      <w:r w:rsidRPr="0032448C">
        <w:rPr>
          <w:rFonts w:ascii="Times New Roman" w:hAnsi="Times New Roman"/>
          <w:b/>
          <w:bCs/>
          <w:i/>
          <w:sz w:val="20"/>
          <w:szCs w:val="20"/>
          <w:vertAlign w:val="subscript"/>
        </w:rPr>
        <w:t>пр</w:t>
      </w:r>
      <w:proofErr w:type="spellEnd"/>
      <w:r w:rsidRPr="0032448C">
        <w:rPr>
          <w:rFonts w:ascii="Times New Roman" w:hAnsi="Times New Roman"/>
          <w:sz w:val="20"/>
          <w:szCs w:val="20"/>
        </w:rPr>
        <w:t xml:space="preserve"> - прочие нормативные затраты на общехозяйственные нужды по АООП типа </w:t>
      </w:r>
      <w:r w:rsidRPr="0032448C">
        <w:rPr>
          <w:rFonts w:ascii="Times New Roman" w:hAnsi="Times New Roman"/>
          <w:sz w:val="20"/>
          <w:szCs w:val="20"/>
          <w:lang w:val="en-US"/>
        </w:rPr>
        <w:t>j</w:t>
      </w:r>
      <w:r w:rsidRPr="0032448C">
        <w:rPr>
          <w:rFonts w:ascii="Times New Roman" w:hAnsi="Times New Roman"/>
          <w:sz w:val="20"/>
          <w:szCs w:val="20"/>
        </w:rPr>
        <w:t xml:space="preserve"> (в соответствии с кадровыми и материально-техническими условиями с учетом специфики </w:t>
      </w:r>
      <w:proofErr w:type="gramStart"/>
      <w:r w:rsidRPr="0032448C">
        <w:rPr>
          <w:rFonts w:ascii="Times New Roman" w:hAnsi="Times New Roman"/>
          <w:sz w:val="20"/>
          <w:szCs w:val="20"/>
        </w:rPr>
        <w:t>обучающихся</w:t>
      </w:r>
      <w:proofErr w:type="gramEnd"/>
      <w:r w:rsidRPr="0032448C">
        <w:rPr>
          <w:rFonts w:ascii="Times New Roman" w:hAnsi="Times New Roman"/>
          <w:sz w:val="20"/>
          <w:szCs w:val="20"/>
        </w:rPr>
        <w:t>).</w:t>
      </w:r>
    </w:p>
    <w:p w:rsidR="00FE045C" w:rsidRPr="0032448C" w:rsidRDefault="00FE045C" w:rsidP="0032448C">
      <w:pPr>
        <w:tabs>
          <w:tab w:val="left" w:pos="8222"/>
        </w:tabs>
        <w:spacing w:after="0" w:line="240" w:lineRule="auto"/>
        <w:ind w:firstLine="709"/>
        <w:jc w:val="both"/>
        <w:rPr>
          <w:rFonts w:ascii="Times New Roman" w:hAnsi="Times New Roman"/>
          <w:sz w:val="20"/>
          <w:szCs w:val="20"/>
        </w:rPr>
      </w:pPr>
      <w:proofErr w:type="gramStart"/>
      <w:r w:rsidRPr="0032448C">
        <w:rPr>
          <w:rFonts w:ascii="Times New Roman" w:hAnsi="Times New Roman"/>
          <w:sz w:val="20"/>
          <w:szCs w:val="20"/>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32448C">
        <w:rPr>
          <w:rFonts w:ascii="Times New Roman" w:hAnsi="Times New Roman"/>
          <w:spacing w:val="-2"/>
          <w:sz w:val="20"/>
          <w:szCs w:val="20"/>
        </w:rPr>
        <w:t xml:space="preserve">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32448C">
        <w:rPr>
          <w:rFonts w:ascii="Times New Roman" w:hAnsi="Times New Roman"/>
          <w:spacing w:val="-2"/>
          <w:sz w:val="20"/>
          <w:szCs w:val="20"/>
        </w:rPr>
        <w:t>ассистивных</w:t>
      </w:r>
      <w:proofErr w:type="spellEnd"/>
      <w:r w:rsidRPr="0032448C">
        <w:rPr>
          <w:rFonts w:ascii="Times New Roman" w:hAnsi="Times New Roman"/>
          <w:spacing w:val="-2"/>
          <w:sz w:val="20"/>
          <w:szCs w:val="20"/>
        </w:rPr>
        <w:t xml:space="preserve"> устройств)</w:t>
      </w:r>
      <w:r w:rsidRPr="0032448C">
        <w:rPr>
          <w:rFonts w:ascii="Times New Roman" w:hAnsi="Times New Roman"/>
          <w:sz w:val="20"/>
          <w:szCs w:val="20"/>
        </w:rPr>
        <w:t xml:space="preserve"> определяются  исходя из количества</w:t>
      </w:r>
      <w:proofErr w:type="gramEnd"/>
      <w:r w:rsidRPr="0032448C">
        <w:rPr>
          <w:rFonts w:ascii="Times New Roman" w:hAnsi="Times New Roman"/>
          <w:sz w:val="20"/>
          <w:szCs w:val="20"/>
        </w:rPr>
        <w:t xml:space="preserve">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FE045C" w:rsidRPr="0032448C" w:rsidRDefault="00FE045C" w:rsidP="0032448C">
      <w:pPr>
        <w:spacing w:after="0" w:line="240" w:lineRule="auto"/>
        <w:ind w:firstLine="709"/>
        <w:jc w:val="both"/>
        <w:rPr>
          <w:rFonts w:ascii="Times New Roman" w:hAnsi="Times New Roman"/>
          <w:sz w:val="20"/>
          <w:szCs w:val="20"/>
        </w:rPr>
      </w:pPr>
      <w:r w:rsidRPr="0032448C">
        <w:rPr>
          <w:rFonts w:ascii="Times New Roman" w:hAnsi="Times New Roman"/>
          <w:sz w:val="20"/>
          <w:szCs w:val="20"/>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FE045C" w:rsidRPr="0032448C" w:rsidRDefault="00FE045C" w:rsidP="0032448C">
      <w:pPr>
        <w:spacing w:after="0" w:line="240" w:lineRule="auto"/>
        <w:ind w:firstLine="709"/>
        <w:jc w:val="both"/>
        <w:rPr>
          <w:rFonts w:ascii="Times New Roman" w:hAnsi="Times New Roman"/>
          <w:sz w:val="20"/>
          <w:szCs w:val="20"/>
        </w:rPr>
      </w:pPr>
      <w:r w:rsidRPr="0032448C">
        <w:rPr>
          <w:rFonts w:ascii="Times New Roman" w:hAnsi="Times New Roman"/>
          <w:sz w:val="20"/>
          <w:szCs w:val="20"/>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FE045C" w:rsidRPr="0032448C" w:rsidRDefault="00FE045C" w:rsidP="0032448C">
      <w:pPr>
        <w:spacing w:after="0" w:line="240" w:lineRule="auto"/>
        <w:ind w:firstLine="709"/>
        <w:jc w:val="both"/>
        <w:rPr>
          <w:rFonts w:ascii="Times New Roman" w:hAnsi="Times New Roman"/>
          <w:sz w:val="20"/>
          <w:szCs w:val="20"/>
        </w:rPr>
      </w:pPr>
      <w:r w:rsidRPr="0032448C">
        <w:rPr>
          <w:rFonts w:ascii="Times New Roman" w:hAnsi="Times New Roman"/>
          <w:sz w:val="20"/>
          <w:szCs w:val="20"/>
        </w:rPr>
        <w:t>2) нормативные затраты на горячее водоснабжение;</w:t>
      </w:r>
    </w:p>
    <w:p w:rsidR="00FE045C" w:rsidRPr="0032448C" w:rsidRDefault="00FE045C" w:rsidP="0032448C">
      <w:pPr>
        <w:spacing w:after="0" w:line="240" w:lineRule="auto"/>
        <w:ind w:firstLine="709"/>
        <w:jc w:val="both"/>
        <w:rPr>
          <w:rFonts w:ascii="Times New Roman" w:hAnsi="Times New Roman"/>
          <w:sz w:val="20"/>
          <w:szCs w:val="20"/>
        </w:rPr>
      </w:pPr>
      <w:r w:rsidRPr="0032448C">
        <w:rPr>
          <w:rFonts w:ascii="Times New Roman" w:hAnsi="Times New Roman"/>
          <w:sz w:val="20"/>
          <w:szCs w:val="20"/>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32448C" w:rsidRDefault="00FE045C" w:rsidP="0032448C">
      <w:pPr>
        <w:spacing w:after="0" w:line="240" w:lineRule="auto"/>
        <w:ind w:firstLine="709"/>
        <w:jc w:val="both"/>
        <w:rPr>
          <w:rFonts w:ascii="Times New Roman" w:hAnsi="Times New Roman"/>
          <w:sz w:val="20"/>
          <w:szCs w:val="20"/>
        </w:rPr>
      </w:pPr>
      <w:r w:rsidRPr="0032448C">
        <w:rPr>
          <w:rFonts w:ascii="Times New Roman" w:hAnsi="Times New Roman"/>
          <w:sz w:val="20"/>
          <w:szCs w:val="20"/>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FE045C" w:rsidRPr="0032448C" w:rsidRDefault="00FE045C" w:rsidP="0032448C">
      <w:pPr>
        <w:spacing w:after="0" w:line="240" w:lineRule="auto"/>
        <w:ind w:firstLine="709"/>
        <w:jc w:val="both"/>
        <w:rPr>
          <w:rFonts w:ascii="Times New Roman" w:hAnsi="Times New Roman"/>
          <w:sz w:val="20"/>
          <w:szCs w:val="20"/>
        </w:rPr>
      </w:pPr>
      <w:r w:rsidRPr="0032448C">
        <w:rPr>
          <w:rFonts w:ascii="Times New Roman" w:hAnsi="Times New Roman"/>
          <w:sz w:val="20"/>
          <w:szCs w:val="20"/>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FE045C" w:rsidRPr="0032448C" w:rsidRDefault="00FE045C" w:rsidP="0032448C">
      <w:pPr>
        <w:spacing w:after="0" w:line="240" w:lineRule="auto"/>
        <w:ind w:firstLine="709"/>
        <w:jc w:val="both"/>
        <w:rPr>
          <w:rFonts w:ascii="Times New Roman" w:hAnsi="Times New Roman"/>
          <w:sz w:val="20"/>
          <w:szCs w:val="20"/>
        </w:rPr>
      </w:pPr>
      <w:r w:rsidRPr="0032448C">
        <w:rPr>
          <w:rFonts w:ascii="Times New Roman" w:hAnsi="Times New Roman"/>
          <w:sz w:val="20"/>
          <w:szCs w:val="20"/>
        </w:rPr>
        <w:lastRenderedPageBreak/>
        <w:t>Нормативные затраты на содержание недвижимого имущества включают в себя:</w:t>
      </w:r>
    </w:p>
    <w:p w:rsidR="00FE045C" w:rsidRPr="0032448C" w:rsidRDefault="00FE045C" w:rsidP="0032448C">
      <w:pPr>
        <w:spacing w:after="0" w:line="240" w:lineRule="auto"/>
        <w:ind w:firstLine="709"/>
        <w:jc w:val="both"/>
        <w:rPr>
          <w:rFonts w:ascii="Times New Roman" w:hAnsi="Times New Roman"/>
          <w:sz w:val="20"/>
          <w:szCs w:val="20"/>
        </w:rPr>
      </w:pPr>
      <w:r w:rsidRPr="0032448C">
        <w:rPr>
          <w:rFonts w:ascii="Times New Roman" w:hAnsi="Times New Roman"/>
          <w:sz w:val="20"/>
          <w:szCs w:val="20"/>
        </w:rPr>
        <w:t>- нормативные затраты на эксплуатацию системы охранной сигнализации и противопожарной безопасности;</w:t>
      </w:r>
    </w:p>
    <w:p w:rsidR="00FE045C" w:rsidRPr="0032448C" w:rsidRDefault="00FE045C" w:rsidP="0032448C">
      <w:pPr>
        <w:spacing w:after="0" w:line="240" w:lineRule="auto"/>
        <w:ind w:firstLine="709"/>
        <w:jc w:val="both"/>
        <w:rPr>
          <w:rFonts w:ascii="Times New Roman" w:hAnsi="Times New Roman"/>
          <w:sz w:val="20"/>
          <w:szCs w:val="20"/>
        </w:rPr>
      </w:pPr>
      <w:r w:rsidRPr="0032448C">
        <w:rPr>
          <w:rFonts w:ascii="Times New Roman" w:hAnsi="Times New Roman"/>
          <w:sz w:val="20"/>
          <w:szCs w:val="20"/>
        </w:rPr>
        <w:t>- нормативные затраты на аренду недвижимого имущества;</w:t>
      </w:r>
    </w:p>
    <w:p w:rsidR="00FE045C" w:rsidRPr="0032448C" w:rsidRDefault="00FE045C" w:rsidP="0032448C">
      <w:pPr>
        <w:spacing w:after="0" w:line="240" w:lineRule="auto"/>
        <w:ind w:firstLine="709"/>
        <w:jc w:val="both"/>
        <w:rPr>
          <w:rFonts w:ascii="Times New Roman" w:hAnsi="Times New Roman"/>
          <w:sz w:val="20"/>
          <w:szCs w:val="20"/>
        </w:rPr>
      </w:pPr>
      <w:r w:rsidRPr="0032448C">
        <w:rPr>
          <w:rFonts w:ascii="Times New Roman" w:hAnsi="Times New Roman"/>
          <w:sz w:val="20"/>
          <w:szCs w:val="20"/>
        </w:rPr>
        <w:t>- нормативные затраты на проведение текущего ремонта объектов недвижимого имущества;</w:t>
      </w:r>
    </w:p>
    <w:p w:rsidR="00FE045C" w:rsidRPr="0032448C" w:rsidRDefault="00FE045C" w:rsidP="0032448C">
      <w:pPr>
        <w:spacing w:after="0" w:line="240" w:lineRule="auto"/>
        <w:ind w:firstLine="709"/>
        <w:jc w:val="both"/>
        <w:rPr>
          <w:rFonts w:ascii="Times New Roman" w:hAnsi="Times New Roman"/>
          <w:sz w:val="20"/>
          <w:szCs w:val="20"/>
        </w:rPr>
      </w:pPr>
      <w:r w:rsidRPr="0032448C">
        <w:rPr>
          <w:rFonts w:ascii="Times New Roman" w:hAnsi="Times New Roman"/>
          <w:sz w:val="20"/>
          <w:szCs w:val="20"/>
        </w:rPr>
        <w:t>- нормативные затраты на содержание прилегающих территорий в соответствии с утвержденными санитарными правилами и нормами;</w:t>
      </w:r>
    </w:p>
    <w:p w:rsidR="00FE045C" w:rsidRPr="0032448C" w:rsidRDefault="00FE045C" w:rsidP="0032448C">
      <w:pPr>
        <w:spacing w:after="0" w:line="240" w:lineRule="auto"/>
        <w:ind w:firstLine="709"/>
        <w:jc w:val="both"/>
        <w:rPr>
          <w:rFonts w:ascii="Times New Roman" w:hAnsi="Times New Roman"/>
          <w:sz w:val="20"/>
          <w:szCs w:val="20"/>
        </w:rPr>
      </w:pPr>
      <w:r w:rsidRPr="0032448C">
        <w:rPr>
          <w:rFonts w:ascii="Times New Roman" w:hAnsi="Times New Roman"/>
          <w:sz w:val="20"/>
          <w:szCs w:val="20"/>
        </w:rPr>
        <w:t>- прочие нормативные затраты на содержание недвижимого имущества.</w:t>
      </w:r>
    </w:p>
    <w:p w:rsidR="00FE045C" w:rsidRPr="0032448C" w:rsidRDefault="00FE045C" w:rsidP="0032448C">
      <w:pPr>
        <w:spacing w:after="0" w:line="240" w:lineRule="auto"/>
        <w:ind w:firstLine="709"/>
        <w:jc w:val="both"/>
        <w:rPr>
          <w:rFonts w:ascii="Times New Roman" w:hAnsi="Times New Roman"/>
          <w:sz w:val="20"/>
          <w:szCs w:val="20"/>
        </w:rPr>
      </w:pPr>
      <w:r w:rsidRPr="0032448C">
        <w:rPr>
          <w:rFonts w:ascii="Times New Roman" w:hAnsi="Times New Roman"/>
          <w:sz w:val="20"/>
          <w:szCs w:val="20"/>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FE045C" w:rsidRPr="0032448C" w:rsidRDefault="00FE045C" w:rsidP="0032448C">
      <w:pPr>
        <w:spacing w:after="0" w:line="240" w:lineRule="auto"/>
        <w:ind w:firstLine="709"/>
        <w:jc w:val="both"/>
        <w:rPr>
          <w:sz w:val="20"/>
          <w:szCs w:val="20"/>
        </w:rPr>
      </w:pPr>
      <w:r w:rsidRPr="0032448C">
        <w:rPr>
          <w:rFonts w:ascii="Times New Roman" w:hAnsi="Times New Roman"/>
          <w:sz w:val="20"/>
          <w:szCs w:val="20"/>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B78A5" w:rsidRPr="0032448C" w:rsidRDefault="002B78A5" w:rsidP="0032448C">
      <w:pPr>
        <w:shd w:val="clear" w:color="auto" w:fill="FFFFFF"/>
        <w:autoSpaceDE w:val="0"/>
        <w:autoSpaceDN w:val="0"/>
        <w:adjustRightInd w:val="0"/>
        <w:spacing w:after="0" w:line="240" w:lineRule="auto"/>
        <w:jc w:val="center"/>
        <w:rPr>
          <w:rFonts w:ascii="Times New Roman" w:hAnsi="Times New Roman" w:cs="Times New Roman"/>
          <w:b/>
          <w:kern w:val="28"/>
          <w:sz w:val="20"/>
          <w:szCs w:val="20"/>
        </w:rPr>
      </w:pPr>
      <w:r w:rsidRPr="0032448C">
        <w:rPr>
          <w:rFonts w:ascii="Times New Roman" w:hAnsi="Times New Roman" w:cs="Times New Roman"/>
          <w:b/>
          <w:kern w:val="28"/>
          <w:sz w:val="20"/>
          <w:szCs w:val="20"/>
        </w:rPr>
        <w:t>Материально-технические условия</w:t>
      </w:r>
    </w:p>
    <w:p w:rsidR="008E1ACC" w:rsidRPr="0032448C" w:rsidRDefault="008E1ACC"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32448C" w:rsidRDefault="00464C3D" w:rsidP="0032448C">
      <w:pPr>
        <w:pStyle w:val="ad"/>
        <w:spacing w:after="0" w:line="240" w:lineRule="auto"/>
        <w:ind w:firstLine="709"/>
        <w:jc w:val="both"/>
        <w:rPr>
          <w:rFonts w:ascii="Times New Roman" w:hAnsi="Times New Roman"/>
          <w:sz w:val="20"/>
          <w:szCs w:val="20"/>
        </w:rPr>
      </w:pPr>
      <w:r w:rsidRPr="0032448C">
        <w:rPr>
          <w:rFonts w:ascii="Times New Roman" w:hAnsi="Times New Roman"/>
          <w:sz w:val="20"/>
          <w:szCs w:val="20"/>
        </w:rPr>
        <w:t>Материально-технические условия реализации АООП должны обеспечивать возможность достижения обучающимися установленных ФГОС НОО обучающихся с ОВЗ требований к результатам освоения АООП НОО обучающихся с ЗПР.</w:t>
      </w:r>
    </w:p>
    <w:p w:rsidR="008E1ACC" w:rsidRPr="0032448C" w:rsidRDefault="008E1ACC" w:rsidP="0032448C">
      <w:pPr>
        <w:pStyle w:val="ad"/>
        <w:spacing w:after="0" w:line="240" w:lineRule="auto"/>
        <w:ind w:firstLine="709"/>
        <w:jc w:val="both"/>
        <w:rPr>
          <w:rFonts w:ascii="Times New Roman" w:hAnsi="Times New Roman"/>
          <w:sz w:val="20"/>
          <w:szCs w:val="20"/>
        </w:rPr>
      </w:pPr>
      <w:r w:rsidRPr="0032448C">
        <w:rPr>
          <w:rFonts w:ascii="Times New Roman" w:hAnsi="Times New Roman"/>
          <w:sz w:val="20"/>
          <w:szCs w:val="20"/>
        </w:rPr>
        <w:t>Материально-техническая база образовательного учреждения должна быть приведена в соответствие с задачами по обеспечению реализации АООП НОО и созданию соответствующей образовательной и социальной среды.</w:t>
      </w:r>
    </w:p>
    <w:p w:rsidR="008E1ACC" w:rsidRPr="0032448C" w:rsidRDefault="008E1ACC" w:rsidP="0032448C">
      <w:pPr>
        <w:pStyle w:val="Default"/>
        <w:ind w:firstLine="709"/>
        <w:jc w:val="both"/>
        <w:rPr>
          <w:sz w:val="20"/>
          <w:szCs w:val="20"/>
        </w:rPr>
      </w:pPr>
      <w:r w:rsidRPr="0032448C">
        <w:rPr>
          <w:sz w:val="20"/>
          <w:szCs w:val="20"/>
        </w:rPr>
        <w:t xml:space="preserve">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w:t>
      </w:r>
      <w:proofErr w:type="gramStart"/>
      <w:r w:rsidRPr="0032448C">
        <w:rPr>
          <w:sz w:val="20"/>
          <w:szCs w:val="20"/>
        </w:rPr>
        <w:t>к</w:t>
      </w:r>
      <w:proofErr w:type="gramEnd"/>
      <w:r w:rsidRPr="0032448C">
        <w:rPr>
          <w:sz w:val="20"/>
          <w:szCs w:val="20"/>
        </w:rPr>
        <w:t>:</w:t>
      </w:r>
    </w:p>
    <w:p w:rsidR="008E1ACC" w:rsidRPr="0032448C" w:rsidRDefault="008E1ACC" w:rsidP="0032448C">
      <w:pPr>
        <w:pStyle w:val="18TexstSPISOK1"/>
        <w:numPr>
          <w:ilvl w:val="0"/>
          <w:numId w:val="3"/>
        </w:numPr>
        <w:spacing w:line="240" w:lineRule="auto"/>
        <w:ind w:left="0" w:firstLine="709"/>
        <w:rPr>
          <w:rFonts w:ascii="Times New Roman" w:hAnsi="Times New Roman" w:cs="Times New Roman"/>
          <w:color w:val="auto"/>
        </w:rPr>
      </w:pPr>
      <w:r w:rsidRPr="0032448C">
        <w:rPr>
          <w:rFonts w:ascii="Times New Roman" w:hAnsi="Times New Roman" w:cs="Times New Roman"/>
          <w:color w:val="auto"/>
        </w:rPr>
        <w:t>организации пространства, в котором обучается ребенок с ЗПР;</w:t>
      </w:r>
    </w:p>
    <w:p w:rsidR="008E1ACC" w:rsidRPr="0032448C" w:rsidRDefault="008E1ACC" w:rsidP="0032448C">
      <w:pPr>
        <w:pStyle w:val="18TexstSPISOK1"/>
        <w:numPr>
          <w:ilvl w:val="0"/>
          <w:numId w:val="3"/>
        </w:numPr>
        <w:spacing w:line="240" w:lineRule="auto"/>
        <w:ind w:left="0" w:firstLine="709"/>
        <w:rPr>
          <w:rFonts w:ascii="Times New Roman" w:hAnsi="Times New Roman" w:cs="Times New Roman"/>
          <w:color w:val="auto"/>
        </w:rPr>
      </w:pPr>
      <w:r w:rsidRPr="0032448C">
        <w:rPr>
          <w:rFonts w:ascii="Times New Roman" w:hAnsi="Times New Roman" w:cs="Times New Roman"/>
          <w:color w:val="auto"/>
        </w:rPr>
        <w:t>организации временного режима обучения;</w:t>
      </w:r>
    </w:p>
    <w:p w:rsidR="008E1ACC" w:rsidRPr="0032448C" w:rsidRDefault="008E1ACC" w:rsidP="0032448C">
      <w:pPr>
        <w:pStyle w:val="18TexstSPISOK1"/>
        <w:numPr>
          <w:ilvl w:val="0"/>
          <w:numId w:val="3"/>
        </w:numPr>
        <w:spacing w:line="240" w:lineRule="auto"/>
        <w:ind w:left="0" w:firstLine="709"/>
        <w:rPr>
          <w:rFonts w:ascii="Times New Roman" w:hAnsi="Times New Roman" w:cs="Times New Roman"/>
          <w:color w:val="auto"/>
        </w:rPr>
      </w:pPr>
      <w:r w:rsidRPr="0032448C">
        <w:rPr>
          <w:rFonts w:ascii="Times New Roman" w:hAnsi="Times New Roman" w:cs="Times New Roman"/>
          <w:color w:val="auto"/>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32448C" w:rsidRDefault="008E1ACC" w:rsidP="0032448C">
      <w:pPr>
        <w:pStyle w:val="18TexstSPISOK1"/>
        <w:numPr>
          <w:ilvl w:val="0"/>
          <w:numId w:val="3"/>
        </w:numPr>
        <w:spacing w:line="240" w:lineRule="auto"/>
        <w:ind w:left="0" w:firstLine="709"/>
        <w:rPr>
          <w:rFonts w:ascii="Times New Roman" w:hAnsi="Times New Roman" w:cs="Times New Roman"/>
          <w:color w:val="auto"/>
        </w:rPr>
      </w:pPr>
      <w:proofErr w:type="gramStart"/>
      <w:r w:rsidRPr="0032448C">
        <w:rPr>
          <w:rFonts w:ascii="Times New Roman" w:hAnsi="Times New Roman" w:cs="Times New Roman"/>
          <w:color w:val="auto"/>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roofErr w:type="gramEnd"/>
    </w:p>
    <w:p w:rsidR="006D300A" w:rsidRPr="0032448C" w:rsidRDefault="006D300A" w:rsidP="0032448C">
      <w:pPr>
        <w:pStyle w:val="Default"/>
        <w:jc w:val="center"/>
        <w:rPr>
          <w:b/>
          <w:i/>
          <w:color w:val="auto"/>
          <w:sz w:val="20"/>
          <w:szCs w:val="20"/>
        </w:rPr>
      </w:pPr>
      <w:r w:rsidRPr="0032448C">
        <w:rPr>
          <w:b/>
          <w:i/>
          <w:color w:val="auto"/>
          <w:sz w:val="20"/>
          <w:szCs w:val="20"/>
        </w:rPr>
        <w:t>Требования к организации пространства</w:t>
      </w:r>
    </w:p>
    <w:p w:rsidR="006D300A" w:rsidRPr="0032448C" w:rsidRDefault="006D300A" w:rsidP="0032448C">
      <w:pPr>
        <w:pStyle w:val="Default"/>
        <w:ind w:firstLine="708"/>
        <w:jc w:val="both"/>
        <w:rPr>
          <w:sz w:val="20"/>
          <w:szCs w:val="20"/>
        </w:rPr>
      </w:pPr>
      <w:r w:rsidRPr="0032448C">
        <w:rPr>
          <w:sz w:val="20"/>
          <w:szCs w:val="20"/>
        </w:rPr>
        <w:t xml:space="preserve">Пространство (прежде всего здание и прилегающая территория), в котором осуществляется образование </w:t>
      </w:r>
      <w:proofErr w:type="gramStart"/>
      <w:r w:rsidRPr="0032448C">
        <w:rPr>
          <w:sz w:val="20"/>
          <w:szCs w:val="20"/>
        </w:rPr>
        <w:t>обучающихся</w:t>
      </w:r>
      <w:proofErr w:type="gramEnd"/>
      <w:r w:rsidRPr="0032448C">
        <w:rPr>
          <w:sz w:val="20"/>
          <w:szCs w:val="20"/>
        </w:rPr>
        <w:t xml:space="preserve"> с ЗПР должно соответствовать общим требованиям, предъявляемым к образовательным организациям, в частности: </w:t>
      </w:r>
    </w:p>
    <w:p w:rsidR="006D300A" w:rsidRPr="0032448C" w:rsidRDefault="006D300A" w:rsidP="0032448C">
      <w:pPr>
        <w:pStyle w:val="Default"/>
        <w:numPr>
          <w:ilvl w:val="0"/>
          <w:numId w:val="4"/>
        </w:numPr>
        <w:tabs>
          <w:tab w:val="clear" w:pos="720"/>
          <w:tab w:val="num" w:pos="993"/>
        </w:tabs>
        <w:ind w:left="0" w:firstLine="709"/>
        <w:jc w:val="both"/>
        <w:rPr>
          <w:sz w:val="20"/>
          <w:szCs w:val="20"/>
        </w:rPr>
      </w:pPr>
      <w:r w:rsidRPr="0032448C">
        <w:rPr>
          <w:sz w:val="20"/>
          <w:szCs w:val="20"/>
        </w:rPr>
        <w:t xml:space="preserve">к соблюдению санитарно-гигиенических </w:t>
      </w:r>
      <w:r w:rsidRPr="0032448C">
        <w:rPr>
          <w:color w:val="auto"/>
          <w:sz w:val="20"/>
          <w:szCs w:val="20"/>
        </w:rPr>
        <w:t>норм</w:t>
      </w:r>
      <w:r w:rsidRPr="0032448C">
        <w:rPr>
          <w:color w:val="FF0000"/>
          <w:sz w:val="20"/>
          <w:szCs w:val="20"/>
        </w:rPr>
        <w:t xml:space="preserve"> </w:t>
      </w:r>
      <w:r w:rsidRPr="0032448C">
        <w:rPr>
          <w:sz w:val="20"/>
          <w:szCs w:val="20"/>
        </w:rPr>
        <w:t xml:space="preserve">образовательного процесса (требования к водоснабжению, канализации, освещению, воздушно-тепловому режиму и т. д.); </w:t>
      </w:r>
    </w:p>
    <w:p w:rsidR="006D300A" w:rsidRPr="0032448C" w:rsidRDefault="006D300A" w:rsidP="0032448C">
      <w:pPr>
        <w:pStyle w:val="Default"/>
        <w:numPr>
          <w:ilvl w:val="0"/>
          <w:numId w:val="4"/>
        </w:numPr>
        <w:tabs>
          <w:tab w:val="clear" w:pos="720"/>
          <w:tab w:val="num" w:pos="993"/>
        </w:tabs>
        <w:ind w:left="0" w:firstLine="709"/>
        <w:jc w:val="both"/>
        <w:rPr>
          <w:sz w:val="20"/>
          <w:szCs w:val="20"/>
        </w:rPr>
      </w:pPr>
      <w:r w:rsidRPr="0032448C">
        <w:rPr>
          <w:sz w:val="20"/>
          <w:szCs w:val="20"/>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32448C" w:rsidRDefault="006D300A" w:rsidP="0032448C">
      <w:pPr>
        <w:pStyle w:val="Default"/>
        <w:numPr>
          <w:ilvl w:val="0"/>
          <w:numId w:val="4"/>
        </w:numPr>
        <w:tabs>
          <w:tab w:val="clear" w:pos="720"/>
          <w:tab w:val="num" w:pos="993"/>
        </w:tabs>
        <w:ind w:left="0" w:firstLine="709"/>
        <w:jc w:val="both"/>
        <w:rPr>
          <w:sz w:val="20"/>
          <w:szCs w:val="20"/>
        </w:rPr>
      </w:pPr>
      <w:r w:rsidRPr="0032448C">
        <w:rPr>
          <w:sz w:val="20"/>
          <w:szCs w:val="20"/>
        </w:rPr>
        <w:t xml:space="preserve">к соблюдению </w:t>
      </w:r>
      <w:proofErr w:type="gramStart"/>
      <w:r w:rsidRPr="0032448C">
        <w:rPr>
          <w:sz w:val="20"/>
          <w:szCs w:val="20"/>
        </w:rPr>
        <w:t>пожарной</w:t>
      </w:r>
      <w:proofErr w:type="gramEnd"/>
      <w:r w:rsidRPr="0032448C">
        <w:rPr>
          <w:sz w:val="20"/>
          <w:szCs w:val="20"/>
        </w:rPr>
        <w:t xml:space="preserve"> и </w:t>
      </w:r>
      <w:proofErr w:type="spellStart"/>
      <w:r w:rsidRPr="0032448C">
        <w:rPr>
          <w:sz w:val="20"/>
          <w:szCs w:val="20"/>
        </w:rPr>
        <w:t>электробезопасности</w:t>
      </w:r>
      <w:proofErr w:type="spellEnd"/>
      <w:r w:rsidRPr="0032448C">
        <w:rPr>
          <w:sz w:val="20"/>
          <w:szCs w:val="20"/>
        </w:rPr>
        <w:t xml:space="preserve">; </w:t>
      </w:r>
    </w:p>
    <w:p w:rsidR="006D300A" w:rsidRPr="0032448C" w:rsidRDefault="006D300A" w:rsidP="0032448C">
      <w:pPr>
        <w:pStyle w:val="Default"/>
        <w:numPr>
          <w:ilvl w:val="0"/>
          <w:numId w:val="4"/>
        </w:numPr>
        <w:tabs>
          <w:tab w:val="clear" w:pos="720"/>
          <w:tab w:val="num" w:pos="993"/>
        </w:tabs>
        <w:ind w:left="0" w:firstLine="709"/>
        <w:jc w:val="both"/>
        <w:rPr>
          <w:sz w:val="20"/>
          <w:szCs w:val="20"/>
        </w:rPr>
      </w:pPr>
      <w:r w:rsidRPr="0032448C">
        <w:rPr>
          <w:sz w:val="20"/>
          <w:szCs w:val="20"/>
        </w:rPr>
        <w:t>к соблюдению</w:t>
      </w:r>
      <w:r w:rsidRPr="0032448C">
        <w:rPr>
          <w:color w:val="auto"/>
          <w:sz w:val="20"/>
          <w:szCs w:val="20"/>
        </w:rPr>
        <w:t xml:space="preserve"> требований</w:t>
      </w:r>
      <w:r w:rsidRPr="0032448C">
        <w:rPr>
          <w:color w:val="FF0000"/>
          <w:sz w:val="20"/>
          <w:szCs w:val="20"/>
        </w:rPr>
        <w:t xml:space="preserve"> </w:t>
      </w:r>
      <w:r w:rsidRPr="0032448C">
        <w:rPr>
          <w:sz w:val="20"/>
          <w:szCs w:val="20"/>
        </w:rPr>
        <w:t>охраны труда;</w:t>
      </w:r>
    </w:p>
    <w:p w:rsidR="006D300A" w:rsidRPr="0032448C" w:rsidRDefault="006D300A" w:rsidP="0032448C">
      <w:pPr>
        <w:pStyle w:val="Default"/>
        <w:numPr>
          <w:ilvl w:val="0"/>
          <w:numId w:val="4"/>
        </w:numPr>
        <w:tabs>
          <w:tab w:val="clear" w:pos="720"/>
          <w:tab w:val="num" w:pos="993"/>
        </w:tabs>
        <w:ind w:left="0" w:firstLine="709"/>
        <w:jc w:val="both"/>
        <w:rPr>
          <w:sz w:val="20"/>
          <w:szCs w:val="20"/>
        </w:rPr>
      </w:pPr>
      <w:r w:rsidRPr="0032448C">
        <w:rPr>
          <w:sz w:val="20"/>
          <w:szCs w:val="20"/>
        </w:rPr>
        <w:t xml:space="preserve">к соблюдению </w:t>
      </w:r>
      <w:r w:rsidRPr="0032448C">
        <w:rPr>
          <w:color w:val="auto"/>
          <w:sz w:val="20"/>
          <w:szCs w:val="20"/>
        </w:rPr>
        <w:t>своевременных сроков и</w:t>
      </w:r>
      <w:r w:rsidRPr="0032448C">
        <w:rPr>
          <w:sz w:val="20"/>
          <w:szCs w:val="20"/>
        </w:rPr>
        <w:t xml:space="preserve"> необходимых объемов текущего и капитального ремонта и др.</w:t>
      </w:r>
    </w:p>
    <w:p w:rsidR="006D300A" w:rsidRPr="0032448C" w:rsidRDefault="006D300A" w:rsidP="0032448C">
      <w:pPr>
        <w:widowControl w:val="0"/>
        <w:tabs>
          <w:tab w:val="left" w:pos="0"/>
        </w:tabs>
        <w:spacing w:after="0" w:line="240" w:lineRule="auto"/>
        <w:ind w:firstLine="720"/>
        <w:jc w:val="both"/>
        <w:rPr>
          <w:rFonts w:ascii="Times New Roman" w:hAnsi="Times New Roman" w:cs="Times New Roman"/>
          <w:sz w:val="20"/>
          <w:szCs w:val="20"/>
        </w:rPr>
      </w:pPr>
      <w:r w:rsidRPr="0032448C">
        <w:rPr>
          <w:rFonts w:ascii="Times New Roman" w:hAnsi="Times New Roman" w:cs="Times New Roman"/>
          <w:sz w:val="20"/>
          <w:szCs w:val="20"/>
        </w:rPr>
        <w:t xml:space="preserve">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w:t>
      </w:r>
      <w:proofErr w:type="gramStart"/>
      <w:r w:rsidRPr="0032448C">
        <w:rPr>
          <w:rFonts w:ascii="Times New Roman" w:hAnsi="Times New Roman" w:cs="Times New Roman"/>
          <w:sz w:val="20"/>
          <w:szCs w:val="20"/>
        </w:rPr>
        <w:t>к</w:t>
      </w:r>
      <w:proofErr w:type="gramEnd"/>
      <w:r w:rsidRPr="0032448C">
        <w:rPr>
          <w:rFonts w:ascii="Times New Roman" w:hAnsi="Times New Roman" w:cs="Times New Roman"/>
          <w:sz w:val="20"/>
          <w:szCs w:val="20"/>
        </w:rPr>
        <w:t>:</w:t>
      </w:r>
    </w:p>
    <w:p w:rsidR="006D300A" w:rsidRPr="0032448C" w:rsidRDefault="006D300A" w:rsidP="0032448C">
      <w:pPr>
        <w:pStyle w:val="Default"/>
        <w:numPr>
          <w:ilvl w:val="0"/>
          <w:numId w:val="6"/>
        </w:numPr>
        <w:tabs>
          <w:tab w:val="clear" w:pos="720"/>
          <w:tab w:val="num" w:pos="993"/>
        </w:tabs>
        <w:ind w:left="0" w:firstLine="709"/>
        <w:jc w:val="both"/>
        <w:rPr>
          <w:color w:val="auto"/>
          <w:sz w:val="20"/>
          <w:szCs w:val="20"/>
        </w:rPr>
      </w:pPr>
      <w:r w:rsidRPr="0032448C">
        <w:rPr>
          <w:color w:val="auto"/>
          <w:sz w:val="20"/>
          <w:szCs w:val="20"/>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32448C" w:rsidRDefault="006D300A" w:rsidP="0032448C">
      <w:pPr>
        <w:pStyle w:val="Default"/>
        <w:numPr>
          <w:ilvl w:val="0"/>
          <w:numId w:val="5"/>
        </w:numPr>
        <w:tabs>
          <w:tab w:val="clear" w:pos="360"/>
          <w:tab w:val="num" w:pos="993"/>
        </w:tabs>
        <w:ind w:left="0" w:firstLine="709"/>
        <w:jc w:val="both"/>
        <w:rPr>
          <w:color w:val="auto"/>
          <w:sz w:val="20"/>
          <w:szCs w:val="20"/>
        </w:rPr>
      </w:pPr>
      <w:r w:rsidRPr="0032448C">
        <w:rPr>
          <w:color w:val="auto"/>
          <w:sz w:val="20"/>
          <w:szCs w:val="20"/>
        </w:rPr>
        <w:t>зданию образовательного учреждения (высота и архитектура здания);</w:t>
      </w:r>
    </w:p>
    <w:p w:rsidR="006D300A" w:rsidRPr="0032448C" w:rsidRDefault="006D300A" w:rsidP="0032448C">
      <w:pPr>
        <w:pStyle w:val="Default"/>
        <w:numPr>
          <w:ilvl w:val="0"/>
          <w:numId w:val="5"/>
        </w:numPr>
        <w:tabs>
          <w:tab w:val="clear" w:pos="360"/>
          <w:tab w:val="num" w:pos="993"/>
        </w:tabs>
        <w:ind w:left="0" w:firstLine="709"/>
        <w:jc w:val="both"/>
        <w:rPr>
          <w:color w:val="auto"/>
          <w:sz w:val="20"/>
          <w:szCs w:val="20"/>
        </w:rPr>
      </w:pPr>
      <w:r w:rsidRPr="0032448C">
        <w:rPr>
          <w:color w:val="auto"/>
          <w:sz w:val="20"/>
          <w:szCs w:val="20"/>
        </w:rPr>
        <w:t xml:space="preserve">помещениям библиотек (площадь, размещение рабочих зон, наличие читального зала, число читательских мест, </w:t>
      </w:r>
      <w:proofErr w:type="spellStart"/>
      <w:r w:rsidRPr="0032448C">
        <w:rPr>
          <w:color w:val="auto"/>
          <w:sz w:val="20"/>
          <w:szCs w:val="20"/>
        </w:rPr>
        <w:t>медиатеки</w:t>
      </w:r>
      <w:proofErr w:type="spellEnd"/>
      <w:r w:rsidRPr="0032448C">
        <w:rPr>
          <w:color w:val="auto"/>
          <w:sz w:val="20"/>
          <w:szCs w:val="20"/>
        </w:rPr>
        <w:t>);</w:t>
      </w:r>
    </w:p>
    <w:p w:rsidR="006D300A" w:rsidRPr="0032448C" w:rsidRDefault="006D300A" w:rsidP="0032448C">
      <w:pPr>
        <w:pStyle w:val="Default"/>
        <w:numPr>
          <w:ilvl w:val="0"/>
          <w:numId w:val="5"/>
        </w:numPr>
        <w:tabs>
          <w:tab w:val="clear" w:pos="360"/>
          <w:tab w:val="num" w:pos="993"/>
        </w:tabs>
        <w:ind w:left="0" w:firstLine="709"/>
        <w:jc w:val="both"/>
        <w:rPr>
          <w:color w:val="auto"/>
          <w:sz w:val="20"/>
          <w:szCs w:val="20"/>
        </w:rPr>
      </w:pPr>
      <w:r w:rsidRPr="0032448C">
        <w:rPr>
          <w:color w:val="auto"/>
          <w:sz w:val="20"/>
          <w:szCs w:val="20"/>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32448C" w:rsidRDefault="006D300A" w:rsidP="0032448C">
      <w:pPr>
        <w:pStyle w:val="Default"/>
        <w:numPr>
          <w:ilvl w:val="0"/>
          <w:numId w:val="5"/>
        </w:numPr>
        <w:tabs>
          <w:tab w:val="clear" w:pos="360"/>
          <w:tab w:val="num" w:pos="993"/>
        </w:tabs>
        <w:ind w:left="0" w:firstLine="709"/>
        <w:jc w:val="both"/>
        <w:rPr>
          <w:color w:val="auto"/>
          <w:sz w:val="20"/>
          <w:szCs w:val="20"/>
        </w:rPr>
      </w:pPr>
      <w:r w:rsidRPr="0032448C">
        <w:rPr>
          <w:color w:val="auto"/>
          <w:sz w:val="20"/>
          <w:szCs w:val="20"/>
        </w:rPr>
        <w:t>актовому и физкультурному залам, залу для проведения занятий по ритмике;</w:t>
      </w:r>
    </w:p>
    <w:p w:rsidR="006D300A" w:rsidRPr="0032448C" w:rsidRDefault="006D300A" w:rsidP="0032448C">
      <w:pPr>
        <w:pStyle w:val="Default"/>
        <w:numPr>
          <w:ilvl w:val="0"/>
          <w:numId w:val="5"/>
        </w:numPr>
        <w:tabs>
          <w:tab w:val="clear" w:pos="360"/>
          <w:tab w:val="num" w:pos="993"/>
        </w:tabs>
        <w:ind w:left="0" w:firstLine="709"/>
        <w:jc w:val="both"/>
        <w:rPr>
          <w:color w:val="auto"/>
          <w:sz w:val="20"/>
          <w:szCs w:val="20"/>
        </w:rPr>
      </w:pPr>
      <w:r w:rsidRPr="0032448C">
        <w:rPr>
          <w:color w:val="auto"/>
          <w:sz w:val="20"/>
          <w:szCs w:val="20"/>
        </w:rPr>
        <w:t xml:space="preserve">кабинетам медицинского назначения; </w:t>
      </w:r>
    </w:p>
    <w:p w:rsidR="006D300A" w:rsidRPr="0032448C" w:rsidRDefault="006D300A" w:rsidP="0032448C">
      <w:pPr>
        <w:pStyle w:val="Default"/>
        <w:numPr>
          <w:ilvl w:val="0"/>
          <w:numId w:val="5"/>
        </w:numPr>
        <w:tabs>
          <w:tab w:val="clear" w:pos="360"/>
          <w:tab w:val="num" w:pos="993"/>
        </w:tabs>
        <w:ind w:left="0" w:firstLine="709"/>
        <w:jc w:val="both"/>
        <w:rPr>
          <w:color w:val="auto"/>
          <w:sz w:val="20"/>
          <w:szCs w:val="20"/>
        </w:rPr>
      </w:pPr>
      <w:r w:rsidRPr="0032448C">
        <w:rPr>
          <w:color w:val="auto"/>
          <w:sz w:val="20"/>
          <w:szCs w:val="20"/>
        </w:rPr>
        <w:t xml:space="preserve">помещениям для питания </w:t>
      </w:r>
      <w:proofErr w:type="gramStart"/>
      <w:r w:rsidRPr="0032448C">
        <w:rPr>
          <w:color w:val="auto"/>
          <w:sz w:val="20"/>
          <w:szCs w:val="20"/>
        </w:rPr>
        <w:t>обучающихся</w:t>
      </w:r>
      <w:proofErr w:type="gramEnd"/>
      <w:r w:rsidRPr="0032448C">
        <w:rPr>
          <w:color w:val="auto"/>
          <w:sz w:val="20"/>
          <w:szCs w:val="20"/>
        </w:rPr>
        <w:t>, а также для хранения и приготовления пищи, обеспечивающим возможность организации качественного горячего питания;</w:t>
      </w:r>
    </w:p>
    <w:p w:rsidR="006D300A" w:rsidRPr="0032448C" w:rsidRDefault="006D300A" w:rsidP="0032448C">
      <w:pPr>
        <w:pStyle w:val="Default"/>
        <w:numPr>
          <w:ilvl w:val="0"/>
          <w:numId w:val="5"/>
        </w:numPr>
        <w:tabs>
          <w:tab w:val="clear" w:pos="360"/>
          <w:tab w:val="num" w:pos="993"/>
        </w:tabs>
        <w:ind w:left="0" w:firstLine="709"/>
        <w:jc w:val="both"/>
        <w:rPr>
          <w:color w:val="auto"/>
          <w:sz w:val="20"/>
          <w:szCs w:val="20"/>
        </w:rPr>
      </w:pPr>
      <w:r w:rsidRPr="0032448C">
        <w:rPr>
          <w:color w:val="auto"/>
          <w:sz w:val="20"/>
          <w:szCs w:val="20"/>
        </w:rPr>
        <w:lastRenderedPageBreak/>
        <w:t>туалетам, душевым, коридорам и другим помещениям.</w:t>
      </w:r>
    </w:p>
    <w:p w:rsidR="009453EA" w:rsidRPr="0032448C" w:rsidRDefault="006D300A" w:rsidP="0032448C">
      <w:pPr>
        <w:pStyle w:val="18TexstSPISOK1"/>
        <w:spacing w:line="240" w:lineRule="auto"/>
        <w:ind w:left="0" w:firstLine="709"/>
        <w:rPr>
          <w:rFonts w:ascii="Times New Roman" w:hAnsi="Times New Roman" w:cs="Times New Roman"/>
          <w:color w:val="auto"/>
        </w:rPr>
      </w:pPr>
      <w:r w:rsidRPr="0032448C">
        <w:rPr>
          <w:rFonts w:ascii="Times New Roman" w:hAnsi="Times New Roman" w:cs="Times New Roman"/>
        </w:rPr>
        <w:t xml:space="preserve">Организация обеспечивает отдельные специально оборудованные помещения для реализации курсов коррекционно-развивающей области и  </w:t>
      </w:r>
      <w:proofErr w:type="spellStart"/>
      <w:r w:rsidRPr="0032448C">
        <w:rPr>
          <w:rFonts w:ascii="Times New Roman" w:hAnsi="Times New Roman" w:cs="Times New Roman"/>
        </w:rPr>
        <w:t>психолого-медико-педагогического</w:t>
      </w:r>
      <w:proofErr w:type="spellEnd"/>
      <w:r w:rsidRPr="0032448C">
        <w:rPr>
          <w:rFonts w:ascii="Times New Roman" w:hAnsi="Times New Roman" w:cs="Times New Roman"/>
        </w:rPr>
        <w:t xml:space="preserve"> сопровождения обучающихся с ЗПР. </w:t>
      </w:r>
      <w:r w:rsidRPr="0032448C">
        <w:rPr>
          <w:rFonts w:ascii="Times New Roman" w:hAnsi="Times New Roman" w:cs="Times New Roman"/>
          <w:color w:val="auto"/>
        </w:rPr>
        <w:t>В образовательной организации должны быть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sidRPr="0032448C">
        <w:rPr>
          <w:rFonts w:ascii="Times New Roman" w:hAnsi="Times New Roman" w:cs="Times New Roman"/>
          <w:color w:val="auto"/>
        </w:rPr>
        <w:t xml:space="preserve"> Должно быть </w:t>
      </w:r>
      <w:r w:rsidR="009453EA" w:rsidRPr="0032448C">
        <w:rPr>
          <w:rFonts w:ascii="Times New Roman" w:hAnsi="Times New Roman"/>
        </w:rPr>
        <w:t xml:space="preserve">организовано пространство для отдыха и двигательной </w:t>
      </w:r>
      <w:proofErr w:type="gramStart"/>
      <w:r w:rsidR="009453EA" w:rsidRPr="0032448C">
        <w:rPr>
          <w:rFonts w:ascii="Times New Roman" w:hAnsi="Times New Roman"/>
        </w:rPr>
        <w:t>активности</w:t>
      </w:r>
      <w:proofErr w:type="gramEnd"/>
      <w:r w:rsidR="009453EA" w:rsidRPr="0032448C">
        <w:rPr>
          <w:rFonts w:ascii="Times New Roman" w:hAnsi="Times New Roman"/>
        </w:rPr>
        <w:t xml:space="preserve"> обучающихся на перемене и во второй половине дня, желательно наличие игрового </w:t>
      </w:r>
      <w:r w:rsidR="009453EA" w:rsidRPr="0032448C">
        <w:rPr>
          <w:rFonts w:ascii="Times New Roman" w:hAnsi="Times New Roman"/>
          <w:lang w:eastAsia="en-US"/>
        </w:rPr>
        <w:t>помещения.</w:t>
      </w:r>
    </w:p>
    <w:p w:rsidR="006D300A" w:rsidRPr="0032448C" w:rsidRDefault="006D300A" w:rsidP="0032448C">
      <w:pPr>
        <w:spacing w:after="0" w:line="240" w:lineRule="auto"/>
        <w:ind w:firstLine="709"/>
        <w:jc w:val="both"/>
        <w:rPr>
          <w:rFonts w:ascii="Times New Roman" w:hAnsi="Times New Roman" w:cs="Times New Roman"/>
          <w:sz w:val="20"/>
          <w:szCs w:val="20"/>
        </w:rPr>
      </w:pPr>
      <w:proofErr w:type="gramStart"/>
      <w:r w:rsidRPr="0032448C">
        <w:rPr>
          <w:rFonts w:ascii="Times New Roman" w:hAnsi="Times New Roman" w:cs="Times New Roman"/>
          <w:sz w:val="20"/>
          <w:szCs w:val="20"/>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w:t>
      </w:r>
      <w:proofErr w:type="spellStart"/>
      <w:r w:rsidRPr="0032448C">
        <w:rPr>
          <w:rFonts w:ascii="Times New Roman" w:hAnsi="Times New Roman" w:cs="Times New Roman"/>
          <w:sz w:val="20"/>
          <w:szCs w:val="20"/>
        </w:rPr>
        <w:t>аудио-визуализированные</w:t>
      </w:r>
      <w:proofErr w:type="spellEnd"/>
      <w:r w:rsidRPr="0032448C">
        <w:rPr>
          <w:rFonts w:ascii="Times New Roman" w:hAnsi="Times New Roman" w:cs="Times New Roman"/>
          <w:sz w:val="20"/>
          <w:szCs w:val="20"/>
        </w:rPr>
        <w:t xml:space="preserve"> источники, удобно расположенные и доступные </w:t>
      </w:r>
      <w:r w:rsidRPr="0032448C">
        <w:rPr>
          <w:rFonts w:ascii="Times New Roman" w:hAnsi="Times New Roman" w:cs="Times New Roman"/>
          <w:iCs/>
          <w:sz w:val="20"/>
          <w:szCs w:val="20"/>
        </w:rPr>
        <w:t>стенды</w:t>
      </w:r>
      <w:r w:rsidRPr="0032448C">
        <w:rPr>
          <w:rFonts w:ascii="Times New Roman" w:hAnsi="Times New Roman" w:cs="Times New Roman"/>
          <w:sz w:val="20"/>
          <w:szCs w:val="20"/>
        </w:rPr>
        <w:t xml:space="preserve"> с представленным на них наглядным материалом о </w:t>
      </w:r>
      <w:proofErr w:type="spellStart"/>
      <w:r w:rsidRPr="0032448C">
        <w:rPr>
          <w:rFonts w:ascii="Times New Roman" w:hAnsi="Times New Roman" w:cs="Times New Roman"/>
          <w:sz w:val="20"/>
          <w:szCs w:val="20"/>
        </w:rPr>
        <w:t>внутришкольных</w:t>
      </w:r>
      <w:proofErr w:type="spellEnd"/>
      <w:r w:rsidRPr="0032448C">
        <w:rPr>
          <w:rFonts w:ascii="Times New Roman" w:hAnsi="Times New Roman" w:cs="Times New Roman"/>
          <w:sz w:val="20"/>
          <w:szCs w:val="20"/>
        </w:rPr>
        <w:t xml:space="preserve">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roofErr w:type="gramEnd"/>
    </w:p>
    <w:p w:rsidR="006D300A" w:rsidRPr="0032448C" w:rsidRDefault="006D300A" w:rsidP="0032448C">
      <w:pPr>
        <w:spacing w:after="0" w:line="240" w:lineRule="auto"/>
        <w:ind w:firstLine="709"/>
        <w:jc w:val="both"/>
        <w:rPr>
          <w:rFonts w:ascii="Times New Roman" w:hAnsi="Times New Roman" w:cs="Times New Roman"/>
          <w:sz w:val="20"/>
          <w:szCs w:val="20"/>
          <w:lang w:eastAsia="ru-RU"/>
        </w:rPr>
      </w:pPr>
      <w:r w:rsidRPr="0032448C">
        <w:rPr>
          <w:rFonts w:ascii="Times New Roman" w:hAnsi="Times New Roman" w:cs="Times New Roman"/>
          <w:iCs/>
          <w:sz w:val="20"/>
          <w:szCs w:val="20"/>
        </w:rPr>
        <w:t xml:space="preserve">Организация рабочего пространства обучающегося с </w:t>
      </w:r>
      <w:r w:rsidRPr="0032448C">
        <w:rPr>
          <w:rFonts w:ascii="Times New Roman" w:hAnsi="Times New Roman" w:cs="Times New Roman"/>
          <w:sz w:val="20"/>
          <w:szCs w:val="20"/>
        </w:rPr>
        <w:t>ЗПР</w:t>
      </w:r>
      <w:r w:rsidRPr="0032448C">
        <w:rPr>
          <w:rFonts w:ascii="Times New Roman" w:hAnsi="Times New Roman" w:cs="Times New Roman"/>
          <w:iCs/>
          <w:sz w:val="20"/>
          <w:szCs w:val="20"/>
        </w:rPr>
        <w:t xml:space="preserve"> в классе</w:t>
      </w:r>
      <w:r w:rsidRPr="0032448C">
        <w:rPr>
          <w:rFonts w:ascii="Times New Roman" w:hAnsi="Times New Roman" w:cs="Times New Roman"/>
          <w:b/>
          <w:i/>
          <w:iCs/>
          <w:sz w:val="20"/>
          <w:szCs w:val="20"/>
        </w:rPr>
        <w:t xml:space="preserve"> </w:t>
      </w:r>
      <w:r w:rsidRPr="0032448C">
        <w:rPr>
          <w:rFonts w:ascii="Times New Roman" w:hAnsi="Times New Roman" w:cs="Times New Roman"/>
          <w:sz w:val="20"/>
          <w:szCs w:val="20"/>
        </w:rPr>
        <w:t xml:space="preserve">предполагает выбор парты и партнера. </w:t>
      </w:r>
    </w:p>
    <w:p w:rsidR="006D300A" w:rsidRPr="0032448C" w:rsidRDefault="006D300A"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32448C" w:rsidRDefault="006D300A"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color w:val="auto"/>
          <w:sz w:val="20"/>
          <w:szCs w:val="20"/>
        </w:rPr>
        <w:t xml:space="preserve">Обязательным условием к организации рабочего места обучающегося с ЗПР является </w:t>
      </w:r>
      <w:r w:rsidRPr="0032448C">
        <w:rPr>
          <w:rFonts w:ascii="Times New Roman" w:hAnsi="Times New Roman" w:cs="Times New Roman"/>
          <w:sz w:val="20"/>
          <w:szCs w:val="20"/>
        </w:rPr>
        <w:t>о</w:t>
      </w:r>
      <w:r w:rsidRPr="0032448C">
        <w:rPr>
          <w:rFonts w:ascii="Times New Roman" w:hAnsi="Times New Roman" w:cs="Times New Roman"/>
          <w:sz w:val="20"/>
          <w:szCs w:val="20"/>
          <w:lang w:eastAsia="ru-RU"/>
        </w:rPr>
        <w:t>беспечение возможности постоянно находиться в зоне внимания педагога.</w:t>
      </w:r>
    </w:p>
    <w:p w:rsidR="006F0E47" w:rsidRPr="0032448C" w:rsidRDefault="006F0E47" w:rsidP="0032448C">
      <w:pPr>
        <w:pStyle w:val="Default"/>
        <w:jc w:val="center"/>
        <w:rPr>
          <w:b/>
          <w:i/>
          <w:color w:val="auto"/>
          <w:sz w:val="20"/>
          <w:szCs w:val="20"/>
        </w:rPr>
      </w:pPr>
      <w:r w:rsidRPr="0032448C">
        <w:rPr>
          <w:b/>
          <w:i/>
          <w:color w:val="auto"/>
          <w:sz w:val="20"/>
          <w:szCs w:val="20"/>
        </w:rPr>
        <w:t>Требования к организации временного режима</w:t>
      </w:r>
    </w:p>
    <w:p w:rsidR="006F0E47" w:rsidRPr="0032448C" w:rsidRDefault="006F0E47" w:rsidP="0032448C">
      <w:pPr>
        <w:pStyle w:val="Default"/>
        <w:ind w:firstLine="709"/>
        <w:jc w:val="both"/>
        <w:rPr>
          <w:sz w:val="20"/>
          <w:szCs w:val="20"/>
        </w:rPr>
      </w:pPr>
      <w:r w:rsidRPr="0032448C">
        <w:rPr>
          <w:sz w:val="20"/>
          <w:szCs w:val="20"/>
        </w:rP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32448C">
        <w:rPr>
          <w:sz w:val="20"/>
          <w:szCs w:val="20"/>
        </w:rPr>
        <w:t>СанПиН</w:t>
      </w:r>
      <w:proofErr w:type="spellEnd"/>
      <w:r w:rsidRPr="0032448C">
        <w:rPr>
          <w:sz w:val="20"/>
          <w:szCs w:val="20"/>
        </w:rPr>
        <w:t>, приказы Министерства образования и др.), а также локальными актами образовательной организации.</w:t>
      </w:r>
    </w:p>
    <w:p w:rsidR="006F0E47" w:rsidRPr="0032448C" w:rsidRDefault="006F0E47"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32448C" w:rsidRDefault="006F0E47"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Сроки освоения АООП НОО обучающимися с ЗПР для </w:t>
      </w:r>
      <w:r w:rsidRPr="0032448C">
        <w:rPr>
          <w:rFonts w:ascii="Times New Roman" w:hAnsi="Times New Roman" w:cs="Times New Roman"/>
          <w:b/>
          <w:sz w:val="20"/>
          <w:szCs w:val="20"/>
        </w:rPr>
        <w:t>варианта В</w:t>
      </w:r>
      <w:proofErr w:type="gramStart"/>
      <w:r w:rsidRPr="0032448C">
        <w:rPr>
          <w:rFonts w:ascii="Times New Roman" w:hAnsi="Times New Roman" w:cs="Times New Roman"/>
          <w:b/>
          <w:sz w:val="20"/>
          <w:szCs w:val="20"/>
        </w:rPr>
        <w:t>7</w:t>
      </w:r>
      <w:proofErr w:type="gramEnd"/>
      <w:r w:rsidRPr="0032448C">
        <w:rPr>
          <w:rFonts w:ascii="Times New Roman" w:hAnsi="Times New Roman" w:cs="Times New Roman"/>
          <w:b/>
          <w:sz w:val="20"/>
          <w:szCs w:val="20"/>
        </w:rPr>
        <w:t>.2</w:t>
      </w:r>
      <w:r w:rsidRPr="0032448C">
        <w:rPr>
          <w:rFonts w:ascii="Times New Roman" w:hAnsi="Times New Roman" w:cs="Times New Roman"/>
          <w:sz w:val="20"/>
          <w:szCs w:val="20"/>
        </w:rPr>
        <w:t xml:space="preserve"> составляют 5 лет (с обязательным введением 1</w:t>
      </w:r>
      <w:r w:rsidRPr="0032448C">
        <w:rPr>
          <w:rFonts w:ascii="Times New Roman" w:hAnsi="Times New Roman" w:cs="Times New Roman"/>
          <w:sz w:val="20"/>
          <w:szCs w:val="20"/>
          <w:vertAlign w:val="superscript"/>
        </w:rPr>
        <w:t xml:space="preserve"> </w:t>
      </w:r>
      <w:r w:rsidRPr="0032448C">
        <w:rPr>
          <w:rFonts w:ascii="Times New Roman" w:hAnsi="Times New Roman" w:cs="Times New Roman"/>
          <w:sz w:val="20"/>
          <w:szCs w:val="20"/>
        </w:rPr>
        <w:t>дополнительного класса).</w:t>
      </w:r>
    </w:p>
    <w:p w:rsidR="006F0E47" w:rsidRPr="0032448C" w:rsidRDefault="006F0E47"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Устанавливается следующая продолжительность учебного года:</w:t>
      </w:r>
      <w:r w:rsidRPr="0032448C">
        <w:rPr>
          <w:rFonts w:ascii="Times New Roman" w:hAnsi="Times New Roman" w:cs="Times New Roman"/>
          <w:sz w:val="20"/>
          <w:szCs w:val="20"/>
        </w:rPr>
        <w:br/>
        <w:t xml:space="preserve">1 </w:t>
      </w:r>
      <w:r w:rsidRPr="0032448C">
        <w:rPr>
          <w:rFonts w:ascii="Times New Roman" w:hAnsi="Times New Roman" w:cs="Times New Roman"/>
          <w:caps/>
          <w:sz w:val="20"/>
          <w:szCs w:val="20"/>
        </w:rPr>
        <w:t xml:space="preserve">– </w:t>
      </w:r>
      <w:r w:rsidRPr="0032448C">
        <w:rPr>
          <w:rFonts w:ascii="Times New Roman" w:hAnsi="Times New Roman" w:cs="Times New Roman"/>
          <w:sz w:val="20"/>
          <w:szCs w:val="20"/>
        </w:rPr>
        <w:t xml:space="preserve">1 </w:t>
      </w:r>
      <w:proofErr w:type="gramStart"/>
      <w:r w:rsidRPr="0032448C">
        <w:rPr>
          <w:rFonts w:ascii="Times New Roman" w:hAnsi="Times New Roman" w:cs="Times New Roman"/>
          <w:sz w:val="20"/>
          <w:szCs w:val="20"/>
        </w:rPr>
        <w:t>дополнительный</w:t>
      </w:r>
      <w:proofErr w:type="gramEnd"/>
      <w:r w:rsidRPr="0032448C">
        <w:rPr>
          <w:rFonts w:ascii="Times New Roman" w:hAnsi="Times New Roman" w:cs="Times New Roman"/>
          <w:sz w:val="20"/>
          <w:szCs w:val="20"/>
        </w:rPr>
        <w:t xml:space="preserve"> классы – 33 учебных недели; 2 </w:t>
      </w:r>
      <w:r w:rsidRPr="0032448C">
        <w:rPr>
          <w:rFonts w:ascii="Times New Roman" w:hAnsi="Times New Roman" w:cs="Times New Roman"/>
          <w:caps/>
          <w:sz w:val="20"/>
          <w:szCs w:val="20"/>
        </w:rPr>
        <w:t xml:space="preserve">– </w:t>
      </w:r>
      <w:r w:rsidRPr="0032448C">
        <w:rPr>
          <w:rFonts w:ascii="Times New Roman" w:hAnsi="Times New Roman" w:cs="Times New Roman"/>
          <w:sz w:val="20"/>
          <w:szCs w:val="20"/>
        </w:rPr>
        <w:t>4</w:t>
      </w:r>
      <w:r w:rsidRPr="0032448C">
        <w:rPr>
          <w:rFonts w:ascii="Times New Roman" w:hAnsi="Times New Roman" w:cs="Times New Roman"/>
          <w:caps/>
          <w:sz w:val="20"/>
          <w:szCs w:val="20"/>
        </w:rPr>
        <w:t xml:space="preserve"> </w:t>
      </w:r>
      <w:r w:rsidRPr="0032448C">
        <w:rPr>
          <w:rFonts w:ascii="Times New Roman" w:hAnsi="Times New Roman" w:cs="Times New Roman"/>
          <w:sz w:val="20"/>
          <w:szCs w:val="20"/>
        </w:rPr>
        <w:t>классы – 34 учебных недели.</w:t>
      </w:r>
    </w:p>
    <w:p w:rsidR="006F0E47" w:rsidRPr="0032448C" w:rsidRDefault="006F0E47" w:rsidP="0032448C">
      <w:pPr>
        <w:pStyle w:val="Standard"/>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32448C" w:rsidRDefault="006F0E47" w:rsidP="0032448C">
      <w:pPr>
        <w:pStyle w:val="Standard"/>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w:t>
      </w:r>
      <w:proofErr w:type="spellStart"/>
      <w:r w:rsidRPr="0032448C">
        <w:rPr>
          <w:rFonts w:ascii="Times New Roman" w:hAnsi="Times New Roman" w:cs="Times New Roman"/>
          <w:sz w:val="20"/>
          <w:szCs w:val="20"/>
        </w:rPr>
        <w:t>СанПиН</w:t>
      </w:r>
      <w:proofErr w:type="spellEnd"/>
      <w:r w:rsidRPr="0032448C">
        <w:rPr>
          <w:rFonts w:ascii="Times New Roman" w:hAnsi="Times New Roman" w:cs="Times New Roman"/>
          <w:sz w:val="20"/>
          <w:szCs w:val="20"/>
        </w:rPr>
        <w:t xml:space="preserve">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32448C">
        <w:rPr>
          <w:rFonts w:ascii="Times New Roman" w:hAnsi="Times New Roman" w:cs="Times New Roman"/>
          <w:sz w:val="20"/>
          <w:szCs w:val="20"/>
        </w:rPr>
        <w:t>здоровьесбережению</w:t>
      </w:r>
      <w:proofErr w:type="spellEnd"/>
      <w:r w:rsidRPr="0032448C">
        <w:rPr>
          <w:rFonts w:ascii="Times New Roman" w:hAnsi="Times New Roman" w:cs="Times New Roman"/>
          <w:sz w:val="20"/>
          <w:szCs w:val="20"/>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w:t>
      </w:r>
      <w:proofErr w:type="gramStart"/>
      <w:r w:rsidRPr="0032448C">
        <w:rPr>
          <w:rFonts w:ascii="Times New Roman" w:hAnsi="Times New Roman" w:cs="Times New Roman"/>
          <w:sz w:val="20"/>
          <w:szCs w:val="20"/>
        </w:rPr>
        <w:t>обучение по режиму</w:t>
      </w:r>
      <w:proofErr w:type="gramEnd"/>
      <w:r w:rsidRPr="0032448C">
        <w:rPr>
          <w:rFonts w:ascii="Times New Roman" w:hAnsi="Times New Roman" w:cs="Times New Roman"/>
          <w:sz w:val="20"/>
          <w:szCs w:val="20"/>
        </w:rPr>
        <w:t xml:space="preserve"> продленного дня с организацией прогулки, питания, необходимых оздоровительных мероприятий.</w:t>
      </w:r>
    </w:p>
    <w:p w:rsidR="006F0E47" w:rsidRPr="0032448C" w:rsidRDefault="006F0E47" w:rsidP="0032448C">
      <w:pPr>
        <w:pStyle w:val="Standard"/>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w:t>
      </w:r>
      <w:proofErr w:type="spellStart"/>
      <w:r w:rsidRPr="0032448C">
        <w:rPr>
          <w:rFonts w:ascii="Times New Roman" w:hAnsi="Times New Roman" w:cs="Times New Roman"/>
          <w:sz w:val="20"/>
          <w:szCs w:val="20"/>
        </w:rPr>
        <w:t>СанПиН</w:t>
      </w:r>
      <w:proofErr w:type="spellEnd"/>
      <w:r w:rsidRPr="0032448C">
        <w:rPr>
          <w:rFonts w:ascii="Times New Roman" w:hAnsi="Times New Roman" w:cs="Times New Roman"/>
          <w:sz w:val="20"/>
          <w:szCs w:val="20"/>
        </w:rPr>
        <w:t xml:space="preserve"> 2.4.2.2821-10. Образовательную недельную нагрузку необходимо равномерно распределять в течение учебной недели.</w:t>
      </w:r>
    </w:p>
    <w:p w:rsidR="006F0E47" w:rsidRPr="0032448C" w:rsidRDefault="006F0E47" w:rsidP="0032448C">
      <w:pPr>
        <w:pStyle w:val="Standard"/>
        <w:ind w:firstLine="709"/>
        <w:jc w:val="both"/>
        <w:rPr>
          <w:rFonts w:ascii="Times New Roman" w:hAnsi="Times New Roman" w:cs="Times New Roman"/>
          <w:i/>
          <w:color w:val="00000A"/>
          <w:sz w:val="20"/>
          <w:szCs w:val="20"/>
        </w:rPr>
      </w:pPr>
      <w:r w:rsidRPr="0032448C">
        <w:rPr>
          <w:rFonts w:ascii="Times New Roman" w:hAnsi="Times New Roman" w:cs="Times New Roman"/>
          <w:sz w:val="20"/>
          <w:szCs w:val="20"/>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32448C" w:rsidRDefault="006F0E47" w:rsidP="0032448C">
      <w:pPr>
        <w:pStyle w:val="Standard"/>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Учебные занятия следует начинать не ранее 8 часов. Проведение нулевых уроков не допускается. Число уроков в день: </w:t>
      </w:r>
    </w:p>
    <w:p w:rsidR="006F0E47" w:rsidRPr="0032448C" w:rsidRDefault="006F0E47" w:rsidP="0032448C">
      <w:pPr>
        <w:pStyle w:val="Standard"/>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для обучающихся 1 </w:t>
      </w:r>
      <w:r w:rsidRPr="0032448C">
        <w:rPr>
          <w:rFonts w:ascii="Times New Roman" w:hAnsi="Times New Roman" w:cs="Times New Roman"/>
          <w:caps/>
          <w:sz w:val="20"/>
          <w:szCs w:val="20"/>
        </w:rPr>
        <w:t xml:space="preserve">– </w:t>
      </w:r>
      <w:r w:rsidRPr="0032448C">
        <w:rPr>
          <w:rFonts w:ascii="Times New Roman" w:hAnsi="Times New Roman" w:cs="Times New Roman"/>
          <w:sz w:val="20"/>
          <w:szCs w:val="20"/>
        </w:rPr>
        <w:t>1 дополнительного классов – не должно превышать 4 уроков и один день в неделю – не более 5 уроков, за счет урока физической культуры;</w:t>
      </w:r>
    </w:p>
    <w:p w:rsidR="006F0E47" w:rsidRPr="0032448C" w:rsidRDefault="006F0E47" w:rsidP="0032448C">
      <w:pPr>
        <w:pStyle w:val="Standard"/>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для обучающихся 2 </w:t>
      </w:r>
      <w:r w:rsidRPr="0032448C">
        <w:rPr>
          <w:rFonts w:ascii="Times New Roman" w:hAnsi="Times New Roman" w:cs="Times New Roman"/>
          <w:caps/>
          <w:sz w:val="20"/>
          <w:szCs w:val="20"/>
        </w:rPr>
        <w:t xml:space="preserve">– </w:t>
      </w:r>
      <w:r w:rsidRPr="0032448C">
        <w:rPr>
          <w:rFonts w:ascii="Times New Roman" w:hAnsi="Times New Roman" w:cs="Times New Roman"/>
          <w:sz w:val="20"/>
          <w:szCs w:val="20"/>
        </w:rPr>
        <w:t>4</w:t>
      </w:r>
      <w:r w:rsidRPr="0032448C">
        <w:rPr>
          <w:rFonts w:ascii="Times New Roman" w:hAnsi="Times New Roman" w:cs="Times New Roman"/>
          <w:caps/>
          <w:sz w:val="20"/>
          <w:szCs w:val="20"/>
        </w:rPr>
        <w:t xml:space="preserve"> </w:t>
      </w:r>
      <w:r w:rsidRPr="0032448C">
        <w:rPr>
          <w:rFonts w:ascii="Times New Roman" w:hAnsi="Times New Roman" w:cs="Times New Roman"/>
          <w:sz w:val="20"/>
          <w:szCs w:val="20"/>
        </w:rPr>
        <w:t>классов – не более 5 уроков.</w:t>
      </w:r>
    </w:p>
    <w:p w:rsidR="006F0E47" w:rsidRPr="0032448C" w:rsidRDefault="006F0E47" w:rsidP="0032448C">
      <w:pPr>
        <w:pStyle w:val="Standard"/>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Продолжительность учебных занятий не превышает 40 минут. </w:t>
      </w:r>
      <w:proofErr w:type="gramStart"/>
      <w:r w:rsidRPr="0032448C">
        <w:rPr>
          <w:rFonts w:ascii="Times New Roman" w:hAnsi="Times New Roman" w:cs="Times New Roman"/>
          <w:sz w:val="20"/>
          <w:szCs w:val="20"/>
        </w:rPr>
        <w:t>При определении продолжительности занятий в 1</w:t>
      </w:r>
      <w:r w:rsidRPr="0032448C">
        <w:rPr>
          <w:rFonts w:ascii="Times New Roman" w:hAnsi="Times New Roman" w:cs="Times New Roman"/>
          <w:caps/>
          <w:sz w:val="20"/>
          <w:szCs w:val="20"/>
        </w:rPr>
        <w:t xml:space="preserve">–1 </w:t>
      </w:r>
      <w:r w:rsidRPr="0032448C">
        <w:rPr>
          <w:rFonts w:ascii="Times New Roman" w:hAnsi="Times New Roman" w:cs="Times New Roman"/>
          <w:sz w:val="20"/>
          <w:szCs w:val="20"/>
        </w:rPr>
        <w:t xml:space="preserve">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w:t>
      </w:r>
      <w:r w:rsidRPr="0032448C">
        <w:rPr>
          <w:rFonts w:ascii="Times New Roman" w:hAnsi="Times New Roman" w:cs="Times New Roman"/>
          <w:sz w:val="20"/>
          <w:szCs w:val="20"/>
        </w:rPr>
        <w:lastRenderedPageBreak/>
        <w:t>январь-май − по 4 урока по 40 минут каждый)</w:t>
      </w:r>
      <w:r w:rsidRPr="0032448C">
        <w:rPr>
          <w:rStyle w:val="a4"/>
          <w:rFonts w:ascii="Times New Roman" w:hAnsi="Times New Roman" w:cs="Times New Roman"/>
          <w:sz w:val="20"/>
          <w:szCs w:val="20"/>
        </w:rPr>
        <w:footnoteReference w:id="25"/>
      </w:r>
      <w:r w:rsidRPr="0032448C">
        <w:rPr>
          <w:rFonts w:ascii="Times New Roman" w:hAnsi="Times New Roman" w:cs="Times New Roman"/>
          <w:sz w:val="20"/>
          <w:szCs w:val="20"/>
        </w:rPr>
        <w:t>.</w:t>
      </w:r>
      <w:proofErr w:type="gramEnd"/>
    </w:p>
    <w:p w:rsidR="006F0E47" w:rsidRPr="0032448C" w:rsidRDefault="006F0E47" w:rsidP="0032448C">
      <w:pPr>
        <w:pStyle w:val="Standard"/>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32448C" w:rsidRDefault="006F0E47" w:rsidP="0032448C">
      <w:pPr>
        <w:pStyle w:val="Standard"/>
        <w:ind w:firstLine="709"/>
        <w:jc w:val="both"/>
        <w:rPr>
          <w:rFonts w:ascii="Times New Roman" w:hAnsi="Times New Roman" w:cs="Times New Roman"/>
          <w:sz w:val="20"/>
          <w:szCs w:val="20"/>
        </w:rPr>
      </w:pPr>
      <w:r w:rsidRPr="0032448C">
        <w:rPr>
          <w:rFonts w:ascii="Times New Roman" w:hAnsi="Times New Roman" w:cs="Times New Roman"/>
          <w:sz w:val="20"/>
          <w:szCs w:val="20"/>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32448C">
        <w:rPr>
          <w:rFonts w:ascii="Times New Roman" w:hAnsi="Times New Roman" w:cs="Times New Roman"/>
          <w:caps/>
          <w:sz w:val="20"/>
          <w:szCs w:val="20"/>
        </w:rPr>
        <w:t xml:space="preserve"> ЗПР, </w:t>
      </w:r>
      <w:r w:rsidRPr="0032448C">
        <w:rPr>
          <w:rFonts w:ascii="Times New Roman" w:hAnsi="Times New Roman" w:cs="Times New Roman"/>
          <w:sz w:val="20"/>
          <w:szCs w:val="20"/>
        </w:rPr>
        <w:t xml:space="preserve">осваивающие </w:t>
      </w:r>
      <w:r w:rsidRPr="0032448C">
        <w:rPr>
          <w:rFonts w:ascii="Times New Roman" w:hAnsi="Times New Roman" w:cs="Times New Roman"/>
          <w:b/>
          <w:sz w:val="20"/>
          <w:szCs w:val="20"/>
        </w:rPr>
        <w:t xml:space="preserve">вариант </w:t>
      </w:r>
      <w:r w:rsidRPr="0032448C">
        <w:rPr>
          <w:rFonts w:ascii="Times New Roman" w:hAnsi="Times New Roman" w:cs="Times New Roman"/>
          <w:b/>
          <w:caps/>
          <w:sz w:val="20"/>
          <w:szCs w:val="20"/>
        </w:rPr>
        <w:t>7.2</w:t>
      </w:r>
      <w:r w:rsidRPr="0032448C">
        <w:rPr>
          <w:rFonts w:ascii="Times New Roman" w:hAnsi="Times New Roman" w:cs="Times New Roman"/>
          <w:caps/>
          <w:sz w:val="20"/>
          <w:szCs w:val="20"/>
        </w:rPr>
        <w:t xml:space="preserve"> АООП НОО, </w:t>
      </w:r>
      <w:r w:rsidRPr="0032448C">
        <w:rPr>
          <w:rFonts w:ascii="Times New Roman" w:hAnsi="Times New Roman" w:cs="Times New Roman"/>
          <w:sz w:val="20"/>
          <w:szCs w:val="20"/>
        </w:rPr>
        <w:t xml:space="preserve">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w:t>
      </w:r>
      <w:proofErr w:type="gramStart"/>
      <w:r w:rsidRPr="0032448C">
        <w:rPr>
          <w:rFonts w:ascii="Times New Roman" w:hAnsi="Times New Roman" w:cs="Times New Roman"/>
          <w:sz w:val="20"/>
          <w:szCs w:val="20"/>
        </w:rPr>
        <w:t>обучающихся</w:t>
      </w:r>
      <w:proofErr w:type="gramEnd"/>
      <w:r w:rsidRPr="0032448C">
        <w:rPr>
          <w:rFonts w:ascii="Times New Roman" w:hAnsi="Times New Roman" w:cs="Times New Roman"/>
          <w:sz w:val="20"/>
          <w:szCs w:val="20"/>
        </w:rPr>
        <w:t>.</w:t>
      </w:r>
      <w:r w:rsidRPr="0032448C">
        <w:rPr>
          <w:rFonts w:ascii="Times New Roman" w:hAnsi="Times New Roman" w:cs="Times New Roman"/>
          <w:caps/>
          <w:sz w:val="20"/>
          <w:szCs w:val="20"/>
        </w:rPr>
        <w:t xml:space="preserve"> </w:t>
      </w:r>
    </w:p>
    <w:p w:rsidR="00EE0A5B" w:rsidRPr="0032448C" w:rsidRDefault="00EE0A5B" w:rsidP="0032448C">
      <w:pPr>
        <w:pStyle w:val="18TexstSPISOK1"/>
        <w:spacing w:line="240" w:lineRule="auto"/>
        <w:ind w:left="0" w:firstLine="0"/>
        <w:jc w:val="center"/>
        <w:rPr>
          <w:rFonts w:ascii="Times New Roman" w:hAnsi="Times New Roman" w:cs="Times New Roman"/>
          <w:b/>
          <w:i/>
          <w:color w:val="auto"/>
        </w:rPr>
      </w:pPr>
      <w:r w:rsidRPr="0032448C">
        <w:rPr>
          <w:rFonts w:ascii="Times New Roman" w:hAnsi="Times New Roman" w:cs="Times New Roman"/>
          <w:b/>
          <w:i/>
          <w:color w:val="auto"/>
        </w:rPr>
        <w:t>Требования к техническим средствам обучения</w:t>
      </w:r>
    </w:p>
    <w:p w:rsidR="00EE0A5B" w:rsidRPr="0032448C" w:rsidRDefault="00EE0A5B" w:rsidP="0032448C">
      <w:pPr>
        <w:pStyle w:val="Default"/>
        <w:ind w:firstLine="708"/>
        <w:jc w:val="both"/>
        <w:rPr>
          <w:sz w:val="20"/>
          <w:szCs w:val="20"/>
        </w:rPr>
      </w:pPr>
      <w:r w:rsidRPr="0032448C">
        <w:rPr>
          <w:sz w:val="20"/>
          <w:szCs w:val="20"/>
        </w:rPr>
        <w:t xml:space="preserve">Технические средства обучения </w:t>
      </w:r>
      <w:r w:rsidRPr="0032448C">
        <w:rPr>
          <w:color w:val="auto"/>
          <w:sz w:val="20"/>
          <w:szCs w:val="20"/>
        </w:rPr>
        <w:t xml:space="preserve">дают возможность удовлетворить особые образовательные потребности </w:t>
      </w:r>
      <w:proofErr w:type="gramStart"/>
      <w:r w:rsidRPr="0032448C">
        <w:rPr>
          <w:color w:val="auto"/>
          <w:sz w:val="20"/>
          <w:szCs w:val="20"/>
        </w:rPr>
        <w:t>обучающихся</w:t>
      </w:r>
      <w:proofErr w:type="gramEnd"/>
      <w:r w:rsidRPr="0032448C">
        <w:rPr>
          <w:color w:val="auto"/>
          <w:sz w:val="20"/>
          <w:szCs w:val="20"/>
        </w:rPr>
        <w:t xml:space="preserve"> с ЗПР, способствуют мотивации учебной деятельности, развивают познавательную активность обучающихся. </w:t>
      </w:r>
      <w:proofErr w:type="gramStart"/>
      <w:r w:rsidRPr="0032448C">
        <w:rPr>
          <w:sz w:val="20"/>
          <w:szCs w:val="20"/>
        </w:rPr>
        <w:t xml:space="preserve">К техническим средствам обучения обучающихся с ЗПР, ориентированным на их особые образовательные потребности, относятся: компьютеры </w:t>
      </w:r>
      <w:proofErr w:type="spellStart"/>
      <w:r w:rsidRPr="0032448C">
        <w:rPr>
          <w:sz w:val="20"/>
          <w:szCs w:val="20"/>
        </w:rPr>
        <w:t>c</w:t>
      </w:r>
      <w:proofErr w:type="spellEnd"/>
      <w:r w:rsidRPr="0032448C">
        <w:rPr>
          <w:sz w:val="20"/>
          <w:szCs w:val="20"/>
        </w:rPr>
        <w:t xml:space="preserve"> колонками и выходом в </w:t>
      </w:r>
      <w:proofErr w:type="spellStart"/>
      <w:r w:rsidRPr="0032448C">
        <w:rPr>
          <w:sz w:val="20"/>
          <w:szCs w:val="20"/>
        </w:rPr>
        <w:t>Internet</w:t>
      </w:r>
      <w:proofErr w:type="spellEnd"/>
      <w:r w:rsidRPr="0032448C">
        <w:rPr>
          <w:sz w:val="20"/>
          <w:szCs w:val="20"/>
        </w:rPr>
        <w:t xml:space="preserve">, </w:t>
      </w:r>
      <w:proofErr w:type="spellStart"/>
      <w:r w:rsidRPr="0032448C">
        <w:rPr>
          <w:sz w:val="20"/>
          <w:szCs w:val="20"/>
        </w:rPr>
        <w:t>мультимедийные</w:t>
      </w:r>
      <w:proofErr w:type="spellEnd"/>
      <w:r w:rsidRPr="0032448C">
        <w:rPr>
          <w:sz w:val="20"/>
          <w:szCs w:val="20"/>
        </w:rPr>
        <w:t xml:space="preserve"> проекторы с экранами, принтер, сканер, цифровой фотоаппарат, цифровая видеокамера,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roofErr w:type="gramEnd"/>
    </w:p>
    <w:p w:rsidR="001A085F" w:rsidRPr="0032448C" w:rsidRDefault="001A085F" w:rsidP="0032448C">
      <w:pPr>
        <w:pStyle w:val="18TexstSPISOK1"/>
        <w:spacing w:line="240" w:lineRule="auto"/>
        <w:ind w:left="0" w:firstLine="0"/>
        <w:jc w:val="center"/>
        <w:rPr>
          <w:rFonts w:ascii="Times New Roman" w:hAnsi="Times New Roman" w:cs="Times New Roman"/>
          <w:b/>
          <w:i/>
          <w:color w:val="auto"/>
        </w:rPr>
      </w:pPr>
      <w:r w:rsidRPr="0032448C">
        <w:rPr>
          <w:rFonts w:ascii="Times New Roman" w:hAnsi="Times New Roman" w:cs="Times New Roman"/>
          <w:b/>
          <w:i/>
          <w:color w:val="auto"/>
        </w:rPr>
        <w:t>Требования к и</w:t>
      </w:r>
      <w:r w:rsidRPr="0032448C">
        <w:rPr>
          <w:rFonts w:ascii="Times New Roman" w:hAnsi="Times New Roman" w:cs="Times New Roman"/>
          <w:b/>
          <w:i/>
        </w:rPr>
        <w:t>нформационно-образовательной среде</w:t>
      </w:r>
    </w:p>
    <w:p w:rsidR="001A085F" w:rsidRPr="0032448C" w:rsidRDefault="001A085F" w:rsidP="0032448C">
      <w:pPr>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caps/>
          <w:color w:val="auto"/>
          <w:sz w:val="20"/>
          <w:szCs w:val="20"/>
        </w:rPr>
        <w:t>В О</w:t>
      </w:r>
      <w:r w:rsidRPr="0032448C">
        <w:rPr>
          <w:rFonts w:ascii="Times New Roman" w:hAnsi="Times New Roman" w:cs="Times New Roman"/>
          <w:color w:val="auto"/>
          <w:sz w:val="20"/>
          <w:szCs w:val="20"/>
        </w:rPr>
        <w:t>рганизации</w:t>
      </w:r>
      <w:r w:rsidRPr="0032448C">
        <w:rPr>
          <w:rFonts w:ascii="Times New Roman" w:hAnsi="Times New Roman" w:cs="Times New Roman"/>
          <w:caps/>
          <w:color w:val="auto"/>
          <w:sz w:val="20"/>
          <w:szCs w:val="20"/>
        </w:rPr>
        <w:t xml:space="preserve"> </w:t>
      </w:r>
      <w:r w:rsidRPr="0032448C">
        <w:rPr>
          <w:rFonts w:ascii="Times New Roman" w:hAnsi="Times New Roman" w:cs="Times New Roman"/>
          <w:color w:val="auto"/>
          <w:sz w:val="20"/>
          <w:szCs w:val="20"/>
        </w:rPr>
        <w:t xml:space="preserve">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sidRPr="0032448C">
        <w:rPr>
          <w:rFonts w:ascii="Times New Roman" w:hAnsi="Times New Roman" w:cs="Times New Roman"/>
          <w:color w:val="auto"/>
          <w:sz w:val="20"/>
          <w:szCs w:val="20"/>
        </w:rPr>
        <w:t>флеш-тренажеров</w:t>
      </w:r>
      <w:proofErr w:type="spellEnd"/>
      <w:r w:rsidRPr="0032448C">
        <w:rPr>
          <w:rFonts w:ascii="Times New Roman" w:hAnsi="Times New Roman" w:cs="Times New Roman"/>
          <w:color w:val="auto"/>
          <w:sz w:val="20"/>
          <w:szCs w:val="20"/>
        </w:rPr>
        <w:t xml:space="preserve">, инструментов </w:t>
      </w:r>
      <w:proofErr w:type="spellStart"/>
      <w:r w:rsidRPr="0032448C">
        <w:rPr>
          <w:rFonts w:ascii="Times New Roman" w:hAnsi="Times New Roman" w:cs="Times New Roman"/>
          <w:color w:val="auto"/>
          <w:sz w:val="20"/>
          <w:szCs w:val="20"/>
        </w:rPr>
        <w:t>wiki</w:t>
      </w:r>
      <w:proofErr w:type="spellEnd"/>
      <w:r w:rsidRPr="0032448C">
        <w:rPr>
          <w:rFonts w:ascii="Times New Roman" w:hAnsi="Times New Roman" w:cs="Times New Roman"/>
          <w:color w:val="auto"/>
          <w:sz w:val="20"/>
          <w:szCs w:val="20"/>
        </w:rPr>
        <w:t>,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32448C" w:rsidRDefault="00235101" w:rsidP="0032448C">
      <w:pPr>
        <w:pStyle w:val="18TexstSPISOK1"/>
        <w:tabs>
          <w:tab w:val="clear" w:pos="640"/>
          <w:tab w:val="left" w:pos="142"/>
        </w:tabs>
        <w:spacing w:line="240" w:lineRule="auto"/>
        <w:ind w:left="0" w:firstLine="0"/>
        <w:jc w:val="center"/>
        <w:rPr>
          <w:rFonts w:ascii="Times New Roman" w:hAnsi="Times New Roman" w:cs="Times New Roman"/>
          <w:b/>
          <w:i/>
          <w:color w:val="auto"/>
        </w:rPr>
      </w:pPr>
      <w:r w:rsidRPr="0032448C">
        <w:rPr>
          <w:rFonts w:ascii="Times New Roman" w:hAnsi="Times New Roman" w:cs="Times New Roman"/>
          <w:b/>
          <w:i/>
          <w:color w:val="auto"/>
        </w:rPr>
        <w:t>Требования к учебникам, рабочим тетрадям и специальным дидактическим материалам</w:t>
      </w:r>
    </w:p>
    <w:p w:rsidR="00235101" w:rsidRPr="0032448C" w:rsidRDefault="00235101" w:rsidP="0032448C">
      <w:pPr>
        <w:pStyle w:val="Default"/>
        <w:ind w:firstLine="708"/>
        <w:jc w:val="both"/>
        <w:rPr>
          <w:sz w:val="20"/>
          <w:szCs w:val="20"/>
        </w:rPr>
      </w:pPr>
      <w:r w:rsidRPr="0032448C">
        <w:rPr>
          <w:color w:val="auto"/>
          <w:sz w:val="20"/>
          <w:szCs w:val="20"/>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32448C" w:rsidRDefault="00235101" w:rsidP="0032448C">
      <w:pPr>
        <w:pStyle w:val="18TexstSPISOK1"/>
        <w:spacing w:line="240" w:lineRule="auto"/>
        <w:ind w:left="0" w:firstLine="709"/>
        <w:rPr>
          <w:rFonts w:ascii="Times New Roman" w:hAnsi="Times New Roman" w:cs="Times New Roman"/>
        </w:rPr>
      </w:pPr>
      <w:r w:rsidRPr="0032448C">
        <w:rPr>
          <w:rFonts w:ascii="Times New Roman" w:hAnsi="Times New Roman" w:cs="Times New Roman"/>
          <w:color w:val="auto"/>
        </w:rPr>
        <w:t xml:space="preserve">Особые образовательные потребности </w:t>
      </w:r>
      <w:proofErr w:type="gramStart"/>
      <w:r w:rsidRPr="0032448C">
        <w:rPr>
          <w:rFonts w:ascii="Times New Roman" w:hAnsi="Times New Roman" w:cs="Times New Roman"/>
          <w:color w:val="auto"/>
        </w:rPr>
        <w:t>обучающихся</w:t>
      </w:r>
      <w:proofErr w:type="gramEnd"/>
      <w:r w:rsidRPr="0032448C">
        <w:rPr>
          <w:rFonts w:ascii="Times New Roman" w:hAnsi="Times New Roman" w:cs="Times New Roman"/>
          <w:color w:val="auto"/>
        </w:rPr>
        <w:t xml:space="preserve"> с ЗПР обусловливают необходимость специального подбора дидактического материала</w:t>
      </w:r>
      <w:r w:rsidRPr="0032448C">
        <w:rPr>
          <w:rFonts w:ascii="Times New Roman" w:hAnsi="Times New Roman" w:cs="Times New Roman"/>
          <w:caps/>
          <w:color w:val="auto"/>
        </w:rPr>
        <w:t xml:space="preserve">, </w:t>
      </w:r>
      <w:r w:rsidRPr="0032448C">
        <w:rPr>
          <w:rFonts w:ascii="Times New Roman" w:hAnsi="Times New Roman" w:cs="Times New Roman"/>
          <w:color w:val="auto"/>
        </w:rPr>
        <w:t>преимущественное использование натуральной и иллюстративной наглядности</w:t>
      </w:r>
      <w:r w:rsidRPr="0032448C">
        <w:rPr>
          <w:rFonts w:ascii="Times New Roman" w:hAnsi="Times New Roman" w:cs="Times New Roman"/>
          <w:caps/>
          <w:color w:val="auto"/>
        </w:rPr>
        <w:t>.</w:t>
      </w:r>
    </w:p>
    <w:p w:rsidR="00235101" w:rsidRPr="0032448C" w:rsidRDefault="00235101" w:rsidP="0032448C">
      <w:pPr>
        <w:widowControl w:val="0"/>
        <w:autoSpaceDE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Освоение содержательной области </w:t>
      </w:r>
      <w:r w:rsidRPr="0032448C">
        <w:rPr>
          <w:rFonts w:ascii="Times New Roman" w:hAnsi="Times New Roman" w:cs="Times New Roman"/>
          <w:b/>
          <w:i/>
          <w:sz w:val="20"/>
          <w:szCs w:val="20"/>
        </w:rPr>
        <w:t>«Филология»</w:t>
      </w:r>
      <w:r w:rsidRPr="0032448C">
        <w:rPr>
          <w:rFonts w:ascii="Times New Roman" w:hAnsi="Times New Roman" w:cs="Times New Roman"/>
          <w:sz w:val="20"/>
          <w:szCs w:val="20"/>
        </w:rPr>
        <w:t xml:space="preserve"> предполагает использование </w:t>
      </w:r>
      <w:r w:rsidRPr="0032448C">
        <w:rPr>
          <w:rFonts w:ascii="Times New Roman" w:hAnsi="Times New Roman" w:cs="Times New Roman"/>
          <w:color w:val="auto"/>
          <w:sz w:val="20"/>
          <w:szCs w:val="20"/>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proofErr w:type="gramStart"/>
      <w:r w:rsidRPr="0032448C">
        <w:rPr>
          <w:rFonts w:ascii="Times New Roman" w:hAnsi="Times New Roman" w:cs="Times New Roman"/>
          <w:color w:val="auto"/>
          <w:sz w:val="20"/>
          <w:szCs w:val="20"/>
        </w:rPr>
        <w:t>звуко-буквенного</w:t>
      </w:r>
      <w:proofErr w:type="spellEnd"/>
      <w:proofErr w:type="gramEnd"/>
      <w:r w:rsidRPr="0032448C">
        <w:rPr>
          <w:rFonts w:ascii="Times New Roman" w:hAnsi="Times New Roman" w:cs="Times New Roman"/>
          <w:color w:val="auto"/>
          <w:sz w:val="20"/>
          <w:szCs w:val="20"/>
        </w:rPr>
        <w:t xml:space="preserve">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32448C" w:rsidRDefault="00235101" w:rsidP="0032448C">
      <w:pPr>
        <w:widowControl w:val="0"/>
        <w:autoSpaceDE w:val="0"/>
        <w:spacing w:after="0" w:line="240" w:lineRule="auto"/>
        <w:ind w:firstLine="709"/>
        <w:jc w:val="both"/>
        <w:rPr>
          <w:rFonts w:ascii="Times New Roman" w:hAnsi="Times New Roman" w:cs="Times New Roman"/>
          <w:sz w:val="20"/>
          <w:szCs w:val="20"/>
        </w:rPr>
      </w:pPr>
      <w:proofErr w:type="gramStart"/>
      <w:r w:rsidRPr="0032448C">
        <w:rPr>
          <w:rFonts w:ascii="Times New Roman" w:hAnsi="Times New Roman" w:cs="Times New Roman"/>
          <w:sz w:val="20"/>
          <w:szCs w:val="20"/>
        </w:rPr>
        <w:t>Освоение содержательной области</w:t>
      </w:r>
      <w:r w:rsidRPr="0032448C">
        <w:rPr>
          <w:rFonts w:ascii="Times New Roman" w:hAnsi="Times New Roman" w:cs="Times New Roman"/>
          <w:b/>
          <w:sz w:val="20"/>
          <w:szCs w:val="20"/>
        </w:rPr>
        <w:t xml:space="preserve"> </w:t>
      </w:r>
      <w:r w:rsidRPr="0032448C">
        <w:rPr>
          <w:rFonts w:ascii="Times New Roman" w:hAnsi="Times New Roman" w:cs="Times New Roman"/>
          <w:b/>
          <w:i/>
          <w:sz w:val="20"/>
          <w:szCs w:val="20"/>
        </w:rPr>
        <w:t>«Математика»</w:t>
      </w:r>
      <w:r w:rsidRPr="0032448C">
        <w:rPr>
          <w:rFonts w:ascii="Times New Roman" w:hAnsi="Times New Roman" w:cs="Times New Roman"/>
          <w:sz w:val="20"/>
          <w:szCs w:val="20"/>
        </w:rPr>
        <w:t xml:space="preserve"> предполагает использование разнообразного дидактического материала: </w:t>
      </w:r>
      <w:r w:rsidRPr="0032448C">
        <w:rPr>
          <w:rFonts w:ascii="Times New Roman" w:hAnsi="Times New Roman"/>
          <w:sz w:val="20"/>
          <w:szCs w:val="20"/>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32448C">
        <w:rPr>
          <w:rFonts w:ascii="Times New Roman" w:hAnsi="Times New Roman" w:cs="Times New Roman"/>
          <w:color w:val="auto"/>
          <w:sz w:val="20"/>
          <w:szCs w:val="20"/>
        </w:rPr>
        <w:t>настольных развивающих игр.</w:t>
      </w:r>
      <w:proofErr w:type="gramEnd"/>
    </w:p>
    <w:p w:rsidR="00235101" w:rsidRPr="0032448C" w:rsidRDefault="00235101" w:rsidP="0032448C">
      <w:pPr>
        <w:widowControl w:val="0"/>
        <w:autoSpaceDE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Формирование доступных представлений о мире и практики взаимодействия с окружающим миром в рамках содержательной области</w:t>
      </w:r>
      <w:r w:rsidRPr="0032448C">
        <w:rPr>
          <w:rFonts w:ascii="Times New Roman" w:hAnsi="Times New Roman" w:cs="Times New Roman"/>
          <w:b/>
          <w:sz w:val="20"/>
          <w:szCs w:val="20"/>
        </w:rPr>
        <w:t xml:space="preserve"> </w:t>
      </w:r>
      <w:r w:rsidRPr="0032448C">
        <w:rPr>
          <w:rFonts w:ascii="Times New Roman" w:hAnsi="Times New Roman" w:cs="Times New Roman"/>
          <w:b/>
          <w:i/>
          <w:sz w:val="20"/>
          <w:szCs w:val="20"/>
        </w:rPr>
        <w:t>«Обществознание и естествознание (Окружающий мир)»</w:t>
      </w:r>
      <w:r w:rsidRPr="0032448C">
        <w:rPr>
          <w:rFonts w:ascii="Times New Roman" w:hAnsi="Times New Roman" w:cs="Times New Roman"/>
          <w:b/>
          <w:sz w:val="20"/>
          <w:szCs w:val="20"/>
        </w:rPr>
        <w:t xml:space="preserve"> </w:t>
      </w:r>
      <w:r w:rsidRPr="0032448C">
        <w:rPr>
          <w:rFonts w:ascii="Times New Roman" w:hAnsi="Times New Roman" w:cs="Times New Roman"/>
          <w:sz w:val="20"/>
          <w:szCs w:val="20"/>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w:t>
      </w:r>
      <w:proofErr w:type="gramStart"/>
      <w:r w:rsidRPr="0032448C">
        <w:rPr>
          <w:rFonts w:ascii="Times New Roman" w:hAnsi="Times New Roman" w:cs="Times New Roman"/>
          <w:sz w:val="20"/>
          <w:szCs w:val="20"/>
        </w:rPr>
        <w:t>обучающихся</w:t>
      </w:r>
      <w:proofErr w:type="gramEnd"/>
      <w:r w:rsidRPr="0032448C">
        <w:rPr>
          <w:rFonts w:ascii="Times New Roman" w:hAnsi="Times New Roman" w:cs="Times New Roman"/>
          <w:sz w:val="20"/>
          <w:szCs w:val="20"/>
        </w:rPr>
        <w:t xml:space="preserve">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235101" w:rsidRPr="0032448C" w:rsidRDefault="00235101" w:rsidP="0032448C">
      <w:pPr>
        <w:widowControl w:val="0"/>
        <w:autoSpaceDE w:val="0"/>
        <w:spacing w:after="0" w:line="240" w:lineRule="auto"/>
        <w:ind w:firstLine="709"/>
        <w:jc w:val="both"/>
        <w:rPr>
          <w:rFonts w:ascii="Times New Roman" w:hAnsi="Times New Roman" w:cs="Times New Roman"/>
          <w:sz w:val="20"/>
          <w:szCs w:val="20"/>
        </w:rPr>
      </w:pPr>
      <w:r w:rsidRPr="0032448C">
        <w:rPr>
          <w:rFonts w:ascii="Times New Roman" w:hAnsi="Times New Roman" w:cs="Times New Roman"/>
          <w:sz w:val="20"/>
          <w:szCs w:val="20"/>
        </w:rPr>
        <w:t xml:space="preserve">Специальный учебный и дидактический материал необходим для образования обучающихся с ЗПР в области </w:t>
      </w:r>
      <w:r w:rsidRPr="0032448C">
        <w:rPr>
          <w:rFonts w:ascii="Times New Roman" w:hAnsi="Times New Roman" w:cs="Times New Roman"/>
          <w:b/>
          <w:i/>
          <w:sz w:val="20"/>
          <w:szCs w:val="20"/>
        </w:rPr>
        <w:t>«Искусство».</w:t>
      </w:r>
      <w:r w:rsidRPr="0032448C">
        <w:rPr>
          <w:rFonts w:ascii="Times New Roman" w:hAnsi="Times New Roman" w:cs="Times New Roman"/>
          <w:sz w:val="20"/>
          <w:szCs w:val="20"/>
        </w:rPr>
        <w:t xml:space="preserve"> Освоение практики изобразительной деятельности, художественного ремесла и </w:t>
      </w:r>
      <w:r w:rsidRPr="0032448C">
        <w:rPr>
          <w:rFonts w:ascii="Times New Roman" w:hAnsi="Times New Roman" w:cs="Times New Roman"/>
          <w:sz w:val="20"/>
          <w:szCs w:val="20"/>
        </w:rPr>
        <w:lastRenderedPageBreak/>
        <w:t>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32448C" w:rsidRDefault="00235101" w:rsidP="0032448C">
      <w:pPr>
        <w:pStyle w:val="14TexstOSNOVA1012"/>
        <w:spacing w:line="240" w:lineRule="auto"/>
        <w:ind w:firstLine="709"/>
        <w:rPr>
          <w:rFonts w:ascii="Times New Roman" w:hAnsi="Times New Roman" w:cs="Times New Roman"/>
        </w:rPr>
      </w:pPr>
      <w:r w:rsidRPr="0032448C">
        <w:rPr>
          <w:rFonts w:ascii="Times New Roman" w:hAnsi="Times New Roman" w:cs="Times New Roman"/>
          <w:color w:val="auto"/>
        </w:rPr>
        <w:t xml:space="preserve">Овладение обучающимися с ЗПР образовательной областью </w:t>
      </w:r>
      <w:r w:rsidRPr="0032448C">
        <w:rPr>
          <w:rFonts w:ascii="Times New Roman" w:hAnsi="Times New Roman" w:cs="Times New Roman"/>
          <w:b/>
          <w:i/>
          <w:color w:val="auto"/>
        </w:rPr>
        <w:t>«Физическая культура</w:t>
      </w:r>
      <w:r w:rsidRPr="0032448C">
        <w:rPr>
          <w:rFonts w:ascii="Times New Roman" w:hAnsi="Times New Roman" w:cs="Times New Roman"/>
          <w:b/>
          <w:i/>
          <w:caps/>
          <w:color w:val="auto"/>
        </w:rPr>
        <w:t>»</w:t>
      </w:r>
      <w:r w:rsidRPr="0032448C">
        <w:rPr>
          <w:rFonts w:ascii="Times New Roman" w:hAnsi="Times New Roman" w:cs="Times New Roman"/>
          <w:color w:val="auto"/>
        </w:rPr>
        <w:t xml:space="preserve"> предполагает коррекцию двигательных навыков в процессе музыкально-</w:t>
      </w:r>
      <w:proofErr w:type="gramStart"/>
      <w:r w:rsidRPr="0032448C">
        <w:rPr>
          <w:rFonts w:ascii="Times New Roman" w:hAnsi="Times New Roman" w:cs="Times New Roman"/>
          <w:color w:val="auto"/>
        </w:rPr>
        <w:t>ритмической и спортивной деятельности</w:t>
      </w:r>
      <w:proofErr w:type="gramEnd"/>
      <w:r w:rsidRPr="0032448C">
        <w:rPr>
          <w:rFonts w:ascii="Times New Roman" w:hAnsi="Times New Roman" w:cs="Times New Roman"/>
          <w:color w:val="auto"/>
        </w:rPr>
        <w:t>.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32448C" w:rsidRDefault="00235101" w:rsidP="0032448C">
      <w:pPr>
        <w:widowControl w:val="0"/>
        <w:autoSpaceDE w:val="0"/>
        <w:spacing w:after="0" w:line="240" w:lineRule="auto"/>
        <w:ind w:firstLine="709"/>
        <w:jc w:val="both"/>
        <w:rPr>
          <w:rFonts w:ascii="Times New Roman" w:hAnsi="Times New Roman" w:cs="Times New Roman"/>
          <w:sz w:val="20"/>
          <w:szCs w:val="20"/>
        </w:rPr>
      </w:pPr>
      <w:proofErr w:type="gramStart"/>
      <w:r w:rsidRPr="0032448C">
        <w:rPr>
          <w:rFonts w:ascii="Times New Roman" w:hAnsi="Times New Roman" w:cs="Times New Roman"/>
          <w:sz w:val="20"/>
          <w:szCs w:val="20"/>
        </w:rPr>
        <w:t xml:space="preserve">Для овладения образовательной областью </w:t>
      </w:r>
      <w:r w:rsidRPr="0032448C">
        <w:rPr>
          <w:rFonts w:ascii="Times New Roman" w:hAnsi="Times New Roman" w:cs="Times New Roman"/>
          <w:b/>
          <w:i/>
          <w:sz w:val="20"/>
          <w:szCs w:val="20"/>
        </w:rPr>
        <w:t>«Технологии»</w:t>
      </w:r>
      <w:r w:rsidRPr="0032448C">
        <w:rPr>
          <w:rFonts w:ascii="Times New Roman" w:hAnsi="Times New Roman" w:cs="Times New Roman"/>
          <w:sz w:val="20"/>
          <w:szCs w:val="20"/>
        </w:rPr>
        <w:t xml:space="preserve"> обучающимся с ЗПР необходимо использование специфических инструментов (</w:t>
      </w:r>
      <w:r w:rsidRPr="0032448C">
        <w:rPr>
          <w:rFonts w:ascii="Times New Roman" w:hAnsi="Times New Roman"/>
          <w:iCs/>
          <w:sz w:val="20"/>
          <w:szCs w:val="20"/>
        </w:rPr>
        <w:t>кисти беличьи, кисти из щетины, стеки, ножницы, циркуль, линейки, угольники, иглы швейные с удлиненным (широким) ушком и др.</w:t>
      </w:r>
      <w:r w:rsidRPr="0032448C">
        <w:rPr>
          <w:rFonts w:ascii="Times New Roman" w:hAnsi="Times New Roman" w:cs="Times New Roman"/>
          <w:sz w:val="20"/>
          <w:szCs w:val="20"/>
        </w:rPr>
        <w:t>) и расходных материалов (</w:t>
      </w:r>
      <w:r w:rsidRPr="0032448C">
        <w:rPr>
          <w:rFonts w:ascii="Times New Roman" w:hAnsi="Times New Roman"/>
          <w:iCs/>
          <w:sz w:val="20"/>
          <w:szCs w:val="20"/>
        </w:rPr>
        <w:t>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w:t>
      </w:r>
      <w:proofErr w:type="gramEnd"/>
      <w:r w:rsidRPr="0032448C">
        <w:rPr>
          <w:rFonts w:ascii="Times New Roman" w:hAnsi="Times New Roman"/>
          <w:iCs/>
          <w:sz w:val="20"/>
          <w:szCs w:val="20"/>
        </w:rPr>
        <w:t xml:space="preserve">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32448C">
        <w:rPr>
          <w:rFonts w:ascii="Times New Roman" w:hAnsi="Times New Roman" w:cs="Times New Roman"/>
          <w:sz w:val="20"/>
          <w:szCs w:val="20"/>
        </w:rPr>
        <w:t xml:space="preserve">в процессе формирования навыков ручного труда. </w:t>
      </w:r>
    </w:p>
    <w:p w:rsidR="00235101" w:rsidRPr="0032448C" w:rsidRDefault="00235101" w:rsidP="0032448C">
      <w:pPr>
        <w:pStyle w:val="14TexstOSNOVA1012"/>
        <w:spacing w:line="240" w:lineRule="auto"/>
        <w:ind w:firstLine="709"/>
        <w:rPr>
          <w:rFonts w:ascii="Times New Roman" w:hAnsi="Times New Roman" w:cs="Times New Roman"/>
          <w:color w:val="auto"/>
        </w:rPr>
      </w:pPr>
      <w:r w:rsidRPr="0032448C">
        <w:rPr>
          <w:rFonts w:ascii="Times New Roman" w:hAnsi="Times New Roman" w:cs="Times New Roman"/>
          <w:color w:val="auto"/>
        </w:rPr>
        <w:t xml:space="preserve">Материально-техническое обеспечение </w:t>
      </w:r>
      <w:r w:rsidRPr="0032448C">
        <w:rPr>
          <w:rFonts w:ascii="Times New Roman" w:hAnsi="Times New Roman" w:cs="Times New Roman"/>
          <w:b/>
          <w:color w:val="auto"/>
        </w:rPr>
        <w:t xml:space="preserve">коррекционных курсов  </w:t>
      </w:r>
      <w:r w:rsidRPr="0032448C">
        <w:rPr>
          <w:rFonts w:ascii="Times New Roman" w:hAnsi="Times New Roman" w:cs="Times New Roman"/>
          <w:color w:val="auto"/>
        </w:rPr>
        <w:t>включает обеспечение кабинета логопеда, психолога и зала для проведений занятий по ритмике</w:t>
      </w:r>
      <w:r w:rsidRPr="0032448C">
        <w:rPr>
          <w:rFonts w:ascii="Times New Roman" w:hAnsi="Times New Roman" w:cs="Times New Roman"/>
          <w:caps/>
          <w:color w:val="auto"/>
        </w:rPr>
        <w:t>.</w:t>
      </w:r>
    </w:p>
    <w:p w:rsidR="00235101" w:rsidRPr="0032448C" w:rsidRDefault="00235101" w:rsidP="0032448C">
      <w:pPr>
        <w:autoSpaceDE w:val="0"/>
        <w:autoSpaceDN w:val="0"/>
        <w:adjustRightInd w:val="0"/>
        <w:spacing w:after="0" w:line="240" w:lineRule="auto"/>
        <w:ind w:firstLine="709"/>
        <w:jc w:val="both"/>
        <w:rPr>
          <w:rFonts w:ascii="Times New Roman" w:hAnsi="Times New Roman" w:cs="Times New Roman"/>
          <w:iCs/>
          <w:sz w:val="20"/>
          <w:szCs w:val="20"/>
        </w:rPr>
      </w:pPr>
      <w:proofErr w:type="gramStart"/>
      <w:r w:rsidRPr="0032448C">
        <w:rPr>
          <w:rFonts w:ascii="Times New Roman" w:hAnsi="Times New Roman" w:cs="Times New Roman"/>
          <w:sz w:val="20"/>
          <w:szCs w:val="20"/>
        </w:rPr>
        <w:t xml:space="preserve">Материально-техническое оснащение кабинета </w:t>
      </w:r>
      <w:r w:rsidRPr="0032448C">
        <w:rPr>
          <w:rFonts w:ascii="Times New Roman" w:hAnsi="Times New Roman" w:cs="Times New Roman"/>
          <w:b/>
          <w:i/>
          <w:sz w:val="20"/>
          <w:szCs w:val="20"/>
        </w:rPr>
        <w:t>логопеда</w:t>
      </w:r>
      <w:r w:rsidRPr="0032448C">
        <w:rPr>
          <w:rFonts w:ascii="Times New Roman" w:hAnsi="Times New Roman" w:cs="Times New Roman"/>
          <w:sz w:val="20"/>
          <w:szCs w:val="20"/>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roofErr w:type="gramEnd"/>
      <w:r w:rsidRPr="0032448C">
        <w:rPr>
          <w:rFonts w:ascii="Times New Roman" w:hAnsi="Times New Roman" w:cs="Times New Roman"/>
          <w:sz w:val="20"/>
          <w:szCs w:val="20"/>
        </w:rPr>
        <w:t xml:space="preserve"> </w:t>
      </w:r>
      <w:proofErr w:type="gramStart"/>
      <w:r w:rsidRPr="0032448C">
        <w:rPr>
          <w:rFonts w:ascii="Times New Roman" w:hAnsi="Times New Roman" w:cs="Times New Roman"/>
          <w:sz w:val="20"/>
          <w:szCs w:val="20"/>
        </w:rP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32448C">
        <w:rPr>
          <w:rFonts w:ascii="Times New Roman" w:hAnsi="Times New Roman" w:cs="Times New Roman"/>
          <w:iCs/>
          <w:sz w:val="20"/>
          <w:szCs w:val="20"/>
        </w:rPr>
        <w:t xml:space="preserve">CD/DVD – </w:t>
      </w:r>
      <w:proofErr w:type="spellStart"/>
      <w:r w:rsidRPr="0032448C">
        <w:rPr>
          <w:rFonts w:ascii="Times New Roman" w:hAnsi="Times New Roman" w:cs="Times New Roman"/>
          <w:iCs/>
          <w:sz w:val="20"/>
          <w:szCs w:val="20"/>
        </w:rPr>
        <w:t>прогрыватели</w:t>
      </w:r>
      <w:proofErr w:type="spellEnd"/>
      <w:r w:rsidRPr="0032448C">
        <w:rPr>
          <w:rFonts w:ascii="Times New Roman" w:hAnsi="Times New Roman" w:cs="Times New Roman"/>
          <w:iCs/>
          <w:sz w:val="20"/>
          <w:szCs w:val="20"/>
        </w:rPr>
        <w:t xml:space="preserve">; телевизор; </w:t>
      </w:r>
      <w:proofErr w:type="spellStart"/>
      <w:r w:rsidRPr="0032448C">
        <w:rPr>
          <w:rFonts w:ascii="Times New Roman" w:hAnsi="Times New Roman" w:cs="Times New Roman"/>
          <w:iCs/>
          <w:sz w:val="20"/>
          <w:szCs w:val="20"/>
        </w:rPr>
        <w:t>аудиовидеомагнитофон</w:t>
      </w:r>
      <w:proofErr w:type="spellEnd"/>
      <w:r w:rsidRPr="0032448C">
        <w:rPr>
          <w:rFonts w:ascii="Times New Roman" w:hAnsi="Times New Roman" w:cs="Times New Roman"/>
          <w:iCs/>
          <w:sz w:val="20"/>
          <w:szCs w:val="20"/>
        </w:rPr>
        <w:t>; компьютер с программным обеспечением; магнитная доска; экран).</w:t>
      </w:r>
      <w:proofErr w:type="gramEnd"/>
    </w:p>
    <w:p w:rsidR="00235101" w:rsidRPr="0032448C" w:rsidRDefault="00235101" w:rsidP="0032448C">
      <w:pPr>
        <w:autoSpaceDE w:val="0"/>
        <w:autoSpaceDN w:val="0"/>
        <w:adjustRightInd w:val="0"/>
        <w:spacing w:after="0" w:line="240" w:lineRule="auto"/>
        <w:ind w:firstLine="709"/>
        <w:jc w:val="both"/>
        <w:rPr>
          <w:rFonts w:ascii="Times New Roman" w:hAnsi="Times New Roman" w:cs="Times New Roman"/>
          <w:bCs/>
          <w:iCs/>
          <w:sz w:val="20"/>
          <w:szCs w:val="20"/>
        </w:rPr>
      </w:pPr>
      <w:proofErr w:type="gramStart"/>
      <w:r w:rsidRPr="0032448C">
        <w:rPr>
          <w:rFonts w:ascii="Times New Roman" w:hAnsi="Times New Roman" w:cs="Times New Roman"/>
          <w:bCs/>
          <w:iCs/>
          <w:sz w:val="20"/>
          <w:szCs w:val="20"/>
        </w:rPr>
        <w:t xml:space="preserve">Материально-техническое оснащение кабинета </w:t>
      </w:r>
      <w:r w:rsidRPr="0032448C">
        <w:rPr>
          <w:rFonts w:ascii="Times New Roman" w:hAnsi="Times New Roman" w:cs="Times New Roman"/>
          <w:b/>
          <w:bCs/>
          <w:i/>
          <w:iCs/>
          <w:sz w:val="20"/>
          <w:szCs w:val="20"/>
        </w:rPr>
        <w:t>психолога</w:t>
      </w:r>
      <w:r w:rsidRPr="0032448C">
        <w:rPr>
          <w:rFonts w:ascii="Times New Roman" w:hAnsi="Times New Roman" w:cs="Times New Roman"/>
          <w:bCs/>
          <w:iCs/>
          <w:sz w:val="20"/>
          <w:szCs w:val="20"/>
        </w:rPr>
        <w:t xml:space="preserve"> включает: учебный материал (методики с необходимым </w:t>
      </w:r>
      <w:proofErr w:type="spellStart"/>
      <w:r w:rsidRPr="0032448C">
        <w:rPr>
          <w:rFonts w:ascii="Times New Roman" w:hAnsi="Times New Roman" w:cs="Times New Roman"/>
          <w:bCs/>
          <w:iCs/>
          <w:sz w:val="20"/>
          <w:szCs w:val="20"/>
        </w:rPr>
        <w:t>стимульным</w:t>
      </w:r>
      <w:proofErr w:type="spellEnd"/>
      <w:r w:rsidRPr="0032448C">
        <w:rPr>
          <w:rFonts w:ascii="Times New Roman" w:hAnsi="Times New Roman" w:cs="Times New Roman"/>
          <w:bCs/>
          <w:iCs/>
          <w:sz w:val="20"/>
          <w:szCs w:val="20"/>
        </w:rPr>
        <w:t xml:space="preserve">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sidRPr="0032448C">
        <w:rPr>
          <w:rFonts w:ascii="Times New Roman" w:hAnsi="Times New Roman" w:cs="Times New Roman"/>
          <w:bCs/>
          <w:iCs/>
          <w:sz w:val="20"/>
          <w:szCs w:val="20"/>
        </w:rPr>
        <w:t>психо-коррекционной</w:t>
      </w:r>
      <w:proofErr w:type="spellEnd"/>
      <w:r w:rsidRPr="0032448C">
        <w:rPr>
          <w:rFonts w:ascii="Times New Roman" w:hAnsi="Times New Roman" w:cs="Times New Roman"/>
          <w:bCs/>
          <w:iCs/>
          <w:sz w:val="20"/>
          <w:szCs w:val="20"/>
        </w:rPr>
        <w:t xml:space="preserve">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w:t>
      </w:r>
      <w:proofErr w:type="gramEnd"/>
      <w:r w:rsidRPr="0032448C">
        <w:rPr>
          <w:rFonts w:ascii="Times New Roman" w:hAnsi="Times New Roman" w:cs="Times New Roman"/>
          <w:bCs/>
          <w:iCs/>
          <w:sz w:val="20"/>
          <w:szCs w:val="20"/>
        </w:rPr>
        <w:t xml:space="preserve"> </w:t>
      </w:r>
      <w:proofErr w:type="gramStart"/>
      <w:r w:rsidRPr="0032448C">
        <w:rPr>
          <w:rFonts w:ascii="Times New Roman" w:hAnsi="Times New Roman" w:cs="Times New Roman"/>
          <w:bCs/>
          <w:iCs/>
          <w:sz w:val="20"/>
          <w:szCs w:val="20"/>
        </w:rPr>
        <w:t xml:space="preserve">технические средства обучения; игрушки и игры (мячи, куклы, пирамиды, кубики, настольные игры); </w:t>
      </w:r>
      <w:r w:rsidRPr="0032448C">
        <w:rPr>
          <w:rFonts w:ascii="Times New Roman" w:hAnsi="Times New Roman" w:cs="Times New Roman"/>
          <w:sz w:val="20"/>
          <w:szCs w:val="20"/>
        </w:rPr>
        <w:t>набор материалов для детского творчества (строительный материал, пластилин, краски, цветные карандаши, фломастеры, бумага, клей и т.д.).</w:t>
      </w:r>
      <w:proofErr w:type="gramEnd"/>
    </w:p>
    <w:p w:rsidR="00235101" w:rsidRPr="0032448C" w:rsidRDefault="00235101" w:rsidP="0032448C">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32448C">
        <w:rPr>
          <w:rFonts w:ascii="Times New Roman" w:hAnsi="Times New Roman" w:cs="Times New Roman"/>
          <w:bCs/>
          <w:iCs/>
          <w:sz w:val="20"/>
          <w:szCs w:val="20"/>
        </w:rPr>
        <w:t xml:space="preserve">Материально-техническое обеспечение </w:t>
      </w:r>
      <w:r w:rsidRPr="0032448C">
        <w:rPr>
          <w:rFonts w:ascii="Times New Roman" w:hAnsi="Times New Roman" w:cs="Times New Roman"/>
          <w:b/>
          <w:bCs/>
          <w:i/>
          <w:iCs/>
          <w:sz w:val="20"/>
          <w:szCs w:val="20"/>
        </w:rPr>
        <w:t>зала для проведений занятий по ритмике</w:t>
      </w:r>
      <w:r w:rsidRPr="0032448C">
        <w:rPr>
          <w:rFonts w:ascii="Times New Roman" w:hAnsi="Times New Roman" w:cs="Times New Roman"/>
          <w:bCs/>
          <w:iCs/>
          <w:sz w:val="20"/>
          <w:szCs w:val="20"/>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32448C">
        <w:rPr>
          <w:rFonts w:ascii="Times New Roman" w:hAnsi="Times New Roman" w:cs="Times New Roman"/>
          <w:sz w:val="20"/>
          <w:szCs w:val="20"/>
        </w:rPr>
        <w:t xml:space="preserve">фортепиано (пианино, рояль), баян /аккордеон, скрипка, гитара, клавишный синтезатор); комплект детских музыкальных инструментов (блок-флейта, </w:t>
      </w:r>
      <w:proofErr w:type="spellStart"/>
      <w:r w:rsidRPr="0032448C">
        <w:rPr>
          <w:rFonts w:ascii="Times New Roman" w:hAnsi="Times New Roman" w:cs="Times New Roman"/>
          <w:sz w:val="20"/>
          <w:szCs w:val="20"/>
        </w:rPr>
        <w:t>глокеншпиль</w:t>
      </w:r>
      <w:proofErr w:type="spellEnd"/>
      <w:r w:rsidRPr="0032448C">
        <w:rPr>
          <w:rFonts w:ascii="Times New Roman" w:hAnsi="Times New Roman" w:cs="Times New Roman"/>
          <w:sz w:val="20"/>
          <w:szCs w:val="20"/>
        </w:rPr>
        <w:t>/трещотки, колокольчик, треугольник, барабан, бубен, румба, маракасы, кастаньеты, металлофоны, ксилофоны; свистульки, деревянные ложки);</w:t>
      </w:r>
      <w:proofErr w:type="gramEnd"/>
      <w:r w:rsidRPr="0032448C">
        <w:rPr>
          <w:rFonts w:ascii="Times New Roman" w:hAnsi="Times New Roman" w:cs="Times New Roman"/>
          <w:sz w:val="20"/>
          <w:szCs w:val="20"/>
        </w:rPr>
        <w:t xml:space="preserve"> технические средства обучения; экранно-звуковые пособия.</w:t>
      </w:r>
    </w:p>
    <w:p w:rsidR="00871858" w:rsidRPr="0032448C" w:rsidRDefault="00871858" w:rsidP="0032448C">
      <w:pPr>
        <w:pStyle w:val="18TexstSPISOK1"/>
        <w:tabs>
          <w:tab w:val="clear" w:pos="360"/>
          <w:tab w:val="clear" w:pos="640"/>
          <w:tab w:val="left" w:pos="0"/>
        </w:tabs>
        <w:spacing w:line="240" w:lineRule="auto"/>
        <w:ind w:left="0" w:firstLine="0"/>
        <w:jc w:val="center"/>
        <w:rPr>
          <w:rFonts w:ascii="Times New Roman" w:hAnsi="Times New Roman" w:cs="Times New Roman"/>
          <w:b/>
          <w:i/>
          <w:color w:val="auto"/>
        </w:rPr>
      </w:pPr>
      <w:r w:rsidRPr="0032448C">
        <w:rPr>
          <w:rFonts w:ascii="Times New Roman" w:hAnsi="Times New Roman" w:cs="Times New Roman"/>
          <w:b/>
          <w:i/>
          <w:color w:val="auto"/>
        </w:rPr>
        <w:t xml:space="preserve">Обеспечение условий для организации обучения и взаимодействия специалистов, их сотрудничества с родителями </w:t>
      </w:r>
      <w:r w:rsidRPr="0032448C">
        <w:rPr>
          <w:rFonts w:ascii="Times New Roman" w:hAnsi="Times New Roman" w:cs="Times New Roman"/>
          <w:b/>
          <w:i/>
          <w:color w:val="auto"/>
        </w:rPr>
        <w:br/>
        <w:t>(законными представителями) обучающихся</w:t>
      </w:r>
    </w:p>
    <w:p w:rsidR="00871858" w:rsidRPr="0032448C" w:rsidRDefault="00871858" w:rsidP="0032448C">
      <w:pPr>
        <w:pStyle w:val="14TexstOSNOVA1012"/>
        <w:spacing w:line="240" w:lineRule="auto"/>
        <w:ind w:firstLine="709"/>
        <w:rPr>
          <w:rFonts w:ascii="Times New Roman" w:hAnsi="Times New Roman" w:cs="Times New Roman"/>
          <w:color w:val="auto"/>
        </w:rPr>
      </w:pPr>
      <w:r w:rsidRPr="0032448C">
        <w:rPr>
          <w:rFonts w:ascii="Times New Roman" w:hAnsi="Times New Roman" w:cs="Times New Roman"/>
          <w:color w:val="auto"/>
        </w:rPr>
        <w:t xml:space="preserve">Требования к </w:t>
      </w:r>
      <w:proofErr w:type="spellStart"/>
      <w:r w:rsidRPr="0032448C">
        <w:rPr>
          <w:rFonts w:ascii="Times New Roman" w:hAnsi="Times New Roman" w:cs="Times New Roman"/>
          <w:color w:val="auto"/>
        </w:rPr>
        <w:t>материально­техническому</w:t>
      </w:r>
      <w:proofErr w:type="spellEnd"/>
      <w:r w:rsidRPr="0032448C">
        <w:rPr>
          <w:rFonts w:ascii="Times New Roman" w:hAnsi="Times New Roman" w:cs="Times New Roman"/>
          <w:color w:val="auto"/>
        </w:rPr>
        <w:t xml:space="preserve"> обеспечению ориентированы не только </w:t>
      </w:r>
      <w:proofErr w:type="gramStart"/>
      <w:r w:rsidRPr="0032448C">
        <w:rPr>
          <w:rFonts w:ascii="Times New Roman" w:hAnsi="Times New Roman" w:cs="Times New Roman"/>
          <w:color w:val="auto"/>
        </w:rPr>
        <w:t>на</w:t>
      </w:r>
      <w:proofErr w:type="gramEnd"/>
      <w:r w:rsidRPr="0032448C">
        <w:rPr>
          <w:rFonts w:ascii="Times New Roman" w:hAnsi="Times New Roman" w:cs="Times New Roman"/>
          <w:color w:val="auto"/>
        </w:rPr>
        <w:t xml:space="preserve"> </w:t>
      </w:r>
      <w:proofErr w:type="gramStart"/>
      <w:r w:rsidRPr="0032448C">
        <w:rPr>
          <w:rFonts w:ascii="Times New Roman" w:hAnsi="Times New Roman" w:cs="Times New Roman"/>
          <w:color w:val="auto"/>
        </w:rPr>
        <w:t>обучающегося</w:t>
      </w:r>
      <w:proofErr w:type="gramEnd"/>
      <w:r w:rsidRPr="0032448C">
        <w:rPr>
          <w:rFonts w:ascii="Times New Roman" w:hAnsi="Times New Roman" w:cs="Times New Roman"/>
          <w:color w:val="auto"/>
        </w:rPr>
        <w:t xml:space="preserve">, но и на всех участников процесса образования. </w:t>
      </w:r>
      <w:proofErr w:type="gramStart"/>
      <w:r w:rsidRPr="0032448C">
        <w:rPr>
          <w:rFonts w:ascii="Times New Roman" w:hAnsi="Times New Roman" w:cs="Times New Roman"/>
          <w:color w:val="auto"/>
        </w:rPr>
        <w:t>Это обусловлено большей, чем в «норме», необходимостью индивидуализации процесса образования обучающихся с ЗПР.</w:t>
      </w:r>
      <w:proofErr w:type="gramEnd"/>
      <w:r w:rsidRPr="0032448C">
        <w:rPr>
          <w:rFonts w:ascii="Times New Roman" w:hAnsi="Times New Roman" w:cs="Times New Roman"/>
          <w:color w:val="auto"/>
        </w:rPr>
        <w:t xml:space="preserve">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w:t>
      </w:r>
      <w:proofErr w:type="spellStart"/>
      <w:r w:rsidRPr="0032448C">
        <w:rPr>
          <w:rFonts w:ascii="Times New Roman" w:hAnsi="Times New Roman" w:cs="Times New Roman"/>
          <w:color w:val="auto"/>
        </w:rPr>
        <w:t>материально­техническая</w:t>
      </w:r>
      <w:proofErr w:type="spellEnd"/>
      <w:r w:rsidRPr="0032448C">
        <w:rPr>
          <w:rFonts w:ascii="Times New Roman" w:hAnsi="Times New Roman" w:cs="Times New Roman"/>
          <w:color w:val="auto"/>
        </w:rPr>
        <w:t xml:space="preserve">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32448C" w:rsidRDefault="00871858" w:rsidP="0032448C">
      <w:pPr>
        <w:pStyle w:val="14TexstOSNOVA1012"/>
        <w:spacing w:line="240" w:lineRule="auto"/>
        <w:ind w:firstLine="709"/>
        <w:rPr>
          <w:rFonts w:ascii="Times New Roman" w:hAnsi="Times New Roman" w:cs="Times New Roman"/>
          <w:i/>
          <w:caps/>
          <w:color w:val="00000A"/>
        </w:rPr>
      </w:pPr>
      <w:proofErr w:type="gramStart"/>
      <w:r w:rsidRPr="0032448C">
        <w:rPr>
          <w:rFonts w:ascii="Times New Roman" w:hAnsi="Times New Roman" w:cs="Times New Roman"/>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w:t>
      </w:r>
      <w:proofErr w:type="gramEnd"/>
      <w:r w:rsidRPr="0032448C">
        <w:rPr>
          <w:rFonts w:ascii="Times New Roman" w:hAnsi="Times New Roman" w:cs="Times New Roman"/>
        </w:rPr>
        <w:t xml:space="preserve"> условиями его осуществления.</w:t>
      </w:r>
    </w:p>
    <w:p w:rsidR="00871858" w:rsidRPr="0032448C" w:rsidRDefault="00871858" w:rsidP="0032448C">
      <w:pPr>
        <w:pStyle w:val="14TexstOSNOVA1012"/>
        <w:spacing w:line="240" w:lineRule="auto"/>
        <w:ind w:firstLine="709"/>
        <w:rPr>
          <w:rFonts w:ascii="Times New Roman" w:hAnsi="Times New Roman" w:cs="Times New Roman"/>
          <w:caps/>
          <w:color w:val="auto"/>
        </w:rPr>
      </w:pPr>
      <w:r w:rsidRPr="0032448C">
        <w:rPr>
          <w:rFonts w:ascii="Times New Roman" w:hAnsi="Times New Roman" w:cs="Times New Roman"/>
          <w:i/>
          <w:color w:val="auto"/>
        </w:rPr>
        <w:lastRenderedPageBreak/>
        <w:t>Информационное обеспечение</w:t>
      </w:r>
      <w:r w:rsidRPr="0032448C">
        <w:rPr>
          <w:rFonts w:ascii="Times New Roman" w:hAnsi="Times New Roman" w:cs="Times New Roman"/>
          <w:color w:val="auto"/>
        </w:rPr>
        <w:t xml:space="preserve"> включает необходимую нормативную правовую базу образования обучающихся с ЗПР</w:t>
      </w:r>
      <w:r w:rsidRPr="0032448C">
        <w:rPr>
          <w:rFonts w:ascii="Times New Roman" w:hAnsi="Times New Roman" w:cs="Times New Roman"/>
          <w:color w:val="C00000"/>
        </w:rPr>
        <w:t xml:space="preserve"> </w:t>
      </w:r>
      <w:r w:rsidRPr="0032448C">
        <w:rPr>
          <w:rFonts w:ascii="Times New Roman" w:hAnsi="Times New Roman" w:cs="Times New Roman"/>
          <w:color w:val="auto"/>
        </w:rPr>
        <w:t xml:space="preserve">и характеристики предполагаемых информационных связей участников образовательного процесса. </w:t>
      </w:r>
    </w:p>
    <w:p w:rsidR="00871858" w:rsidRPr="0032448C" w:rsidRDefault="00871858" w:rsidP="0032448C">
      <w:pPr>
        <w:spacing w:after="0" w:line="240" w:lineRule="auto"/>
        <w:ind w:firstLine="709"/>
        <w:jc w:val="both"/>
        <w:rPr>
          <w:rFonts w:ascii="Times New Roman" w:hAnsi="Times New Roman" w:cs="Times New Roman"/>
          <w:color w:val="auto"/>
          <w:kern w:val="2"/>
          <w:sz w:val="20"/>
          <w:szCs w:val="20"/>
        </w:rPr>
      </w:pPr>
      <w:r w:rsidRPr="0032448C">
        <w:rPr>
          <w:rFonts w:ascii="Times New Roman" w:hAnsi="Times New Roman" w:cs="Times New Roman"/>
          <w:color w:val="auto"/>
          <w:kern w:val="2"/>
          <w:sz w:val="20"/>
          <w:szCs w:val="20"/>
        </w:rPr>
        <w:t xml:space="preserve">Информационно-методическое обеспечение </w:t>
      </w:r>
      <w:r w:rsidRPr="0032448C">
        <w:rPr>
          <w:rFonts w:ascii="Times New Roman" w:hAnsi="Times New Roman" w:cs="Times New Roman"/>
          <w:color w:val="auto"/>
          <w:sz w:val="20"/>
          <w:szCs w:val="20"/>
        </w:rPr>
        <w:t>реализации АООП НОО обучающихся с ЗПР</w:t>
      </w:r>
      <w:r w:rsidRPr="0032448C">
        <w:rPr>
          <w:rFonts w:ascii="Times New Roman" w:hAnsi="Times New Roman" w:cs="Times New Roman"/>
          <w:color w:val="auto"/>
          <w:sz w:val="20"/>
          <w:szCs w:val="20"/>
          <w:lang w:eastAsia="ar-SA"/>
        </w:rPr>
        <w:t xml:space="preserve"> </w:t>
      </w:r>
      <w:r w:rsidRPr="0032448C">
        <w:rPr>
          <w:rFonts w:ascii="Times New Roman" w:hAnsi="Times New Roman" w:cs="Times New Roman"/>
          <w:iCs/>
          <w:color w:val="auto"/>
          <w:kern w:val="2"/>
          <w:sz w:val="20"/>
          <w:szCs w:val="20"/>
        </w:rPr>
        <w:t xml:space="preserve">направлено на </w:t>
      </w:r>
      <w:r w:rsidRPr="0032448C">
        <w:rPr>
          <w:rFonts w:ascii="Times New Roman" w:hAnsi="Times New Roman" w:cs="Times New Roman"/>
          <w:color w:val="auto"/>
          <w:kern w:val="2"/>
          <w:sz w:val="20"/>
          <w:szCs w:val="20"/>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32448C" w:rsidRDefault="00871858" w:rsidP="0032448C">
      <w:pPr>
        <w:spacing w:after="0" w:line="240" w:lineRule="auto"/>
        <w:ind w:firstLine="709"/>
        <w:jc w:val="both"/>
        <w:rPr>
          <w:rFonts w:ascii="Times New Roman" w:hAnsi="Times New Roman" w:cs="Times New Roman"/>
          <w:color w:val="auto"/>
          <w:kern w:val="2"/>
          <w:sz w:val="20"/>
          <w:szCs w:val="20"/>
        </w:rPr>
      </w:pPr>
      <w:r w:rsidRPr="0032448C">
        <w:rPr>
          <w:rFonts w:ascii="Times New Roman" w:hAnsi="Times New Roman" w:cs="Times New Roman"/>
          <w:color w:val="auto"/>
          <w:kern w:val="2"/>
          <w:sz w:val="20"/>
          <w:szCs w:val="20"/>
        </w:rPr>
        <w:t>Требования к информационно-методическому обеспечению образовательного процесса включают:</w:t>
      </w:r>
    </w:p>
    <w:p w:rsidR="00871858" w:rsidRPr="0032448C" w:rsidRDefault="00871858" w:rsidP="0032448C">
      <w:pPr>
        <w:pStyle w:val="af2"/>
        <w:numPr>
          <w:ilvl w:val="0"/>
          <w:numId w:val="17"/>
        </w:numPr>
        <w:spacing w:line="240" w:lineRule="auto"/>
        <w:ind w:left="0" w:firstLine="709"/>
        <w:jc w:val="both"/>
        <w:rPr>
          <w:kern w:val="2"/>
          <w:sz w:val="20"/>
          <w:szCs w:val="20"/>
        </w:rPr>
      </w:pPr>
      <w:r w:rsidRPr="0032448C">
        <w:rPr>
          <w:caps w:val="0"/>
          <w:sz w:val="20"/>
          <w:szCs w:val="20"/>
        </w:rPr>
        <w:t xml:space="preserve">Необходимую нормативную правовую базу образования </w:t>
      </w:r>
      <w:proofErr w:type="gramStart"/>
      <w:r w:rsidRPr="0032448C">
        <w:rPr>
          <w:caps w:val="0"/>
          <w:sz w:val="20"/>
          <w:szCs w:val="20"/>
        </w:rPr>
        <w:t>обучающихся</w:t>
      </w:r>
      <w:proofErr w:type="gramEnd"/>
      <w:r w:rsidRPr="0032448C">
        <w:rPr>
          <w:caps w:val="0"/>
          <w:sz w:val="20"/>
          <w:szCs w:val="20"/>
        </w:rPr>
        <w:t xml:space="preserve"> с ЗПР</w:t>
      </w:r>
      <w:r w:rsidRPr="0032448C">
        <w:rPr>
          <w:sz w:val="20"/>
          <w:szCs w:val="20"/>
        </w:rPr>
        <w:t>.</w:t>
      </w:r>
    </w:p>
    <w:p w:rsidR="00871858" w:rsidRPr="0032448C" w:rsidRDefault="00871858" w:rsidP="0032448C">
      <w:pPr>
        <w:pStyle w:val="af2"/>
        <w:numPr>
          <w:ilvl w:val="0"/>
          <w:numId w:val="17"/>
        </w:numPr>
        <w:spacing w:line="240" w:lineRule="auto"/>
        <w:ind w:left="0" w:firstLine="709"/>
        <w:jc w:val="both"/>
        <w:rPr>
          <w:kern w:val="2"/>
          <w:sz w:val="20"/>
          <w:szCs w:val="20"/>
        </w:rPr>
      </w:pPr>
      <w:r w:rsidRPr="0032448C">
        <w:rPr>
          <w:caps w:val="0"/>
          <w:sz w:val="20"/>
          <w:szCs w:val="20"/>
        </w:rPr>
        <w:t>Характеристики предполагаемых информационных связей участников образовательного процесса</w:t>
      </w:r>
      <w:r w:rsidRPr="0032448C">
        <w:rPr>
          <w:sz w:val="20"/>
          <w:szCs w:val="20"/>
        </w:rPr>
        <w:t>.</w:t>
      </w:r>
    </w:p>
    <w:p w:rsidR="00943A2A" w:rsidRPr="0032448C" w:rsidRDefault="00943A2A" w:rsidP="0032448C">
      <w:pPr>
        <w:pStyle w:val="af2"/>
        <w:numPr>
          <w:ilvl w:val="0"/>
          <w:numId w:val="17"/>
        </w:numPr>
        <w:spacing w:line="240" w:lineRule="auto"/>
        <w:ind w:left="0" w:firstLine="709"/>
        <w:jc w:val="both"/>
        <w:rPr>
          <w:kern w:val="2"/>
          <w:sz w:val="20"/>
          <w:szCs w:val="20"/>
        </w:rPr>
      </w:pPr>
      <w:r w:rsidRPr="0032448C">
        <w:rPr>
          <w:caps w:val="0"/>
          <w:sz w:val="20"/>
          <w:szCs w:val="20"/>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32448C">
        <w:rPr>
          <w:sz w:val="20"/>
          <w:szCs w:val="20"/>
        </w:rPr>
        <w:t xml:space="preserve"> ОВЗ.</w:t>
      </w:r>
    </w:p>
    <w:p w:rsidR="00871858" w:rsidRPr="0032448C" w:rsidRDefault="00871858" w:rsidP="0032448C">
      <w:pPr>
        <w:pStyle w:val="Default"/>
        <w:numPr>
          <w:ilvl w:val="0"/>
          <w:numId w:val="17"/>
        </w:numPr>
        <w:ind w:left="0" w:firstLine="709"/>
        <w:jc w:val="both"/>
        <w:rPr>
          <w:color w:val="auto"/>
          <w:sz w:val="20"/>
          <w:szCs w:val="20"/>
        </w:rPr>
      </w:pPr>
      <w:r w:rsidRPr="0032448C">
        <w:rPr>
          <w:color w:val="auto"/>
          <w:sz w:val="20"/>
          <w:szCs w:val="20"/>
        </w:rPr>
        <w:t>Получения доступа к информационным ресурсам, различными способами (поиск информации  в сети интернет, работа в библиотеке и др.),</w:t>
      </w:r>
      <w:r w:rsidRPr="0032448C">
        <w:rPr>
          <w:color w:val="auto"/>
          <w:kern w:val="2"/>
          <w:sz w:val="20"/>
          <w:szCs w:val="20"/>
        </w:rPr>
        <w:t xml:space="preserve"> в том числе к электронным образовательным ресурсам, размещенным в федеральных и региональных базах данных.</w:t>
      </w:r>
    </w:p>
    <w:p w:rsidR="00871858" w:rsidRPr="0032448C" w:rsidRDefault="00871858" w:rsidP="0032448C">
      <w:pPr>
        <w:pStyle w:val="af2"/>
        <w:numPr>
          <w:ilvl w:val="0"/>
          <w:numId w:val="17"/>
        </w:numPr>
        <w:spacing w:line="240" w:lineRule="auto"/>
        <w:ind w:left="0" w:firstLine="709"/>
        <w:jc w:val="both"/>
        <w:rPr>
          <w:kern w:val="2"/>
          <w:sz w:val="20"/>
          <w:szCs w:val="20"/>
        </w:rPr>
      </w:pPr>
      <w:r w:rsidRPr="0032448C">
        <w:rPr>
          <w:caps w:val="0"/>
          <w:sz w:val="20"/>
          <w:szCs w:val="20"/>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32448C" w:rsidRDefault="00871858" w:rsidP="0032448C">
      <w:pPr>
        <w:pStyle w:val="14TexstOSNOVA1012"/>
        <w:spacing w:line="240" w:lineRule="auto"/>
        <w:ind w:firstLine="709"/>
        <w:rPr>
          <w:rFonts w:ascii="Times New Roman" w:hAnsi="Times New Roman" w:cs="Times New Roman"/>
        </w:rPr>
      </w:pPr>
      <w:r w:rsidRPr="0032448C">
        <w:rPr>
          <w:rFonts w:ascii="Times New Roman" w:hAnsi="Times New Roman" w:cs="Times New Roman"/>
          <w:color w:val="auto"/>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32448C" w:rsidSect="00EA7D8D">
      <w:footerReference w:type="default" r:id="rId9"/>
      <w:pgSz w:w="11906" w:h="16838"/>
      <w:pgMar w:top="1134"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C60" w:rsidRDefault="00C35C60">
      <w:pPr>
        <w:spacing w:after="0" w:line="240" w:lineRule="auto"/>
      </w:pPr>
      <w:r>
        <w:separator/>
      </w:r>
    </w:p>
  </w:endnote>
  <w:endnote w:type="continuationSeparator" w:id="0">
    <w:p w:rsidR="00C35C60" w:rsidRDefault="00C35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FB7" w:rsidRDefault="0009733E">
    <w:pPr>
      <w:pStyle w:val="af7"/>
      <w:jc w:val="center"/>
    </w:pPr>
    <w:fldSimple w:instr=" PAGE   \* MERGEFORMAT ">
      <w:r w:rsidR="00375B02">
        <w:rPr>
          <w:noProof/>
        </w:rPr>
        <w:t>2</w:t>
      </w:r>
    </w:fldSimple>
  </w:p>
  <w:p w:rsidR="00211FB7" w:rsidRDefault="00211FB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C60" w:rsidRDefault="00C35C60">
      <w:pPr>
        <w:spacing w:after="0" w:line="240" w:lineRule="auto"/>
      </w:pPr>
      <w:r>
        <w:separator/>
      </w:r>
    </w:p>
  </w:footnote>
  <w:footnote w:type="continuationSeparator" w:id="0">
    <w:p w:rsidR="00C35C60" w:rsidRDefault="00C35C60">
      <w:pPr>
        <w:spacing w:after="0" w:line="240" w:lineRule="auto"/>
      </w:pPr>
      <w:r>
        <w:continuationSeparator/>
      </w:r>
    </w:p>
  </w:footnote>
  <w:footnote w:id="1">
    <w:p w:rsidR="00211FB7" w:rsidRDefault="00211FB7"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211FB7" w:rsidRPr="00097497" w:rsidRDefault="00211FB7"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211FB7" w:rsidRPr="004547B5" w:rsidRDefault="00211FB7"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211FB7" w:rsidRPr="004A6B41" w:rsidRDefault="00211FB7"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211FB7" w:rsidRDefault="00211FB7" w:rsidP="0029710A">
      <w:pPr>
        <w:pStyle w:val="a9"/>
      </w:pPr>
    </w:p>
  </w:footnote>
  <w:footnote w:id="5">
    <w:p w:rsidR="00211FB7" w:rsidRPr="00CA012C" w:rsidRDefault="00211FB7"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211FB7" w:rsidRDefault="00211FB7">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211FB7" w:rsidRPr="006E654A" w:rsidRDefault="00211FB7"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8">
    <w:p w:rsidR="00211FB7" w:rsidRPr="00E83012" w:rsidRDefault="00211FB7"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9">
    <w:p w:rsidR="00211FB7" w:rsidRPr="00BE6646" w:rsidRDefault="00211FB7"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0">
    <w:p w:rsidR="00211FB7" w:rsidRDefault="00211FB7"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w:t>
      </w:r>
      <w:proofErr w:type="spellStart"/>
      <w:proofErr w:type="gramStart"/>
      <w:r w:rsidRPr="0091192C">
        <w:rPr>
          <w:rFonts w:ascii="Times New Roman" w:hAnsi="Times New Roman"/>
          <w:color w:val="auto"/>
          <w:sz w:val="20"/>
          <w:szCs w:val="20"/>
        </w:rPr>
        <w:t>п</w:t>
      </w:r>
      <w:proofErr w:type="spellEnd"/>
      <w:proofErr w:type="gramEnd"/>
      <w:r w:rsidRPr="0091192C">
        <w:rPr>
          <w:rFonts w:ascii="Times New Roman" w:hAnsi="Times New Roman"/>
          <w:color w:val="auto"/>
          <w:sz w:val="20"/>
          <w:szCs w:val="20"/>
        </w:rPr>
        <w:t xml:space="preserve"> 10.9, 10.10 постановления Главного государственного санитарного врача РФ от 29 декабря 2010 г. N 189 г. Москва «Об утверждении </w:t>
      </w:r>
      <w:proofErr w:type="spellStart"/>
      <w:r w:rsidRPr="0091192C">
        <w:rPr>
          <w:rFonts w:ascii="Times New Roman" w:hAnsi="Times New Roman"/>
          <w:color w:val="auto"/>
          <w:sz w:val="20"/>
          <w:szCs w:val="20"/>
        </w:rPr>
        <w:t>СанПиН</w:t>
      </w:r>
      <w:proofErr w:type="spellEnd"/>
      <w:r w:rsidRPr="0091192C">
        <w:rPr>
          <w:rFonts w:ascii="Times New Roman" w:hAnsi="Times New Roman"/>
          <w:color w:val="auto"/>
          <w:sz w:val="20"/>
          <w:szCs w:val="20"/>
        </w:rPr>
        <w:t xml:space="preserve"> 2.4.2.2821-10 "Санитарно-эпидемиологические требования к условиям и организации обучения в общеобразовательных учреждениях"</w:t>
      </w:r>
    </w:p>
  </w:footnote>
  <w:footnote w:id="11">
    <w:p w:rsidR="00211FB7" w:rsidRPr="00C314C3" w:rsidRDefault="00211FB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211FB7" w:rsidRPr="002A2542" w:rsidRDefault="00211FB7"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211FB7" w:rsidRPr="00C314C3" w:rsidRDefault="00211FB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211FB7" w:rsidRPr="004547B5" w:rsidRDefault="00211FB7"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211FB7" w:rsidRPr="004547B5" w:rsidRDefault="00211FB7"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211FB7" w:rsidRPr="004A6B41" w:rsidRDefault="00211FB7"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211FB7" w:rsidRDefault="00211FB7" w:rsidP="00472D5C">
      <w:pPr>
        <w:pStyle w:val="a9"/>
      </w:pPr>
    </w:p>
  </w:footnote>
  <w:footnote w:id="17">
    <w:p w:rsidR="00211FB7" w:rsidRPr="00B26576" w:rsidRDefault="00211FB7"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18">
    <w:p w:rsidR="00211FB7" w:rsidRPr="00271F9B" w:rsidRDefault="00211FB7"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proofErr w:type="gramStart"/>
      <w:r w:rsidRPr="00271F9B">
        <w:rPr>
          <w:sz w:val="20"/>
          <w:szCs w:val="20"/>
        </w:rPr>
        <w:t>Изучается во всех разделах курса.</w:t>
      </w:r>
      <w:proofErr w:type="gramEnd"/>
    </w:p>
    <w:p w:rsidR="00211FB7" w:rsidRDefault="00211FB7" w:rsidP="00951472">
      <w:pPr>
        <w:pStyle w:val="af3"/>
      </w:pPr>
    </w:p>
  </w:footnote>
  <w:footnote w:id="19">
    <w:p w:rsidR="00211FB7" w:rsidRDefault="00211FB7"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proofErr w:type="gramStart"/>
      <w:r>
        <w:t>Для предупреждения ошибок при письме целесообразно предусмотреть случаи типа «желток», «железный».</w:t>
      </w:r>
      <w:proofErr w:type="gramEnd"/>
    </w:p>
    <w:p w:rsidR="00211FB7" w:rsidRDefault="00211FB7" w:rsidP="00951472">
      <w:pPr>
        <w:pStyle w:val="af3"/>
      </w:pPr>
    </w:p>
  </w:footnote>
  <w:footnote w:id="20">
    <w:p w:rsidR="00211FB7" w:rsidRPr="004B4FBB" w:rsidRDefault="00211FB7"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 xml:space="preserve">др.), материалы, используемые в </w:t>
      </w:r>
      <w:proofErr w:type="spellStart"/>
      <w:r w:rsidRPr="004B4FBB">
        <w:rPr>
          <w:rFonts w:ascii="Times New Roman" w:hAnsi="Times New Roman"/>
          <w:sz w:val="20"/>
          <w:szCs w:val="20"/>
        </w:rPr>
        <w:t>декоративно­прикладном</w:t>
      </w:r>
      <w:proofErr w:type="spellEnd"/>
      <w:r w:rsidRPr="004B4FBB">
        <w:rPr>
          <w:rFonts w:ascii="Times New Roman" w:hAnsi="Times New Roman"/>
          <w:sz w:val="20"/>
          <w:szCs w:val="20"/>
        </w:rPr>
        <w:t xml:space="preserve"> творчестве региона, в котором проживают школьники.</w:t>
      </w:r>
    </w:p>
  </w:footnote>
  <w:footnote w:id="21">
    <w:p w:rsidR="00211FB7" w:rsidRDefault="00211FB7"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22">
    <w:p w:rsidR="00211FB7" w:rsidRDefault="00211FB7"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23">
    <w:p w:rsidR="00211FB7" w:rsidRPr="00257DA4" w:rsidRDefault="00211FB7"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 xml:space="preserve">Законодательство Российской Федерации в области образования включает в себя: </w:t>
      </w:r>
      <w:proofErr w:type="gramStart"/>
      <w:r w:rsidRPr="00257DA4">
        <w:rPr>
          <w:rFonts w:ascii="Times New Roman" w:hAnsi="Times New Roman" w:cs="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24">
    <w:p w:rsidR="00211FB7" w:rsidRDefault="00211FB7"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w:t>
      </w:r>
      <w:proofErr w:type="spellStart"/>
      <w:proofErr w:type="gramStart"/>
      <w:r>
        <w:rPr>
          <w:rFonts w:ascii="Times New Roman" w:hAnsi="Times New Roman"/>
          <w:b w:val="0"/>
          <w:sz w:val="20"/>
          <w:szCs w:val="20"/>
        </w:rPr>
        <w:t>п</w:t>
      </w:r>
      <w:proofErr w:type="spellEnd"/>
      <w:proofErr w:type="gramEnd"/>
      <w:r>
        <w:rPr>
          <w:rFonts w:ascii="Times New Roman" w:hAnsi="Times New Roman"/>
          <w:b w:val="0"/>
          <w:sz w:val="20"/>
          <w:szCs w:val="20"/>
        </w:rPr>
        <w:t>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 xml:space="preserve">Об утверждении </w:t>
      </w:r>
      <w:proofErr w:type="spellStart"/>
      <w:r w:rsidRPr="00E0372E">
        <w:rPr>
          <w:rFonts w:ascii="Times New Roman" w:hAnsi="Times New Roman"/>
          <w:b w:val="0"/>
          <w:sz w:val="20"/>
          <w:szCs w:val="20"/>
        </w:rPr>
        <w:t>СанПиН</w:t>
      </w:r>
      <w:proofErr w:type="spellEnd"/>
      <w:r w:rsidRPr="00E0372E">
        <w:rPr>
          <w:rFonts w:ascii="Times New Roman" w:hAnsi="Times New Roman"/>
          <w:b w:val="0"/>
          <w:sz w:val="20"/>
          <w:szCs w:val="20"/>
        </w:rPr>
        <w:t xml:space="preserve"> 2.4.2.2821-10 "Санитарно-эпидемиологические требования к условиям и организации обучения в общеобразовательных учреждениях"</w:t>
      </w:r>
    </w:p>
    <w:p w:rsidR="00211FB7" w:rsidRDefault="00211FB7" w:rsidP="007A2E9B">
      <w:pPr>
        <w:pStyle w:val="a9"/>
        <w:tabs>
          <w:tab w:val="left" w:pos="2490"/>
        </w:tabs>
      </w:pPr>
      <w:r>
        <w:tab/>
      </w:r>
    </w:p>
  </w:footnote>
  <w:footnote w:id="25">
    <w:p w:rsidR="00211FB7" w:rsidRDefault="00211FB7"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w:t>
      </w:r>
      <w:proofErr w:type="spellStart"/>
      <w:proofErr w:type="gramStart"/>
      <w:r w:rsidRPr="0091192C">
        <w:rPr>
          <w:rFonts w:ascii="Times New Roman" w:hAnsi="Times New Roman"/>
          <w:color w:val="auto"/>
          <w:sz w:val="20"/>
          <w:szCs w:val="20"/>
        </w:rPr>
        <w:t>п</w:t>
      </w:r>
      <w:proofErr w:type="spellEnd"/>
      <w:proofErr w:type="gramEnd"/>
      <w:r w:rsidRPr="0091192C">
        <w:rPr>
          <w:rFonts w:ascii="Times New Roman" w:hAnsi="Times New Roman"/>
          <w:color w:val="auto"/>
          <w:sz w:val="20"/>
          <w:szCs w:val="20"/>
        </w:rPr>
        <w:t xml:space="preserve"> 10.9, 10.10 постановления Главного государственного санитарного врача РФ от 29 декабря 2010 г. N 189 г. Москва «Об утверждении </w:t>
      </w:r>
      <w:proofErr w:type="spellStart"/>
      <w:r w:rsidRPr="0091192C">
        <w:rPr>
          <w:rFonts w:ascii="Times New Roman" w:hAnsi="Times New Roman"/>
          <w:color w:val="auto"/>
          <w:sz w:val="20"/>
          <w:szCs w:val="20"/>
        </w:rPr>
        <w:t>СанПиН</w:t>
      </w:r>
      <w:proofErr w:type="spellEnd"/>
      <w:r w:rsidRPr="0091192C">
        <w:rPr>
          <w:rFonts w:ascii="Times New Roman" w:hAnsi="Times New Roman"/>
          <w:color w:val="auto"/>
          <w:sz w:val="20"/>
          <w:szCs w:val="20"/>
        </w:rPr>
        <w:t xml:space="preserve">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10"/>
  <w:displayHorizontalDrawingGridEvery w:val="2"/>
  <w:noPunctuationKerning/>
  <w:characterSpacingControl w:val="doNotCompress"/>
  <w:hdrShapeDefaults>
    <o:shapedefaults v:ext="edit" spidmax="15362"/>
  </w:hdrShapeDefaults>
  <w:footnotePr>
    <w:footnote w:id="-1"/>
    <w:footnote w:id="0"/>
  </w:footnotePr>
  <w:endnotePr>
    <w:endnote w:id="-1"/>
    <w:endnote w:id="0"/>
  </w:endnotePr>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2A2A"/>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33E"/>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6056"/>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1FB7"/>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48C"/>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75B02"/>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3636"/>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39CF"/>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13B6"/>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4FC"/>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5C60"/>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1997"/>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5D87"/>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 w:type="table" w:styleId="aff7">
    <w:name w:val="Table Grid"/>
    <w:basedOn w:val="a1"/>
    <w:uiPriority w:val="59"/>
    <w:rsid w:val="00C519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9982F-4EB0-4256-B7B7-CC7FA1D2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73</Pages>
  <Words>46659</Words>
  <Characters>265961</Characters>
  <Application>Microsoft Office Word</Application>
  <DocSecurity>0</DocSecurity>
  <Lines>2216</Lines>
  <Paragraphs>623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311997</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учитьль номер 14</cp:lastModifiedBy>
  <cp:revision>7</cp:revision>
  <cp:lastPrinted>2023-10-30T08:24:00Z</cp:lastPrinted>
  <dcterms:created xsi:type="dcterms:W3CDTF">2015-12-29T08:47:00Z</dcterms:created>
  <dcterms:modified xsi:type="dcterms:W3CDTF">2023-10-31T13:12:00Z</dcterms:modified>
</cp:coreProperties>
</file>